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4deea" w14:textId="9e4de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здравоохранения Республики Казахстан от 5 августа 2021 года № ҚР ДСМ-77 "Об утверждении предельных цен на торговое наименование лекарственных средств и медицинских изделий в рамках гарантированного объема бесплатной медицинской помощи и (или) в системе обязательного социального медицинского страхования"</w:t>
      </w:r>
    </w:p>
    <w:p>
      <w:pPr>
        <w:spacing w:after="0"/>
        <w:ind w:left="0"/>
        <w:jc w:val="both"/>
      </w:pPr>
      <w:r>
        <w:rPr>
          <w:rFonts w:ascii="Times New Roman"/>
          <w:b w:val="false"/>
          <w:i w:val="false"/>
          <w:color w:val="000000"/>
          <w:sz w:val="28"/>
        </w:rPr>
        <w:t>Приказ и.о. Министра здравоохранения Республики Казахстан от 27 сентября 2024 года № 685</w:t>
      </w:r>
    </w:p>
    <w:p>
      <w:pPr>
        <w:spacing w:after="0"/>
        <w:ind w:left="0"/>
        <w:jc w:val="both"/>
      </w:pPr>
      <w:bookmarkStart w:name="z4" w:id="0"/>
      <w:r>
        <w:rPr>
          <w:rFonts w:ascii="Times New Roman"/>
          <w:b w:val="false"/>
          <w:i w:val="false"/>
          <w:color w:val="000000"/>
          <w:sz w:val="28"/>
        </w:rPr>
        <w:t>
      ПРИКАЗЫВАЮ:</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5 августа 2021 года № ҚР ДСМ-77 "Об утверждении предельных цен на торговое наименование лекарственных средств и медицинских изделий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23886) следующее изменение: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предельные цены</w:t>
      </w:r>
      <w:r>
        <w:rPr>
          <w:rFonts w:ascii="Times New Roman"/>
          <w:b w:val="false"/>
          <w:i w:val="false"/>
          <w:color w:val="000000"/>
          <w:sz w:val="28"/>
        </w:rPr>
        <w:t xml:space="preserve"> на торговое наименование медицинских изделий в рамках гарантированного объема бесплатной медицинской помощи и (или) в системе обязательного социального медицинского страхования, утвержденные </w:t>
      </w:r>
      <w:r>
        <w:rPr>
          <w:rFonts w:ascii="Times New Roman"/>
          <w:b w:val="false"/>
          <w:i w:val="false"/>
          <w:color w:val="000000"/>
          <w:sz w:val="28"/>
        </w:rPr>
        <w:t>приложением 2</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1"/>
    <w:p>
      <w:pPr>
        <w:spacing w:after="0"/>
        <w:ind w:left="0"/>
        <w:jc w:val="both"/>
      </w:pPr>
      <w:r>
        <w:rPr>
          <w:rFonts w:ascii="Times New Roman"/>
          <w:b w:val="false"/>
          <w:i w:val="false"/>
          <w:color w:val="000000"/>
          <w:sz w:val="28"/>
        </w:rPr>
        <w:t>
      2. Департаменту лекарственной политики Министерства здравоохранения Республики Казахстан в установленном законодательством Республики Казахстан порядке обеспечить:</w:t>
      </w:r>
    </w:p>
    <w:bookmarkEnd w:id="1"/>
    <w:bookmarkStart w:name="z8" w:id="2"/>
    <w:p>
      <w:pPr>
        <w:spacing w:after="0"/>
        <w:ind w:left="0"/>
        <w:jc w:val="both"/>
      </w:pPr>
      <w:r>
        <w:rPr>
          <w:rFonts w:ascii="Times New Roman"/>
          <w:b w:val="false"/>
          <w:i w:val="false"/>
          <w:color w:val="000000"/>
          <w:sz w:val="28"/>
        </w:rPr>
        <w:t>
      1) в течение пяти календарных дней со дня принятия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2"/>
    <w:bookmarkStart w:name="z9" w:id="3"/>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3"/>
    <w:bookmarkStart w:name="z10" w:id="4"/>
    <w:p>
      <w:pPr>
        <w:spacing w:after="0"/>
        <w:ind w:left="0"/>
        <w:jc w:val="both"/>
      </w:pPr>
      <w:r>
        <w:rPr>
          <w:rFonts w:ascii="Times New Roman"/>
          <w:b w:val="false"/>
          <w:i w:val="false"/>
          <w:color w:val="000000"/>
          <w:sz w:val="28"/>
        </w:rPr>
        <w:t>
      3) в течение десяти рабочих дней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4"/>
    <w:bookmarkStart w:name="z11"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5"/>
    <w:bookmarkStart w:name="z12"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Исполняющий обязанности </w:t>
            </w:r>
          </w:p>
          <w:p>
            <w:pPr>
              <w:spacing w:after="20"/>
              <w:ind w:left="20"/>
              <w:jc w:val="both"/>
            </w:pPr>
          </w:p>
          <w:p>
            <w:pPr>
              <w:spacing w:after="20"/>
              <w:ind w:left="20"/>
              <w:jc w:val="both"/>
            </w:pPr>
            <w:r>
              <w:rPr>
                <w:rFonts w:ascii="Times New Roman"/>
                <w:b w:val="false"/>
                <w:i/>
                <w:color w:val="000000"/>
                <w:sz w:val="20"/>
              </w:rPr>
              <w:t xml:space="preserve">министра здравоохранения </w:t>
            </w: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Нурлыбаев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Агентство по защите</w:t>
      </w:r>
    </w:p>
    <w:p>
      <w:pPr>
        <w:spacing w:after="0"/>
        <w:ind w:left="0"/>
        <w:jc w:val="both"/>
      </w:pPr>
      <w:r>
        <w:rPr>
          <w:rFonts w:ascii="Times New Roman"/>
          <w:b w:val="false"/>
          <w:i w:val="false"/>
          <w:color w:val="000000"/>
          <w:sz w:val="28"/>
        </w:rPr>
        <w:t>и развитию конкуренции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5 августа 2021 года</w:t>
            </w:r>
            <w:r>
              <w:br/>
            </w:r>
            <w:r>
              <w:rPr>
                <w:rFonts w:ascii="Times New Roman"/>
                <w:b w:val="false"/>
                <w:i w:val="false"/>
                <w:color w:val="000000"/>
                <w:sz w:val="20"/>
              </w:rPr>
              <w:t>№ ҚР ДСМ -77</w:t>
            </w:r>
          </w:p>
        </w:tc>
      </w:tr>
    </w:tbl>
    <w:bookmarkStart w:name="z17" w:id="7"/>
    <w:p>
      <w:pPr>
        <w:spacing w:after="0"/>
        <w:ind w:left="0"/>
        <w:jc w:val="left"/>
      </w:pPr>
      <w:r>
        <w:rPr>
          <w:rFonts w:ascii="Times New Roman"/>
          <w:b/>
          <w:i w:val="false"/>
          <w:color w:val="000000"/>
        </w:rPr>
        <w:t xml:space="preserve"> Предельные цены на торговое наименование медицинских изделий в рамках гарантированного объема бесплатной медицинской помощи и (или) в системе обязательного социального медицинского страхования</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характеристика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исполнения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Составляющие одной единицы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Регистрационное удостоверение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предельной цены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 19 (IgG/IgM) экспресс-тест для определения антител IgG/IgM к SARS-CoV-2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обнаруживает антитела IgG / IgM к SARS-CoV-2 посредством визуальной интерпретации изменения цвета. Античеловеческий IgG и античеловеческий IgM используются для обнаружения специфических антител в образцах цельной крови, сыворотки или плазмы человека. Когда образец добавляется в лунку для образца, специфические антитела IgM и / или IgG, если они присутствуют, будут связываться с антигенами SARS-CoV-2, конъюгированными с окрашенными частицами на подушке для конъюгата. Поскольку образец перемещается вдоль полоски под действием капилляров и взаимодействует с реагентами на мембране, комплекс будет захвачен антителами против IgM человека и/или антителами против IgG человека, иммобилизованными на тестовой области(-ях). Избыточные окрашенные частицы улавливаются в области внутреннего контроля. Состав изделия медицинского назначения: - Кассета с тест-полоской и влагопоглотителем - 25 шт; - Буферный раствор - 1 фл; - Пипетка - 25 шт; - Инструкция по применению.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Иммуносорбент- пластиковая кассета, упакованная в фольгу с влагопоглотителем (силикагель)- 10 шт 2. Буферный раствор в пластиковом флаконе- 5мл± 0,01 мл (1флакон) 3. Одноразовая полиэтиленовая пипетка -10 шт 4.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vitro)-0№024529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40 320,00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 19 (IgG/IgM) экспресс-тест для определения антител IgG/IgM к SARS-CoV-2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обнаруживает антитела IgG / IgM к SARS-CoV-2 посредством визуальной интерпретации изменения цвета. Античеловеческий IgG и античеловеческий IgM используются для обнаружения специфических антител в образцах цельной крови, сыворотки или плазмы человека. Когда образец добавляется в лунку для образца, специфические антитела IgM и / или IgG, если они присутствуют, будут связываться с антигенами SARS-CoV-2, конъюгированными с окрашенными частицами на подушке для конъюгата. Поскольку образец перемещается вдоль полоски под действием капилляров и взаимодействует с реагентами на мембране, комплекс будет захвачен антителами против IgM человека и/или антителами против IgG человека, иммобилизованными на тестовой области(-ях). Избыточные окрашенные частицы улавливаются в области внутреннего контроля. Состав изделия медицинского назначения: - Кассета с тест-полоской и влагопоглотителем - 25 шт; - Буферный раствор - 1 фл; - Пипетка - 25 шт; - Инструкция по применению.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Иммуносорбент- пластиковая кассета, упакованная в фольгу с влагопоглотителем (силикагель)- 25 шт 2. Буферный раствор в пластиковом флаконе- 5мл± 0,01 мл (1флакон) 3. Одноразовая полиэтиленовая пипетка -25 шт 4.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vitro)-0№024529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 19 (IgG/IgM) экспресс-тест для определения антител IgG/IgM к SARS-CoV-2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обнаруживает антитела IgG / IgM к SARS-CoV-2 посредством визуальной интерпретации изменения цвета. Античеловеческий IgG и античеловеческий IgM используются для обнаружения специфических антител в образцах цельной крови, сыворотки или плазмы человека. Когда образец добавляется в лунку для образца, специфические антитела IgM и / или IgG, если они присутствуют, будут связываться с антигенами SARS-CoV-2, конъюгированными с окрашенными частицами на подушке для конъюгата. Поскольку образец перемещается вдоль полоски под действием капилляров и взаимодействует с реагентами на мембране, комплекс будет захвачен антителами против IgM человека и/или антителами против IgG человека, иммобилизованными на тестовой области(-ях). Избыточные окрашенные частицы улавливаются в области внутреннего контроля. Состав изделия медицинского назначения: - Кассета с тест-полоской и влагопоглотителем - 25 шт; - Буферный раствор - 1 фл; - Пипетка - 25 шт; - Инструкция по применению.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1.Иммуносорбент- пластиковая кассета, упакованная в фольгу с влагопоглотителем (силикагель)- 50 шт 2. Буферный раствор в пластиковом флаконе- 5мл± 0,01 мл (1флакон) 3. Одноразовая полиэтиленовая пипетка -50 шт 4.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vitro)-0№024529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181 040,00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10 - Тест-полоска для полуколичественного и визуального определения содержания в моче глюкозы, рН, белка, крови, кетонов, билирубина, лейкоцитов, нитритов, удельного веса, уробилиногена, флакон №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8"/>
          <w:p>
            <w:pPr>
              <w:spacing w:after="20"/>
              <w:ind w:left="20"/>
              <w:jc w:val="both"/>
            </w:pPr>
            <w:r>
              <w:rPr>
                <w:rFonts w:ascii="Times New Roman"/>
                <w:b w:val="false"/>
                <w:i w:val="false"/>
                <w:color w:val="000000"/>
                <w:sz w:val="20"/>
              </w:rPr>
              <w:t>
Тест-полоска KF Stick 10 предназначена для использования в качестве диагностического средства in vitro с использованием образцов мочи. Полоса содержит твердофазные участки реагента, прикрепленные к пластиковой подложке, и предоставляется в формате сухого реагента. Эту тест-полоску можно прочитать визуально или с помощью анализатора KF Scan. Состав Содержания реагента на основе сухого веса для пропитки 100 полос:</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Кровь</w:t>
            </w:r>
          </w:p>
          <w:p>
            <w:pPr>
              <w:spacing w:after="20"/>
              <w:ind w:left="20"/>
              <w:jc w:val="both"/>
            </w:pPr>
            <w:r>
              <w:rPr>
                <w:rFonts w:ascii="Times New Roman"/>
                <w:b w:val="false"/>
                <w:i w:val="false"/>
                <w:color w:val="000000"/>
                <w:sz w:val="20"/>
              </w:rPr>
              <w:t>
</w:t>
            </w:r>
            <w:r>
              <w:rPr>
                <w:rFonts w:ascii="Times New Roman"/>
                <w:b w:val="false"/>
                <w:i w:val="false"/>
                <w:color w:val="000000"/>
                <w:sz w:val="20"/>
              </w:rPr>
              <w:t>Билирубин</w:t>
            </w:r>
          </w:p>
          <w:p>
            <w:pPr>
              <w:spacing w:after="20"/>
              <w:ind w:left="20"/>
              <w:jc w:val="both"/>
            </w:pPr>
            <w:r>
              <w:rPr>
                <w:rFonts w:ascii="Times New Roman"/>
                <w:b w:val="false"/>
                <w:i w:val="false"/>
                <w:color w:val="000000"/>
                <w:sz w:val="20"/>
              </w:rPr>
              <w:t>
</w:t>
            </w:r>
            <w:r>
              <w:rPr>
                <w:rFonts w:ascii="Times New Roman"/>
                <w:b w:val="false"/>
                <w:i w:val="false"/>
                <w:color w:val="000000"/>
                <w:sz w:val="20"/>
              </w:rPr>
              <w:t>Уробилиноген</w:t>
            </w:r>
          </w:p>
          <w:p>
            <w:pPr>
              <w:spacing w:after="20"/>
              <w:ind w:left="20"/>
              <w:jc w:val="both"/>
            </w:pPr>
            <w:r>
              <w:rPr>
                <w:rFonts w:ascii="Times New Roman"/>
                <w:b w:val="false"/>
                <w:i w:val="false"/>
                <w:color w:val="000000"/>
                <w:sz w:val="20"/>
              </w:rPr>
              <w:t>
</w:t>
            </w:r>
            <w:r>
              <w:rPr>
                <w:rFonts w:ascii="Times New Roman"/>
                <w:b w:val="false"/>
                <w:i w:val="false"/>
                <w:color w:val="000000"/>
                <w:sz w:val="20"/>
              </w:rPr>
              <w:t>Кетоны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Белки</w:t>
            </w:r>
          </w:p>
          <w:p>
            <w:pPr>
              <w:spacing w:after="20"/>
              <w:ind w:left="20"/>
              <w:jc w:val="both"/>
            </w:pPr>
            <w:r>
              <w:rPr>
                <w:rFonts w:ascii="Times New Roman"/>
                <w:b w:val="false"/>
                <w:i w:val="false"/>
                <w:color w:val="000000"/>
                <w:sz w:val="20"/>
              </w:rPr>
              <w:t>
</w:t>
            </w:r>
            <w:r>
              <w:rPr>
                <w:rFonts w:ascii="Times New Roman"/>
                <w:b w:val="false"/>
                <w:i w:val="false"/>
                <w:color w:val="000000"/>
                <w:sz w:val="20"/>
              </w:rPr>
              <w:t>Нитрит</w:t>
            </w:r>
          </w:p>
          <w:p>
            <w:pPr>
              <w:spacing w:after="20"/>
              <w:ind w:left="20"/>
              <w:jc w:val="both"/>
            </w:pPr>
            <w:r>
              <w:rPr>
                <w:rFonts w:ascii="Times New Roman"/>
                <w:b w:val="false"/>
                <w:i w:val="false"/>
                <w:color w:val="000000"/>
                <w:sz w:val="20"/>
              </w:rPr>
              <w:t>
</w:t>
            </w:r>
            <w:r>
              <w:rPr>
                <w:rFonts w:ascii="Times New Roman"/>
                <w:b w:val="false"/>
                <w:i w:val="false"/>
                <w:color w:val="000000"/>
                <w:sz w:val="20"/>
              </w:rPr>
              <w:t>Глюкоза</w:t>
            </w:r>
          </w:p>
          <w:p>
            <w:pPr>
              <w:spacing w:after="20"/>
              <w:ind w:left="20"/>
              <w:jc w:val="both"/>
            </w:pPr>
            <w:r>
              <w:rPr>
                <w:rFonts w:ascii="Times New Roman"/>
                <w:b w:val="false"/>
                <w:i w:val="false"/>
                <w:color w:val="000000"/>
                <w:sz w:val="20"/>
              </w:rPr>
              <w:t>
</w:t>
            </w:r>
            <w:r>
              <w:rPr>
                <w:rFonts w:ascii="Times New Roman"/>
                <w:b w:val="false"/>
                <w:i w:val="false"/>
                <w:color w:val="000000"/>
                <w:sz w:val="20"/>
              </w:rPr>
              <w:t>рH</w:t>
            </w:r>
          </w:p>
          <w:p>
            <w:pPr>
              <w:spacing w:after="20"/>
              <w:ind w:left="20"/>
              <w:jc w:val="both"/>
            </w:pPr>
            <w:r>
              <w:rPr>
                <w:rFonts w:ascii="Times New Roman"/>
                <w:b w:val="false"/>
                <w:i w:val="false"/>
                <w:color w:val="000000"/>
                <w:sz w:val="20"/>
              </w:rPr>
              <w:t>
</w:t>
            </w:r>
            <w:r>
              <w:rPr>
                <w:rFonts w:ascii="Times New Roman"/>
                <w:b w:val="false"/>
                <w:i w:val="false"/>
                <w:color w:val="000000"/>
                <w:sz w:val="20"/>
              </w:rPr>
              <w:t>Удельный вес</w:t>
            </w:r>
          </w:p>
          <w:p>
            <w:pPr>
              <w:spacing w:after="20"/>
              <w:ind w:left="20"/>
              <w:jc w:val="both"/>
            </w:pPr>
            <w:r>
              <w:rPr>
                <w:rFonts w:ascii="Times New Roman"/>
                <w:b w:val="false"/>
                <w:i w:val="false"/>
                <w:color w:val="000000"/>
                <w:sz w:val="20"/>
              </w:rPr>
              <w:t>
</w:t>
            </w:r>
            <w:r>
              <w:rPr>
                <w:rFonts w:ascii="Times New Roman"/>
                <w:b w:val="false"/>
                <w:i w:val="false"/>
                <w:color w:val="000000"/>
                <w:sz w:val="20"/>
              </w:rPr>
              <w:t>Лейкоциты</w:t>
            </w:r>
          </w:p>
          <w:p>
            <w:pPr>
              <w:spacing w:after="20"/>
              <w:ind w:left="20"/>
              <w:jc w:val="both"/>
            </w:pPr>
            <w:r>
              <w:rPr>
                <w:rFonts w:ascii="Times New Roman"/>
                <w:b w:val="false"/>
                <w:i w:val="false"/>
                <w:color w:val="000000"/>
                <w:sz w:val="20"/>
              </w:rPr>
              <w:t>
Комплектная упаковка Мочевые тест-полоски по 100 шт, в пластиковом флаконе. В каждый флакон вложен влагопоглощающий элемент – силикагель. В каждую картонную упаковку с флаконом вложена инструкция. Условия хранения и использования Хранить Мочевые тест-полоски в недоступном для детей месте. Беречь упаковку от прямого солнечного света. Не замораживать. Хранить в сухом месте. Хранить Мочевые тест-полоски в оригинальном флаконе при температуре +2 °С ~ +30 °С. Не вынимать силикагель из флакона. Проводить измерения при температуре +10 °С ~ +35 °С. Срок годности Срок годности Мочевых тест-полосок KF Stick - 24 месяца с даты производства. Срок хранения Мочевых тест-полосок KF Stick после первого вскрытия флакона – 6 месяцев.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10 - Тест-полоска для полуколичественного и визуального определения содержания в моче глюкозы, рН, белка, крови, кетонов, билирубина, лейкоцитов, нитритов, удельного веса, уробилиногена, флакон №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РК-МТ-5№020762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11 - Тест-полоска для полуколичественного и визуального определения содержания в моче аскорбиновой кислоты, билирубина, крови, глюкозы, кетонов, лейкоцитов, нитритов, рН, белка, удельного веса, уробилиногена, флакон №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9"/>
          <w:p>
            <w:pPr>
              <w:spacing w:after="20"/>
              <w:ind w:left="20"/>
              <w:jc w:val="both"/>
            </w:pPr>
            <w:r>
              <w:rPr>
                <w:rFonts w:ascii="Times New Roman"/>
                <w:b w:val="false"/>
                <w:i w:val="false"/>
                <w:color w:val="000000"/>
                <w:sz w:val="20"/>
              </w:rPr>
              <w:t>
Тест-полоска KF Stick 11 предназначена для использования в качестве диагностического средства in vitro с использованием образцов мочи. Полоса содержит твердофазные участки реагента, прикрепленные к пластиковой подложке, и предоставляется в формате сухого реагента. Эту тест-полоску можно прочитать визуально или с помощью анализатора KF Scan. Состав Содержания реагента на основе сухого веса для пропитки 100 полос:</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Кровь</w:t>
            </w:r>
          </w:p>
          <w:p>
            <w:pPr>
              <w:spacing w:after="20"/>
              <w:ind w:left="20"/>
              <w:jc w:val="both"/>
            </w:pPr>
            <w:r>
              <w:rPr>
                <w:rFonts w:ascii="Times New Roman"/>
                <w:b w:val="false"/>
                <w:i w:val="false"/>
                <w:color w:val="000000"/>
                <w:sz w:val="20"/>
              </w:rPr>
              <w:t>
</w:t>
            </w:r>
            <w:r>
              <w:rPr>
                <w:rFonts w:ascii="Times New Roman"/>
                <w:b w:val="false"/>
                <w:i w:val="false"/>
                <w:color w:val="000000"/>
                <w:sz w:val="20"/>
              </w:rPr>
              <w:t>Билирубин</w:t>
            </w:r>
          </w:p>
          <w:p>
            <w:pPr>
              <w:spacing w:after="20"/>
              <w:ind w:left="20"/>
              <w:jc w:val="both"/>
            </w:pPr>
            <w:r>
              <w:rPr>
                <w:rFonts w:ascii="Times New Roman"/>
                <w:b w:val="false"/>
                <w:i w:val="false"/>
                <w:color w:val="000000"/>
                <w:sz w:val="20"/>
              </w:rPr>
              <w:t>
</w:t>
            </w:r>
            <w:r>
              <w:rPr>
                <w:rFonts w:ascii="Times New Roman"/>
                <w:b w:val="false"/>
                <w:i w:val="false"/>
                <w:color w:val="000000"/>
                <w:sz w:val="20"/>
              </w:rPr>
              <w:t>Кетоны</w:t>
            </w:r>
          </w:p>
          <w:p>
            <w:pPr>
              <w:spacing w:after="20"/>
              <w:ind w:left="20"/>
              <w:jc w:val="both"/>
            </w:pPr>
            <w:r>
              <w:rPr>
                <w:rFonts w:ascii="Times New Roman"/>
                <w:b w:val="false"/>
                <w:i w:val="false"/>
                <w:color w:val="000000"/>
                <w:sz w:val="20"/>
              </w:rPr>
              <w:t>
</w:t>
            </w:r>
            <w:r>
              <w:rPr>
                <w:rFonts w:ascii="Times New Roman"/>
                <w:b w:val="false"/>
                <w:i w:val="false"/>
                <w:color w:val="000000"/>
                <w:sz w:val="20"/>
              </w:rPr>
              <w:t>Уробилиноген</w:t>
            </w:r>
          </w:p>
          <w:p>
            <w:pPr>
              <w:spacing w:after="20"/>
              <w:ind w:left="20"/>
              <w:jc w:val="both"/>
            </w:pPr>
            <w:r>
              <w:rPr>
                <w:rFonts w:ascii="Times New Roman"/>
                <w:b w:val="false"/>
                <w:i w:val="false"/>
                <w:color w:val="000000"/>
                <w:sz w:val="20"/>
              </w:rPr>
              <w:t>
</w:t>
            </w:r>
            <w:r>
              <w:rPr>
                <w:rFonts w:ascii="Times New Roman"/>
                <w:b w:val="false"/>
                <w:i w:val="false"/>
                <w:color w:val="000000"/>
                <w:sz w:val="20"/>
              </w:rPr>
              <w:t>Белки</w:t>
            </w:r>
          </w:p>
          <w:p>
            <w:pPr>
              <w:spacing w:after="20"/>
              <w:ind w:left="20"/>
              <w:jc w:val="both"/>
            </w:pPr>
            <w:r>
              <w:rPr>
                <w:rFonts w:ascii="Times New Roman"/>
                <w:b w:val="false"/>
                <w:i w:val="false"/>
                <w:color w:val="000000"/>
                <w:sz w:val="20"/>
              </w:rPr>
              <w:t>
</w:t>
            </w:r>
            <w:r>
              <w:rPr>
                <w:rFonts w:ascii="Times New Roman"/>
                <w:b w:val="false"/>
                <w:i w:val="false"/>
                <w:color w:val="000000"/>
                <w:sz w:val="20"/>
              </w:rPr>
              <w:t>Нитриты</w:t>
            </w:r>
          </w:p>
          <w:p>
            <w:pPr>
              <w:spacing w:after="20"/>
              <w:ind w:left="20"/>
              <w:jc w:val="both"/>
            </w:pPr>
            <w:r>
              <w:rPr>
                <w:rFonts w:ascii="Times New Roman"/>
                <w:b w:val="false"/>
                <w:i w:val="false"/>
                <w:color w:val="000000"/>
                <w:sz w:val="20"/>
              </w:rPr>
              <w:t>
</w:t>
            </w:r>
            <w:r>
              <w:rPr>
                <w:rFonts w:ascii="Times New Roman"/>
                <w:b w:val="false"/>
                <w:i w:val="false"/>
                <w:color w:val="000000"/>
                <w:sz w:val="20"/>
              </w:rPr>
              <w:t>Глюкоза</w:t>
            </w:r>
          </w:p>
          <w:p>
            <w:pPr>
              <w:spacing w:after="20"/>
              <w:ind w:left="20"/>
              <w:jc w:val="both"/>
            </w:pPr>
            <w:r>
              <w:rPr>
                <w:rFonts w:ascii="Times New Roman"/>
                <w:b w:val="false"/>
                <w:i w:val="false"/>
                <w:color w:val="000000"/>
                <w:sz w:val="20"/>
              </w:rPr>
              <w:t>
</w:t>
            </w:r>
            <w:r>
              <w:rPr>
                <w:rFonts w:ascii="Times New Roman"/>
                <w:b w:val="false"/>
                <w:i w:val="false"/>
                <w:color w:val="000000"/>
                <w:sz w:val="20"/>
              </w:rPr>
              <w:t>рH</w:t>
            </w:r>
          </w:p>
          <w:p>
            <w:pPr>
              <w:spacing w:after="20"/>
              <w:ind w:left="20"/>
              <w:jc w:val="both"/>
            </w:pPr>
            <w:r>
              <w:rPr>
                <w:rFonts w:ascii="Times New Roman"/>
                <w:b w:val="false"/>
                <w:i w:val="false"/>
                <w:color w:val="000000"/>
                <w:sz w:val="20"/>
              </w:rPr>
              <w:t>
</w:t>
            </w:r>
            <w:r>
              <w:rPr>
                <w:rFonts w:ascii="Times New Roman"/>
                <w:b w:val="false"/>
                <w:i w:val="false"/>
                <w:color w:val="000000"/>
                <w:sz w:val="20"/>
              </w:rPr>
              <w:t>Удельный вес</w:t>
            </w:r>
          </w:p>
          <w:p>
            <w:pPr>
              <w:spacing w:after="20"/>
              <w:ind w:left="20"/>
              <w:jc w:val="both"/>
            </w:pPr>
            <w:r>
              <w:rPr>
                <w:rFonts w:ascii="Times New Roman"/>
                <w:b w:val="false"/>
                <w:i w:val="false"/>
                <w:color w:val="000000"/>
                <w:sz w:val="20"/>
              </w:rPr>
              <w:t>
</w:t>
            </w:r>
            <w:r>
              <w:rPr>
                <w:rFonts w:ascii="Times New Roman"/>
                <w:b w:val="false"/>
                <w:i w:val="false"/>
                <w:color w:val="000000"/>
                <w:sz w:val="20"/>
              </w:rPr>
              <w:t>Лейкоциты</w:t>
            </w:r>
          </w:p>
          <w:p>
            <w:pPr>
              <w:spacing w:after="20"/>
              <w:ind w:left="20"/>
              <w:jc w:val="both"/>
            </w:pPr>
            <w:r>
              <w:rPr>
                <w:rFonts w:ascii="Times New Roman"/>
                <w:b w:val="false"/>
                <w:i w:val="false"/>
                <w:color w:val="000000"/>
                <w:sz w:val="20"/>
              </w:rPr>
              <w:t>
</w:t>
            </w:r>
            <w:r>
              <w:rPr>
                <w:rFonts w:ascii="Times New Roman"/>
                <w:b w:val="false"/>
                <w:i w:val="false"/>
                <w:color w:val="000000"/>
                <w:sz w:val="20"/>
              </w:rPr>
              <w:t>Аскорбиновая кислота</w:t>
            </w:r>
          </w:p>
          <w:p>
            <w:pPr>
              <w:spacing w:after="20"/>
              <w:ind w:left="20"/>
              <w:jc w:val="both"/>
            </w:pPr>
            <w:r>
              <w:rPr>
                <w:rFonts w:ascii="Times New Roman"/>
                <w:b w:val="false"/>
                <w:i w:val="false"/>
                <w:color w:val="000000"/>
                <w:sz w:val="20"/>
              </w:rPr>
              <w:t>
Комплектная упаковка Мочевые тест-полоски по 100 шт, в пластиковом флаконе. В каждый флакон вложен влагопоглощающий элемент – силикагель. В каждую картонную упаковку с флаконом вложена инструкция. Условия хранения и использования Хранить Мочевые тест-полоски в недоступном для детей месте. Беречь упаковку от прямого солнечного света. Не замораживать. Хранить в сухом месте. Хранить Мочевые тест-полоски в оригинальном флаконе при температуре +2 °С ~ +30 °С. Не вынимать силикагель из флакона. Проводить измерения при температуре +10 °С ~ +35 °С. Срок годности Срок годности Мочевых тест-полосок KF Stick - 24 месяца с даты производства. Срок хранения Мочевых тест-полосок KF Stick после первого вскрытия флакона – 6 месяцев.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11 - Тест-полоска для полуколичественного и визуального определения содержания в моче аскорбиновой кислоты, билирубина, крови, глюкозы, кетонов, лейкоцитов, нитритов, рН, белка, удельного веса, уробилиногена, флакон №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РК-МТ-5№020762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13 725,25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1G - Tест-полоска для полуколичественного и визуального определения содержания в моче глюкозы, флакон №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10"/>
          <w:p>
            <w:pPr>
              <w:spacing w:after="20"/>
              <w:ind w:left="20"/>
              <w:jc w:val="both"/>
            </w:pPr>
            <w:r>
              <w:rPr>
                <w:rFonts w:ascii="Times New Roman"/>
                <w:b w:val="false"/>
                <w:i w:val="false"/>
                <w:color w:val="000000"/>
                <w:sz w:val="20"/>
              </w:rPr>
              <w:t>
Tест-полоска KF Stick 1G предназначена для использования в качестве диагностического средства in vitro с использованием образцов мочи. Тест-полоска содержит твердофазные участки реагента, прикрепленные к пластиковой подложке, и предоставляется в формате сухого реагента. Эту тест-полоску можно прочитать визуально или с помощью анализатора KF Scan. Состав Содержания реагента на основе сухого веса для пропитки 100 тест-полос:</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Глюкоза</w:t>
            </w:r>
          </w:p>
          <w:p>
            <w:pPr>
              <w:spacing w:after="20"/>
              <w:ind w:left="20"/>
              <w:jc w:val="both"/>
            </w:pPr>
            <w:r>
              <w:rPr>
                <w:rFonts w:ascii="Times New Roman"/>
                <w:b w:val="false"/>
                <w:i w:val="false"/>
                <w:color w:val="000000"/>
                <w:sz w:val="20"/>
              </w:rPr>
              <w:t>
 Комплектная упаковка Мочевые тест-полоски по 100 шт, в пластиковом флаконе. В каждый флакон вложен влагопоглощающий элемент – силикагель. В каждую картонную упаковку с флаконом вложена инструкция. Условия хранения и использования Хранить Мочевые тест-полоски в недоступном для детей месте. Беречь упаковку от прямого солнечного света. Не замораживать. Хранить в сухом месте. Хранить Мочевые тест-полоски в оригинальном флаконе при температуре +2 °С ~ +30 °С. Не вынимать силикагель из флакона. Проводить измерения при температуре +10 °С ~ +35 °С. Срок годности Срок годности Мочевых тест-полосок KF Stick - 24 месяца с даты производства. Срок хранения Мочевых тест-полосок KF Stick после первого вскрытия флакона – 6 месяцев.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1G - Tест-полоска для полуколичественного и визуального определения содержания в моче глюкозы, флакон №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РК-МТ-5№020762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2GK - Тест-полоска для полуколичественного и визуального определения содержания в моче глюкозы, кетонов, флакон №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11"/>
          <w:p>
            <w:pPr>
              <w:spacing w:after="20"/>
              <w:ind w:left="20"/>
              <w:jc w:val="both"/>
            </w:pPr>
            <w:r>
              <w:rPr>
                <w:rFonts w:ascii="Times New Roman"/>
                <w:b w:val="false"/>
                <w:i w:val="false"/>
                <w:color w:val="000000"/>
                <w:sz w:val="20"/>
              </w:rPr>
              <w:t>
Tест-полоска KF Stick 2GK предназначена для использования в качестве диагностического средства in vitro с использованием образцов мочи. Тест-полоска содержит твердофазные участки реагента, прикрепленные к пластиковой подложке, и предоставляется в формате сухого реагента. Эту тест-полоску можно прочитать визуально или с помощью анализатора KF Scan. Состав Содержания реагента на основе сухого веса для пропитки 100 полос:</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Кетоны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Глюкоза</w:t>
            </w:r>
          </w:p>
          <w:p>
            <w:pPr>
              <w:spacing w:after="20"/>
              <w:ind w:left="20"/>
              <w:jc w:val="both"/>
            </w:pPr>
            <w:r>
              <w:rPr>
                <w:rFonts w:ascii="Times New Roman"/>
                <w:b w:val="false"/>
                <w:i w:val="false"/>
                <w:color w:val="000000"/>
                <w:sz w:val="20"/>
              </w:rPr>
              <w:t>
Комплектная упаковка Мочевые тест-полоски по 100 шт, в пластиковом флаконе. В каждый флакон вложен влагопоглощающий элемент – силикагель. В каждую картонную упаковку с флаконом вложена инструкция. Условия хранения и использования Хранить Мочевые тест-полоски в недоступном для детей месте. Беречь упаковку от прямого солнечного света. Не замораживать. Хранить в сухом месте. Хранить Мочевые тест-полоски в оригинальном флаконе при температуре +2 °С ~ +30 °С. Не вынимать силикагель из флакона. Проводить измерения при температуре +10 °С ~ +35 °С. Срок годности Срок годности Мочевых тест-полосок KF Stick - 24 месяца с даты производства. Срок хранения Мочевых тест-полосок KF Stick после первого вскрытия флакона – 6 месяцев.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2GK - Тест-полоска для полуколичественного и визуального определения содержания в моче глюкозы, кетонов, флакон №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РК-МТ-5№020762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3 536,25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2GP - Тест-полоска для полуколичественного и визуального определения содержания в моче глюкозы, белка, флакон №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Tест-полоска KF Stick 2GP предназначена для использования в качестве диагностического средства in vitro с использованием образцов мочи. Тест-полоска содержит твердофазные участки реагента, прикрепленные к пластиковой подложке, и предоставляется в формате сухого реагента. Эту тест-полоску можно прочитать визуально или с помощью анализатора KF Scan. Состав Содержания реагента на основе сухого веса для пропитки 100 тест-полос: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2GP - Тест-полоска для полуколичественного и визуального определения содержания в моче глюкозы, белка, флакон №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РК-МТ-5№020762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12"/>
          <w:p>
            <w:pPr>
              <w:spacing w:after="20"/>
              <w:ind w:left="20"/>
              <w:jc w:val="both"/>
            </w:pPr>
            <w:r>
              <w:rPr>
                <w:rFonts w:ascii="Times New Roman"/>
                <w:b w:val="false"/>
                <w:i w:val="false"/>
                <w:color w:val="000000"/>
                <w:sz w:val="20"/>
              </w:rPr>
              <w:t>
KF Stick 2MC - Тест-полоска для полуколичественного и визуального определения содержания в моче</w:t>
            </w:r>
          </w:p>
          <w:bookmarkEnd w:id="12"/>
          <w:p>
            <w:pPr>
              <w:spacing w:after="20"/>
              <w:ind w:left="20"/>
              <w:jc w:val="both"/>
            </w:pPr>
            <w:r>
              <w:rPr>
                <w:rFonts w:ascii="Times New Roman"/>
                <w:b w:val="false"/>
                <w:i w:val="false"/>
                <w:color w:val="000000"/>
                <w:sz w:val="20"/>
              </w:rPr>
              <w:t>
микроальбумина, креатинина, флакон №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13"/>
          <w:p>
            <w:pPr>
              <w:spacing w:after="20"/>
              <w:ind w:left="20"/>
              <w:jc w:val="both"/>
            </w:pPr>
            <w:r>
              <w:rPr>
                <w:rFonts w:ascii="Times New Roman"/>
                <w:b w:val="false"/>
                <w:i w:val="false"/>
                <w:color w:val="000000"/>
                <w:sz w:val="20"/>
              </w:rPr>
              <w:t>
Tест-полоска KF Stick 2MC предназначена для использования в качестве диагностического средства in vitro с использованием образцов мочи. Тест-полоска содержит твердофазные участки реагента, прикрепленные к пластиковой подложке, и предоставляется в формате сухого реагента. Эту тест-полоску можно прочитать визуально или с помощью анализатора KF Scan.</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Состав</w:t>
            </w:r>
          </w:p>
          <w:p>
            <w:pPr>
              <w:spacing w:after="20"/>
              <w:ind w:left="20"/>
              <w:jc w:val="both"/>
            </w:pPr>
            <w:r>
              <w:rPr>
                <w:rFonts w:ascii="Times New Roman"/>
                <w:b w:val="false"/>
                <w:i w:val="false"/>
                <w:color w:val="000000"/>
                <w:sz w:val="20"/>
              </w:rPr>
              <w:t>
</w:t>
            </w:r>
            <w:r>
              <w:rPr>
                <w:rFonts w:ascii="Times New Roman"/>
                <w:b w:val="false"/>
                <w:i w:val="false"/>
                <w:color w:val="000000"/>
                <w:sz w:val="20"/>
              </w:rPr>
              <w:t>Содержания реагента на основе сухого веса для пропитки 100 полос:</w:t>
            </w:r>
          </w:p>
          <w:p>
            <w:pPr>
              <w:spacing w:after="20"/>
              <w:ind w:left="20"/>
              <w:jc w:val="both"/>
            </w:pPr>
            <w:r>
              <w:rPr>
                <w:rFonts w:ascii="Times New Roman"/>
                <w:b w:val="false"/>
                <w:i w:val="false"/>
                <w:color w:val="000000"/>
                <w:sz w:val="20"/>
              </w:rPr>
              <w:t>
</w:t>
            </w:r>
            <w:r>
              <w:rPr>
                <w:rFonts w:ascii="Times New Roman"/>
                <w:b w:val="false"/>
                <w:i w:val="false"/>
                <w:color w:val="000000"/>
                <w:sz w:val="20"/>
              </w:rPr>
              <w:t>Микроальбумин</w:t>
            </w:r>
          </w:p>
          <w:p>
            <w:pPr>
              <w:spacing w:after="20"/>
              <w:ind w:left="20"/>
              <w:jc w:val="both"/>
            </w:pPr>
            <w:r>
              <w:rPr>
                <w:rFonts w:ascii="Times New Roman"/>
                <w:b w:val="false"/>
                <w:i w:val="false"/>
                <w:color w:val="000000"/>
                <w:sz w:val="20"/>
              </w:rPr>
              <w:t>
</w:t>
            </w:r>
            <w:r>
              <w:rPr>
                <w:rFonts w:ascii="Times New Roman"/>
                <w:b w:val="false"/>
                <w:i w:val="false"/>
                <w:color w:val="000000"/>
                <w:sz w:val="20"/>
              </w:rPr>
              <w:t>Сульфонефталеин</w:t>
            </w:r>
          </w:p>
          <w:p>
            <w:pPr>
              <w:spacing w:after="20"/>
              <w:ind w:left="20"/>
              <w:jc w:val="both"/>
            </w:pPr>
            <w:r>
              <w:rPr>
                <w:rFonts w:ascii="Times New Roman"/>
                <w:b w:val="false"/>
                <w:i w:val="false"/>
                <w:color w:val="000000"/>
                <w:sz w:val="20"/>
              </w:rPr>
              <w:t>
</w:t>
            </w:r>
            <w:r>
              <w:rPr>
                <w:rFonts w:ascii="Times New Roman"/>
                <w:b w:val="false"/>
                <w:i w:val="false"/>
                <w:color w:val="000000"/>
                <w:sz w:val="20"/>
              </w:rPr>
              <w:t>91.2 мг</w:t>
            </w:r>
          </w:p>
          <w:p>
            <w:pPr>
              <w:spacing w:after="20"/>
              <w:ind w:left="20"/>
              <w:jc w:val="both"/>
            </w:pPr>
            <w:r>
              <w:rPr>
                <w:rFonts w:ascii="Times New Roman"/>
                <w:b w:val="false"/>
                <w:i w:val="false"/>
                <w:color w:val="000000"/>
                <w:sz w:val="20"/>
              </w:rPr>
              <w:t>
</w:t>
            </w:r>
            <w:r>
              <w:rPr>
                <w:rFonts w:ascii="Times New Roman"/>
                <w:b w:val="false"/>
                <w:i w:val="false"/>
                <w:color w:val="000000"/>
                <w:sz w:val="20"/>
              </w:rPr>
              <w:t>Лимонная кислота</w:t>
            </w:r>
          </w:p>
          <w:p>
            <w:pPr>
              <w:spacing w:after="20"/>
              <w:ind w:left="20"/>
              <w:jc w:val="both"/>
            </w:pPr>
            <w:r>
              <w:rPr>
                <w:rFonts w:ascii="Times New Roman"/>
                <w:b w:val="false"/>
                <w:i w:val="false"/>
                <w:color w:val="000000"/>
                <w:sz w:val="20"/>
              </w:rPr>
              <w:t>
</w:t>
            </w:r>
            <w:r>
              <w:rPr>
                <w:rFonts w:ascii="Times New Roman"/>
                <w:b w:val="false"/>
                <w:i w:val="false"/>
                <w:color w:val="000000"/>
                <w:sz w:val="20"/>
              </w:rPr>
              <w:t>23.0 мг</w:t>
            </w:r>
          </w:p>
          <w:p>
            <w:pPr>
              <w:spacing w:after="20"/>
              <w:ind w:left="20"/>
              <w:jc w:val="both"/>
            </w:pPr>
            <w:r>
              <w:rPr>
                <w:rFonts w:ascii="Times New Roman"/>
                <w:b w:val="false"/>
                <w:i w:val="false"/>
                <w:color w:val="000000"/>
                <w:sz w:val="20"/>
              </w:rPr>
              <w:t>
</w:t>
            </w:r>
            <w:r>
              <w:rPr>
                <w:rFonts w:ascii="Times New Roman"/>
                <w:b w:val="false"/>
                <w:i w:val="false"/>
                <w:color w:val="000000"/>
                <w:sz w:val="20"/>
              </w:rPr>
              <w:t>Креатинин</w:t>
            </w:r>
          </w:p>
          <w:p>
            <w:pPr>
              <w:spacing w:after="20"/>
              <w:ind w:left="20"/>
              <w:jc w:val="both"/>
            </w:pPr>
            <w:r>
              <w:rPr>
                <w:rFonts w:ascii="Times New Roman"/>
                <w:b w:val="false"/>
                <w:i w:val="false"/>
                <w:color w:val="000000"/>
                <w:sz w:val="20"/>
              </w:rPr>
              <w:t>
</w:t>
            </w:r>
            <w:r>
              <w:rPr>
                <w:rFonts w:ascii="Times New Roman"/>
                <w:b w:val="false"/>
                <w:i w:val="false"/>
                <w:color w:val="000000"/>
                <w:sz w:val="20"/>
              </w:rPr>
              <w:t>3,5-динитробензойная кислота</w:t>
            </w:r>
          </w:p>
          <w:p>
            <w:pPr>
              <w:spacing w:after="20"/>
              <w:ind w:left="20"/>
              <w:jc w:val="both"/>
            </w:pPr>
            <w:r>
              <w:rPr>
                <w:rFonts w:ascii="Times New Roman"/>
                <w:b w:val="false"/>
                <w:i w:val="false"/>
                <w:color w:val="000000"/>
                <w:sz w:val="20"/>
              </w:rPr>
              <w:t>
</w:t>
            </w:r>
            <w:r>
              <w:rPr>
                <w:rFonts w:ascii="Times New Roman"/>
                <w:b w:val="false"/>
                <w:i w:val="false"/>
                <w:color w:val="000000"/>
                <w:sz w:val="20"/>
              </w:rPr>
              <w:t>27.2 мг</w:t>
            </w:r>
          </w:p>
          <w:p>
            <w:pPr>
              <w:spacing w:after="20"/>
              <w:ind w:left="20"/>
              <w:jc w:val="both"/>
            </w:pPr>
            <w:r>
              <w:rPr>
                <w:rFonts w:ascii="Times New Roman"/>
                <w:b w:val="false"/>
                <w:i w:val="false"/>
                <w:color w:val="000000"/>
                <w:sz w:val="20"/>
              </w:rPr>
              <w:t>
</w:t>
            </w:r>
            <w:r>
              <w:rPr>
                <w:rFonts w:ascii="Times New Roman"/>
                <w:b w:val="false"/>
                <w:i w:val="false"/>
                <w:color w:val="000000"/>
                <w:sz w:val="20"/>
              </w:rPr>
              <w:t>Бензидин</w:t>
            </w:r>
          </w:p>
          <w:p>
            <w:pPr>
              <w:spacing w:after="20"/>
              <w:ind w:left="20"/>
              <w:jc w:val="both"/>
            </w:pPr>
            <w:r>
              <w:rPr>
                <w:rFonts w:ascii="Times New Roman"/>
                <w:b w:val="false"/>
                <w:i w:val="false"/>
                <w:color w:val="000000"/>
                <w:sz w:val="20"/>
              </w:rPr>
              <w:t>
</w:t>
            </w:r>
            <w:r>
              <w:rPr>
                <w:rFonts w:ascii="Times New Roman"/>
                <w:b w:val="false"/>
                <w:i w:val="false"/>
                <w:color w:val="000000"/>
                <w:sz w:val="20"/>
              </w:rPr>
              <w:t>294.0 мг</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Комплектная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Мочевые тест-полоски по 100 шт, в пластиковом флаконе. В каждый флакон вложен влагопоглощающий элемент – силикагель. В каждую картонную упаковку с флаконом вложена инструкция.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Условия хранения и использования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Хранить Мочевые тест-полоски в недоступном для детей месте.</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Беречь упаковку от прямого солнечного света. Не замораживать. Хранить в сухом месте.</w:t>
            </w:r>
          </w:p>
          <w:p>
            <w:pPr>
              <w:spacing w:after="20"/>
              <w:ind w:left="20"/>
              <w:jc w:val="both"/>
            </w:pPr>
            <w:r>
              <w:rPr>
                <w:rFonts w:ascii="Times New Roman"/>
                <w:b w:val="false"/>
                <w:i w:val="false"/>
                <w:color w:val="000000"/>
                <w:sz w:val="20"/>
              </w:rPr>
              <w:t>
</w:t>
            </w:r>
            <w:r>
              <w:rPr>
                <w:rFonts w:ascii="Times New Roman"/>
                <w:b w:val="false"/>
                <w:i w:val="false"/>
                <w:color w:val="000000"/>
                <w:sz w:val="20"/>
              </w:rPr>
              <w:t>Хранить Мочевые тест-полоски в оригинальном флаконе при температуре +2 °С ~ +30 °С. Не вынимать силикагель из флакона.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Проводить измерения при температуре +10 °С ~ +35 °С.</w:t>
            </w:r>
          </w:p>
          <w:p>
            <w:pPr>
              <w:spacing w:after="20"/>
              <w:ind w:left="20"/>
              <w:jc w:val="both"/>
            </w:pPr>
            <w:r>
              <w:rPr>
                <w:rFonts w:ascii="Times New Roman"/>
                <w:b w:val="false"/>
                <w:i w:val="false"/>
                <w:color w:val="000000"/>
                <w:sz w:val="20"/>
              </w:rPr>
              <w:t>
</w:t>
            </w:r>
            <w:r>
              <w:rPr>
                <w:rFonts w:ascii="Times New Roman"/>
                <w:b w:val="false"/>
                <w:i w:val="false"/>
                <w:color w:val="000000"/>
                <w:sz w:val="20"/>
              </w:rPr>
              <w:t>Срок годности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Срок годности Мочевых тест-полосок KF Stick - 24 месяца с даты производства.</w:t>
            </w:r>
          </w:p>
          <w:p>
            <w:pPr>
              <w:spacing w:after="20"/>
              <w:ind w:left="20"/>
              <w:jc w:val="both"/>
            </w:pPr>
            <w:r>
              <w:rPr>
                <w:rFonts w:ascii="Times New Roman"/>
                <w:b w:val="false"/>
                <w:i w:val="false"/>
                <w:color w:val="000000"/>
                <w:sz w:val="20"/>
              </w:rPr>
              <w:t>
Срок хранения Мочевых тест-полосок KF Stick после первого вскрытия флакона – 6 месяцев.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14"/>
          <w:p>
            <w:pPr>
              <w:spacing w:after="20"/>
              <w:ind w:left="20"/>
              <w:jc w:val="both"/>
            </w:pPr>
            <w:r>
              <w:rPr>
                <w:rFonts w:ascii="Times New Roman"/>
                <w:b w:val="false"/>
                <w:i w:val="false"/>
                <w:color w:val="000000"/>
                <w:sz w:val="20"/>
              </w:rPr>
              <w:t>
KF Stick 2MC - Тест-полоска для полуколичественного и визуального определения содержания в моче</w:t>
            </w:r>
          </w:p>
          <w:bookmarkEnd w:id="14"/>
          <w:p>
            <w:pPr>
              <w:spacing w:after="20"/>
              <w:ind w:left="20"/>
              <w:jc w:val="both"/>
            </w:pPr>
            <w:r>
              <w:rPr>
                <w:rFonts w:ascii="Times New Roman"/>
                <w:b w:val="false"/>
                <w:i w:val="false"/>
                <w:color w:val="000000"/>
                <w:sz w:val="20"/>
              </w:rPr>
              <w:t>
микроальбумина, креатинина, флакон №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РК-МТ-5№020762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3GKA - Тест-полоска для полуколичественного и визуального определения содержания в моче глюкозы, кетонов, аскорбиновой кислоты, флакон №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15"/>
          <w:p>
            <w:pPr>
              <w:spacing w:after="20"/>
              <w:ind w:left="20"/>
              <w:jc w:val="both"/>
            </w:pPr>
            <w:r>
              <w:rPr>
                <w:rFonts w:ascii="Times New Roman"/>
                <w:b w:val="false"/>
                <w:i w:val="false"/>
                <w:color w:val="000000"/>
                <w:sz w:val="20"/>
              </w:rPr>
              <w:t>
Тест-полоска KF Stick 3GKA предназначена для использования в качестве диагностического средства in vitro с использованием образцов мочи. Полоса содержит твердофазные участки реагента, прикрепленные к пластиковой подложке, и предоставляется в формате сухого реагента. Эту тест-полоску можно прочитать визуально или с помощью анализатора KF Scan. Состав Содержания реагента на основе сухого веса для пропитки 100 полос:</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Кетоны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Глюкоза</w:t>
            </w:r>
          </w:p>
          <w:p>
            <w:pPr>
              <w:spacing w:after="20"/>
              <w:ind w:left="20"/>
              <w:jc w:val="both"/>
            </w:pPr>
            <w:r>
              <w:rPr>
                <w:rFonts w:ascii="Times New Roman"/>
                <w:b w:val="false"/>
                <w:i w:val="false"/>
                <w:color w:val="000000"/>
                <w:sz w:val="20"/>
              </w:rPr>
              <w:t>
</w:t>
            </w:r>
            <w:r>
              <w:rPr>
                <w:rFonts w:ascii="Times New Roman"/>
                <w:b w:val="false"/>
                <w:i w:val="false"/>
                <w:color w:val="000000"/>
                <w:sz w:val="20"/>
              </w:rPr>
              <w:t>Аскорбиновая кислота</w:t>
            </w:r>
          </w:p>
          <w:p>
            <w:pPr>
              <w:spacing w:after="20"/>
              <w:ind w:left="20"/>
              <w:jc w:val="both"/>
            </w:pPr>
            <w:r>
              <w:rPr>
                <w:rFonts w:ascii="Times New Roman"/>
                <w:b w:val="false"/>
                <w:i w:val="false"/>
                <w:color w:val="000000"/>
                <w:sz w:val="20"/>
              </w:rPr>
              <w:t>
Комплектная упаковка Мочевые тест-полоски по 100 шт, в пластиковом флаконе. В каждый флакон вложен влагопоглощающий элемент – силикагель. В каждую картонную упаковку с флаконом вложена инструкция. Условия хранения и использования Хранить Мочевые тест-полоски в недоступном для детей месте. Беречь упаковку от прямого солнечного света. Не замораживать. Хранить в сухом месте. Хранить Мочевые тест-полоски в оригинальном флаконе при температуре +2 °С ~ +30 °С. Не вынимать силикагель из флакона. Проводить измерения при температуре +10 °С ~ +35 °С. Срок годности Срок годности Мочевых тест-полосок KF Stick - 24 месяца с даты производства. Срок хранения Мочевых тест-полосок KF Stick после первого вскрытия флакона – 6 месяцев.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3GKA - Тест-полоска для полуколичественного и визуального определения содержания в моче глюкозы, кетонов, аскорбиновой кислоты, флакон №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РК-МТ-5№020762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3GPP - Тест-полоска для полуколичественного и визуального определения содержания в моче глюкозы, рН, белка, флакон №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16"/>
          <w:p>
            <w:pPr>
              <w:spacing w:after="20"/>
              <w:ind w:left="20"/>
              <w:jc w:val="both"/>
            </w:pPr>
            <w:r>
              <w:rPr>
                <w:rFonts w:ascii="Times New Roman"/>
                <w:b w:val="false"/>
                <w:i w:val="false"/>
                <w:color w:val="000000"/>
                <w:sz w:val="20"/>
              </w:rPr>
              <w:t>
Тест-полоска KF Stick 3GPP предназначена для использования в качестве диагностического средства in vitro с использованием образцов мочи. Полоса содержит твердофазные участки реагента, прикрепленные к пластиковой подложке, и предоставляется в формате сухого реагента. Эту тест-полоску можно прочитать визуально или с помощью анализатора KF Scan. Состав Содержания реагента на основе сухого веса для пропитки 100 полос:</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Белки</w:t>
            </w:r>
          </w:p>
          <w:p>
            <w:pPr>
              <w:spacing w:after="20"/>
              <w:ind w:left="20"/>
              <w:jc w:val="both"/>
            </w:pPr>
            <w:r>
              <w:rPr>
                <w:rFonts w:ascii="Times New Roman"/>
                <w:b w:val="false"/>
                <w:i w:val="false"/>
                <w:color w:val="000000"/>
                <w:sz w:val="20"/>
              </w:rPr>
              <w:t>
</w:t>
            </w:r>
            <w:r>
              <w:rPr>
                <w:rFonts w:ascii="Times New Roman"/>
                <w:b w:val="false"/>
                <w:i w:val="false"/>
                <w:color w:val="000000"/>
                <w:sz w:val="20"/>
              </w:rPr>
              <w:t>Глюкоза</w:t>
            </w:r>
          </w:p>
          <w:p>
            <w:pPr>
              <w:spacing w:after="20"/>
              <w:ind w:left="20"/>
              <w:jc w:val="both"/>
            </w:pPr>
            <w:r>
              <w:rPr>
                <w:rFonts w:ascii="Times New Roman"/>
                <w:b w:val="false"/>
                <w:i w:val="false"/>
                <w:color w:val="000000"/>
                <w:sz w:val="20"/>
              </w:rPr>
              <w:t>
</w:t>
            </w:r>
            <w:r>
              <w:rPr>
                <w:rFonts w:ascii="Times New Roman"/>
                <w:b w:val="false"/>
                <w:i w:val="false"/>
                <w:color w:val="000000"/>
                <w:sz w:val="20"/>
              </w:rPr>
              <w:t>рH</w:t>
            </w:r>
          </w:p>
          <w:p>
            <w:pPr>
              <w:spacing w:after="20"/>
              <w:ind w:left="20"/>
              <w:jc w:val="both"/>
            </w:pPr>
            <w:r>
              <w:rPr>
                <w:rFonts w:ascii="Times New Roman"/>
                <w:b w:val="false"/>
                <w:i w:val="false"/>
                <w:color w:val="000000"/>
                <w:sz w:val="20"/>
              </w:rPr>
              <w:t>
  Комплектная упаковка Мочевые тест-полоски по 100 шт, в пластиковом флаконе. В каждый флакон вложен влагопоглощающий элемент – силикагель. В каждую картонную упаковку с флаконом вложена инструкция. Условия хранения и использования Хранить Мочевые тест-полоски в недоступном для детей месте. Беречь упаковку от прямого солнечного света. Не замораживать. Хранить в сухом месте. Хранить Мочевые тест-полоски в оригинальном флаконе при температуре +2 °С ~ +30 °С. Не вынимать силикагель из флакона. Проводить измерения при температуре +10 °С ~ +35 °С. Срок годности Срок годности Мочевых тест-полосок KF Stick - 24 месяца с даты производства. Срок хранения Мочевых тест-полосок KF Stick после первого вскрытия флакона – 6 месяцев.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3GPP - Тест-полоска для полуколичественного и визуального определения содержания в моче глюкозы, рН, белка, флакон №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РК-МТ-5№020762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5 - Тест-полоска для визуального определения содержания в моче глюкозы, рН, белка, крови, кетонов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KF Stick 5 предназначена для использования в качестве диагностического средства in vitro с использованием образцов мочи. Полоса содержит твердофазные участки реагента, прикрепленные к пластиковой подложке, и предоставляется в формате сухого реагента. Состав Содержания реагента на основе сухого веса для пропитки 100 полос: Кровь дигидропероксид 40 мг 3,3' , 5,5'-тетраметилбензидин 3,7 мг Кетоны Нитропруссид натрия 20.0 мг Сульфат магния 246.5 мг Белки Тетрабромфеноловый синий 0.3 мг Лимонная кислота 110.0 мг Тринатрий цитрат 46.0 мг Глюкоза Глюкозооксидаза 451 единица рH Метиловый красный 0.04 мг Бромотимол синий 0.5 мг Комплектная упаковка Мочевые тест-полоски по 50 или 100 шт, в пластиковом флаконе. В каждый флакон вложен влагопоглощающий элемент – силикагель. В каждую картонную упаковку с флаконом вложена инструкция. Условия хранения и использования Хранить Мочевые тест-полоски в недоступном для детей месте. Беречь упаковку от прямого солнечного света. Не замораживать. Хранить в сухом месте. Хранить Мочевые тест-полоски в оригинальном флаконе при температуре +2 °С ~ +30 °С. Не вынимать силикагель из флакона. Проводить измерения при температуре +10 °С ~ +35 °С. Срок годности Срок годности Мочевых тест-полосок KF Stick - 24 месяца с даты производства. Срок хранения Мочевых тест-полосок KF Stick после первого вскрытия флакона – 6 месяцев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5 - Тест-полоска для визуального определения содержания в моче глюкозы, рН, белка, крови, кетонов, флакон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vitro)-0№024232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9 488,64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5 - Тест-полоска для полуколичественного и визуального определения содержания в моче глюкозы, рН, белка, крови, кетонов, флакон №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17"/>
          <w:p>
            <w:pPr>
              <w:spacing w:after="20"/>
              <w:ind w:left="20"/>
              <w:jc w:val="both"/>
            </w:pPr>
            <w:r>
              <w:rPr>
                <w:rFonts w:ascii="Times New Roman"/>
                <w:b w:val="false"/>
                <w:i w:val="false"/>
                <w:color w:val="000000"/>
                <w:sz w:val="20"/>
              </w:rPr>
              <w:t>
Тест-полоска KF Stick 5 предназначена для использования в качестве диагностического средства in vitro с использованием образцов мочи. Полоса содержит твердофазные участки реагента, прикрепленные к пластиковой подложке, и предоставляется в формате сухого реагента. Эту тест-полоску можно прочитать визуально или с помощью анализатора KF Scan. Состав Содержания реагента на основе сухого веса для пропитки 100 полос:</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Кровь</w:t>
            </w:r>
          </w:p>
          <w:p>
            <w:pPr>
              <w:spacing w:after="20"/>
              <w:ind w:left="20"/>
              <w:jc w:val="both"/>
            </w:pPr>
            <w:r>
              <w:rPr>
                <w:rFonts w:ascii="Times New Roman"/>
                <w:b w:val="false"/>
                <w:i w:val="false"/>
                <w:color w:val="000000"/>
                <w:sz w:val="20"/>
              </w:rPr>
              <w:t>
</w:t>
            </w:r>
            <w:r>
              <w:rPr>
                <w:rFonts w:ascii="Times New Roman"/>
                <w:b w:val="false"/>
                <w:i w:val="false"/>
                <w:color w:val="000000"/>
                <w:sz w:val="20"/>
              </w:rPr>
              <w:t>Кетоны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Белки</w:t>
            </w:r>
          </w:p>
          <w:p>
            <w:pPr>
              <w:spacing w:after="20"/>
              <w:ind w:left="20"/>
              <w:jc w:val="both"/>
            </w:pPr>
            <w:r>
              <w:rPr>
                <w:rFonts w:ascii="Times New Roman"/>
                <w:b w:val="false"/>
                <w:i w:val="false"/>
                <w:color w:val="000000"/>
                <w:sz w:val="20"/>
              </w:rPr>
              <w:t>
</w:t>
            </w:r>
            <w:r>
              <w:rPr>
                <w:rFonts w:ascii="Times New Roman"/>
                <w:b w:val="false"/>
                <w:i w:val="false"/>
                <w:color w:val="000000"/>
                <w:sz w:val="20"/>
              </w:rPr>
              <w:t>Глюкоза</w:t>
            </w:r>
          </w:p>
          <w:p>
            <w:pPr>
              <w:spacing w:after="20"/>
              <w:ind w:left="20"/>
              <w:jc w:val="both"/>
            </w:pPr>
            <w:r>
              <w:rPr>
                <w:rFonts w:ascii="Times New Roman"/>
                <w:b w:val="false"/>
                <w:i w:val="false"/>
                <w:color w:val="000000"/>
                <w:sz w:val="20"/>
              </w:rPr>
              <w:t>
</w:t>
            </w:r>
            <w:r>
              <w:rPr>
                <w:rFonts w:ascii="Times New Roman"/>
                <w:b w:val="false"/>
                <w:i w:val="false"/>
                <w:color w:val="000000"/>
                <w:sz w:val="20"/>
              </w:rPr>
              <w:t>рH</w:t>
            </w:r>
          </w:p>
          <w:p>
            <w:pPr>
              <w:spacing w:after="20"/>
              <w:ind w:left="20"/>
              <w:jc w:val="both"/>
            </w:pPr>
            <w:r>
              <w:rPr>
                <w:rFonts w:ascii="Times New Roman"/>
                <w:b w:val="false"/>
                <w:i w:val="false"/>
                <w:color w:val="000000"/>
                <w:sz w:val="20"/>
              </w:rPr>
              <w:t>
 Комплектная упаковка Мочевые тест-полоски по 100 шт, в пластиковом флаконе. В каждый флакон вложен влагопоглощающий элемент – силикагель. В каждую картонную упаковку с флаконом вложена инструкция. Условия хранения и использования Хранить Мочевые тест-полоски в недоступном для детей месте. Беречь упаковку от прямого солнечного света. Не замораживать. Хранить в сухом месте. Хранить Мочевые тест-полоски в оригинальном флаконе при температуре +2 °С ~ +30 °С. Не вынимать силикагель из флакона. Проводить измерения при температуре +10 °С ~ +35 °С. Срок годности Срок годности Мочевых тест-полосок KF Stick - 24 месяца с даты производства. Срок хранения Мочевых тест-полосок KF Stick после первого вскрытия флакона – 6 месяцев.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5 - Тест-полоска для полуколичественного и визуального определения содержания в моче глюкозы, рН, белка, крови, кетонов, флакон №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РК-МТ-5№020762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7 - Тест-полоска для визуального определения содержания в моче билирубина, крови, глюкозы, кетонов, рН, белка, уробилиногена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KF Stick 7 предназначена для использования в качестве диагностического средства in vitro с использованием образцов мочи. Полоса содержит твердофазные участки реагента, прикрепленные к пластиковой подложке, и предоставляется в формате сухого реагента. Состав Содержания реагента на основе сухого веса для пропитки 100 полос: Кровь дигидропероксид 40 мг 3,3' , 5,5'-тетраметилбензидин 3,7 мг Билирубин 2,4-дихлорбензолдиазония Na 3.0 мг Щавелевая кислота 30.0 мг Уробилиноген 4-метоксибензолдиазониевая соль 2.5 мг Лимонная кислота 30.0 мг Кетоны Нитропруссид натрия 20.0 мг Сульфат магния 246.5 мг Белки Тетрабромфеноловый синий 0.3 мг Лимонная кислота 110.0 мг Тринатрий цитрат 46.0 мг Глюкоза Глюкозооксидаза 451 единица рH Метиловый красный 0.04 мг Бромотимол синий 0.5 мг Комплектная упаковка Мочевые тест-полоски по 50 или 100 шт, в пластиковом флаконе. В каждый флакон вложен влагопоглощающий элемент – силикагель. В каждую картонную упаковку с флаконом вложена инструкция. Условия хранения и использования Хранить Мочевые тест-полоски в недоступном для детей месте. Беречь упаковку от прямого солнечного света. Не замораживать. Хранить в сухом месте. Хранить Мочевые тест-полоски в оригинальном флаконе при температуре +2 °С ~ +30 °С. Не вынимать силикагель из флакона. Проводить измерения при температуре +10 °С ~ +35 °С. Срок годности Срок годности Мочевых тест-полосок KF Stick - 24 месяца с даты производства. Срок хранения Мочевых тест-полосок KF Stick после первого вскрытия флакона – 6 месяцев.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7 - Тест-полоска для визуального определения содержания в моче билирубина, крови, глюкозы, кетонов, рН, белка, уробилиногена, флакон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vitro)-0№024222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11 954,88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7 - Тест-полоска для полуколичественного и визуального определения содержания в моче билирубина, крови, глюкозы, кетонов, рН, белка, уробилиногена, флакон №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18"/>
          <w:p>
            <w:pPr>
              <w:spacing w:after="20"/>
              <w:ind w:left="20"/>
              <w:jc w:val="both"/>
            </w:pPr>
            <w:r>
              <w:rPr>
                <w:rFonts w:ascii="Times New Roman"/>
                <w:b w:val="false"/>
                <w:i w:val="false"/>
                <w:color w:val="000000"/>
                <w:sz w:val="20"/>
              </w:rPr>
              <w:t>
Тест-полоска KF Stick 7 предназначена для использования в качестве диагностического средства in vitro с использованием образцов мочи. Полоса содержит твердофазные участки реагента, прикрепленные к пластиковой подложке, и предоставляется в формате сухого реагента. Эту тест-полоску можно прочитать визуально или с помощью анализатора KF Scan. Состав Содержания реагента на основе сухого веса для пропитки 100 полос:</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Кровь</w:t>
            </w:r>
          </w:p>
          <w:p>
            <w:pPr>
              <w:spacing w:after="20"/>
              <w:ind w:left="20"/>
              <w:jc w:val="both"/>
            </w:pPr>
            <w:r>
              <w:rPr>
                <w:rFonts w:ascii="Times New Roman"/>
                <w:b w:val="false"/>
                <w:i w:val="false"/>
                <w:color w:val="000000"/>
                <w:sz w:val="20"/>
              </w:rPr>
              <w:t>
</w:t>
            </w:r>
            <w:r>
              <w:rPr>
                <w:rFonts w:ascii="Times New Roman"/>
                <w:b w:val="false"/>
                <w:i w:val="false"/>
                <w:color w:val="000000"/>
                <w:sz w:val="20"/>
              </w:rPr>
              <w:t>Билирубин</w:t>
            </w:r>
          </w:p>
          <w:p>
            <w:pPr>
              <w:spacing w:after="20"/>
              <w:ind w:left="20"/>
              <w:jc w:val="both"/>
            </w:pPr>
            <w:r>
              <w:rPr>
                <w:rFonts w:ascii="Times New Roman"/>
                <w:b w:val="false"/>
                <w:i w:val="false"/>
                <w:color w:val="000000"/>
                <w:sz w:val="20"/>
              </w:rPr>
              <w:t>
</w:t>
            </w:r>
            <w:r>
              <w:rPr>
                <w:rFonts w:ascii="Times New Roman"/>
                <w:b w:val="false"/>
                <w:i w:val="false"/>
                <w:color w:val="000000"/>
                <w:sz w:val="20"/>
              </w:rPr>
              <w:t>Уробилиноген</w:t>
            </w:r>
          </w:p>
          <w:p>
            <w:pPr>
              <w:spacing w:after="20"/>
              <w:ind w:left="20"/>
              <w:jc w:val="both"/>
            </w:pPr>
            <w:r>
              <w:rPr>
                <w:rFonts w:ascii="Times New Roman"/>
                <w:b w:val="false"/>
                <w:i w:val="false"/>
                <w:color w:val="000000"/>
                <w:sz w:val="20"/>
              </w:rPr>
              <w:t>
</w:t>
            </w:r>
            <w:r>
              <w:rPr>
                <w:rFonts w:ascii="Times New Roman"/>
                <w:b w:val="false"/>
                <w:i w:val="false"/>
                <w:color w:val="000000"/>
                <w:sz w:val="20"/>
              </w:rPr>
              <w:t>Кетоны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Белки</w:t>
            </w:r>
          </w:p>
          <w:p>
            <w:pPr>
              <w:spacing w:after="20"/>
              <w:ind w:left="20"/>
              <w:jc w:val="both"/>
            </w:pPr>
            <w:r>
              <w:rPr>
                <w:rFonts w:ascii="Times New Roman"/>
                <w:b w:val="false"/>
                <w:i w:val="false"/>
                <w:color w:val="000000"/>
                <w:sz w:val="20"/>
              </w:rPr>
              <w:t>
</w:t>
            </w:r>
            <w:r>
              <w:rPr>
                <w:rFonts w:ascii="Times New Roman"/>
                <w:b w:val="false"/>
                <w:i w:val="false"/>
                <w:color w:val="000000"/>
                <w:sz w:val="20"/>
              </w:rPr>
              <w:t>Глюкоза</w:t>
            </w:r>
          </w:p>
          <w:p>
            <w:pPr>
              <w:spacing w:after="20"/>
              <w:ind w:left="20"/>
              <w:jc w:val="both"/>
            </w:pPr>
            <w:r>
              <w:rPr>
                <w:rFonts w:ascii="Times New Roman"/>
                <w:b w:val="false"/>
                <w:i w:val="false"/>
                <w:color w:val="000000"/>
                <w:sz w:val="20"/>
              </w:rPr>
              <w:t>
</w:t>
            </w:r>
            <w:r>
              <w:rPr>
                <w:rFonts w:ascii="Times New Roman"/>
                <w:b w:val="false"/>
                <w:i w:val="false"/>
                <w:color w:val="000000"/>
                <w:sz w:val="20"/>
              </w:rPr>
              <w:t>рH</w:t>
            </w:r>
          </w:p>
          <w:p>
            <w:pPr>
              <w:spacing w:after="20"/>
              <w:ind w:left="20"/>
              <w:jc w:val="both"/>
            </w:pPr>
            <w:r>
              <w:rPr>
                <w:rFonts w:ascii="Times New Roman"/>
                <w:b w:val="false"/>
                <w:i w:val="false"/>
                <w:color w:val="000000"/>
                <w:sz w:val="20"/>
              </w:rPr>
              <w:t>
Комплектная упаковка Мочевые тест-полоски по 100 шт, в пластиковом флаконе. В каждый флакон вложен влагопоглощающий элемент – силикагель. В каждую картонную упаковку с флаконом вложена инструкция. Условия хранения и использования Хранить Мочевые тест-полоски в недоступном для детей месте. Беречь упаковку от прямого солнечного света. Не замораживать. Хранить в сухом месте. Хранить Мочевые тест-полоски в оригинальном флаконе при температуре +2 °С ~ +30 °С. Не вынимать силикагель из флакона. Проводить измерения при температуре +10 °С ~ +35 °С. Срок годности Срок годности Мочевых тест-полосок KF Stick - 24 месяца с даты производства. Срок хранения Мочевых тест-полосок KF Stick после первого вскрытия флакона – 6 месяцев.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7 - Тест-полоска для полуколичественного и визуального определения содержания в моче билирубина, крови, глюкозы, кетонов, рН, белка, уробилиногена, флакон №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РК-МТ-5№020762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10 229,25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9 - Тест-полоска для визуального определения содержания в моче глюкозы, рН, белка, крови, кетонов, билирубина, нитритов, удельного веса, уробилиногена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KF Stick 9 предназначена для использования в качестве диагностического средства in vitro с использованием образцов мочи. Полоса содержит твердофазные участки реагента, прикрепленные к пластиковой подложке, и предоставляется в формате сухого реагента. Состав Содержания реагента на основе сухого веса для пропитки 100 полос: Кровь дигидропероксид 40 мг 3,3' , 5,5'-тетраметилбензидин 3,7 мг Билирубин 2,4-дихлорбензолдиазония Na 3.0 мг Щавелевая кислота 30.0 мг Уробилиноген 4-метоксибензолдиазониевая соль 2.5 мг Лимонная кислота 30.0 мг Кетоны Нитропруссид натрия 20.0 мг Сульфат магния 246.5 мг Белки Тетрабромфеноловый синий 0.3 мг Лимонная кислота 110.0 мг Тринатрий цитрат 46.0 мг Нитрит р-арсаниловая кислота 5.0 мг N- (1-нафтил) этилендиамин 2HCl 6.0 мг Глюкоза Глюкозооксидаза 451 единица рH Метиловый красный 0.04 мг Бромотимол синий 0.5 мг Удельный вес Бромотимол синий 1.2 мг Диэтилентриаминпентауксусная кислота 12.0 мг Комплектная упаковка Мочевые тест-полоски по 50 или 100 шт, в пластиковом флаконе. В каждый флакон вложен влагопоглощающий элемент – силикагель. В каждую картонную упаковку с флаконом вложена инструкция. Условия хранения и использования Хранить Мочевые тест-полоски в недоступном для детей месте. Беречь упаковку от прямого солнечного света. Не замораживать. Хранить в сухом месте. Хранить Мочевые тест-полоски в оригинальном флаконе при температуре +2 °С ~ +30 °С. Не вынимать силикагель из флакона. Проводить измерения при температуре +10 °С ~ +35 °С. Срок годности Срок годности Мочевых тест-полосок KF Stick - 24 месяца с даты производства. Срок хранения Мочевых тест-полосок KF Stick после первого вскрытия флакона – 6 месяцев.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9 - Тест-полоска для визуального определения содержания в моче глюкозы, рН, белка, крови, кетонов, билирубина, нитритов, удельного веса, уробилиногена, флакон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vitro)-0№024235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14 495,15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9 – Тест-полоска для полуколичественного и визуального определения содержания в моче глюкозы, рН, белка, крови, кетонов, билирубина, нитритов, удельного веса, уробилиногена, флакон №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19"/>
          <w:p>
            <w:pPr>
              <w:spacing w:after="20"/>
              <w:ind w:left="20"/>
              <w:jc w:val="both"/>
            </w:pPr>
            <w:r>
              <w:rPr>
                <w:rFonts w:ascii="Times New Roman"/>
                <w:b w:val="false"/>
                <w:i w:val="false"/>
                <w:color w:val="000000"/>
                <w:sz w:val="20"/>
              </w:rPr>
              <w:t>
Тест-полоска KF Stick 9 предназначена для использования в качестве диагностического средства in vitro с использованием образцов мочи. Полоса содержит твердофазные участки реагента, прикрепленные к пластиковой подложке, и предоставляется в формате сухого реагента. Эту тест-полоску можно прочитать визуально или с помощью анализатора KF Scan. Состав Содержания реагента на основе сухого веса для пропитки 100 полос:</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Кровь</w:t>
            </w:r>
          </w:p>
          <w:p>
            <w:pPr>
              <w:spacing w:after="20"/>
              <w:ind w:left="20"/>
              <w:jc w:val="both"/>
            </w:pPr>
            <w:r>
              <w:rPr>
                <w:rFonts w:ascii="Times New Roman"/>
                <w:b w:val="false"/>
                <w:i w:val="false"/>
                <w:color w:val="000000"/>
                <w:sz w:val="20"/>
              </w:rPr>
              <w:t>
</w:t>
            </w:r>
            <w:r>
              <w:rPr>
                <w:rFonts w:ascii="Times New Roman"/>
                <w:b w:val="false"/>
                <w:i w:val="false"/>
                <w:color w:val="000000"/>
                <w:sz w:val="20"/>
              </w:rPr>
              <w:t>Билирубин</w:t>
            </w:r>
          </w:p>
          <w:p>
            <w:pPr>
              <w:spacing w:after="20"/>
              <w:ind w:left="20"/>
              <w:jc w:val="both"/>
            </w:pPr>
            <w:r>
              <w:rPr>
                <w:rFonts w:ascii="Times New Roman"/>
                <w:b w:val="false"/>
                <w:i w:val="false"/>
                <w:color w:val="000000"/>
                <w:sz w:val="20"/>
              </w:rPr>
              <w:t>
</w:t>
            </w:r>
            <w:r>
              <w:rPr>
                <w:rFonts w:ascii="Times New Roman"/>
                <w:b w:val="false"/>
                <w:i w:val="false"/>
                <w:color w:val="000000"/>
                <w:sz w:val="20"/>
              </w:rPr>
              <w:t>Уробилиноген</w:t>
            </w:r>
          </w:p>
          <w:p>
            <w:pPr>
              <w:spacing w:after="20"/>
              <w:ind w:left="20"/>
              <w:jc w:val="both"/>
            </w:pPr>
            <w:r>
              <w:rPr>
                <w:rFonts w:ascii="Times New Roman"/>
                <w:b w:val="false"/>
                <w:i w:val="false"/>
                <w:color w:val="000000"/>
                <w:sz w:val="20"/>
              </w:rPr>
              <w:t>
</w:t>
            </w:r>
            <w:r>
              <w:rPr>
                <w:rFonts w:ascii="Times New Roman"/>
                <w:b w:val="false"/>
                <w:i w:val="false"/>
                <w:color w:val="000000"/>
                <w:sz w:val="20"/>
              </w:rPr>
              <w:t>Кетоны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Белки</w:t>
            </w:r>
          </w:p>
          <w:p>
            <w:pPr>
              <w:spacing w:after="20"/>
              <w:ind w:left="20"/>
              <w:jc w:val="both"/>
            </w:pPr>
            <w:r>
              <w:rPr>
                <w:rFonts w:ascii="Times New Roman"/>
                <w:b w:val="false"/>
                <w:i w:val="false"/>
                <w:color w:val="000000"/>
                <w:sz w:val="20"/>
              </w:rPr>
              <w:t>
</w:t>
            </w:r>
            <w:r>
              <w:rPr>
                <w:rFonts w:ascii="Times New Roman"/>
                <w:b w:val="false"/>
                <w:i w:val="false"/>
                <w:color w:val="000000"/>
                <w:sz w:val="20"/>
              </w:rPr>
              <w:t>Нитрит</w:t>
            </w:r>
          </w:p>
          <w:p>
            <w:pPr>
              <w:spacing w:after="20"/>
              <w:ind w:left="20"/>
              <w:jc w:val="both"/>
            </w:pPr>
            <w:r>
              <w:rPr>
                <w:rFonts w:ascii="Times New Roman"/>
                <w:b w:val="false"/>
                <w:i w:val="false"/>
                <w:color w:val="000000"/>
                <w:sz w:val="20"/>
              </w:rPr>
              <w:t>
</w:t>
            </w:r>
            <w:r>
              <w:rPr>
                <w:rFonts w:ascii="Times New Roman"/>
                <w:b w:val="false"/>
                <w:i w:val="false"/>
                <w:color w:val="000000"/>
                <w:sz w:val="20"/>
              </w:rPr>
              <w:t>Глюкоза</w:t>
            </w:r>
          </w:p>
          <w:p>
            <w:pPr>
              <w:spacing w:after="20"/>
              <w:ind w:left="20"/>
              <w:jc w:val="both"/>
            </w:pPr>
            <w:r>
              <w:rPr>
                <w:rFonts w:ascii="Times New Roman"/>
                <w:b w:val="false"/>
                <w:i w:val="false"/>
                <w:color w:val="000000"/>
                <w:sz w:val="20"/>
              </w:rPr>
              <w:t>
</w:t>
            </w:r>
            <w:r>
              <w:rPr>
                <w:rFonts w:ascii="Times New Roman"/>
                <w:b w:val="false"/>
                <w:i w:val="false"/>
                <w:color w:val="000000"/>
                <w:sz w:val="20"/>
              </w:rPr>
              <w:t>рH</w:t>
            </w:r>
          </w:p>
          <w:p>
            <w:pPr>
              <w:spacing w:after="20"/>
              <w:ind w:left="20"/>
              <w:jc w:val="both"/>
            </w:pPr>
            <w:r>
              <w:rPr>
                <w:rFonts w:ascii="Times New Roman"/>
                <w:b w:val="false"/>
                <w:i w:val="false"/>
                <w:color w:val="000000"/>
                <w:sz w:val="20"/>
              </w:rPr>
              <w:t>
</w:t>
            </w:r>
            <w:r>
              <w:rPr>
                <w:rFonts w:ascii="Times New Roman"/>
                <w:b w:val="false"/>
                <w:i w:val="false"/>
                <w:color w:val="000000"/>
                <w:sz w:val="20"/>
              </w:rPr>
              <w:t>Удельный вес</w:t>
            </w:r>
          </w:p>
          <w:p>
            <w:pPr>
              <w:spacing w:after="20"/>
              <w:ind w:left="20"/>
              <w:jc w:val="both"/>
            </w:pPr>
            <w:r>
              <w:rPr>
                <w:rFonts w:ascii="Times New Roman"/>
                <w:b w:val="false"/>
                <w:i w:val="false"/>
                <w:color w:val="000000"/>
                <w:sz w:val="20"/>
              </w:rPr>
              <w:t>
  Комплектная упаковка Мочевые тест-полоски по 100 шт, в пластиковом флаконе. В каждый флакон вложен влагопоглощающий элемент – силикагель. В каждую картонную упаковку с флаконом вложена инструкция. Условия хранения и использования Хранить Мочевые тест-полоски в недоступном для детей месте. Беречь упаковку от прямого солнечного света. Не замораживать. Хранить в сухом месте. Хранить Мочевые тест-полоски в оригинальном флаконе при температуре +2 °С ~ +30 °С. Не вынимать силикагель из флакона. Проводить измерения при температуре +10 °С ~ +35 °С. Срок годности Срок годности Мочевых тест-полосок KF Stick - 24 месяца с даты производства. Срок хранения Мочевых тест-полосок KF Stick после первого вскрытия флакона – 6 месяцев.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9 – Тест-полоска для полуколичественного и визуального определения содержания в моче глюкозы, рН, белка, крови, кетонов, билирубина, нитритов, удельного веса, уробилиногена, флакон №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РК-МТ-5№020762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12 500,50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Акриловый костный цемент Gentafix с гентамицином, варианты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Gentafix 1 и 3 - это рентгеноконтрастный, стерильный костный цемент с гентамицином. Представляет собой порошок белого цвета с жидкостью для разведения в комплекте. Служит для быстрой фиксации костных имплантатов у пациентов, с высоким риском возникновения костной инфекции. Содержание гентамицина (класс анти-биотиков) предотвращает возникновение инфекции. Gentafix 1 - цемент стандартной вязкости для ручного нанесения. Gentafix 3 - цемент низкой вязкости для ввения шприцем или инъекционным пистолетом.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Акриловый костный цемент Gentafix с гентамицином, варианты исполнения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РК-ИМН-5№115058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22 014,18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Ангиографические катетеры ANANTH: Tiger Straight, Tiger Angled, Judkins Left / Right, Pigtail, Amplatz Left / Right, Jacky стерильные, однократного применения, размерами: 5Fr, 6Fr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Ангиографический катетер ANANTH - это диагностический ангиографический катетер, произведенный компанией Relisys Medical Devices Limited. Ангиографический катетер ANANTH схож с другими диагностическими катетерами на рынке продажи по доставке рентгенконтрастных жидкостей в специфические артерии в сердечнососудистой системе. Это служит целью для дифференциации сосуда от окружающей анатомии во время представления диагностических процедур. Катетер состоит из плетеной и не плетеной трубки, с адекватной жесткостью и вращением, для поддержания требуемых ангиографических процедур. Он также имеет атравматический мягкий наконечник на дистальном конце (кончик катетера) и концентратор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Ангиографические катетеры ANANTH: Tiger Straight, Tiger Angled, Judkins Left / Right, Pigtail, Amplatz Left / Right, Jacky стерильные, однократного применения, размерами: 5Fr, 6Fr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РК-ИМН-5№020068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9 216,58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"Фармдезин-септо" 50; 100; 200; 500; 1000; 5000; 10000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"Фармдезин-септо" представляет собой готовый к применению кожный антисептик различных цветов и выпускается в виде прозрачной бесцветной жидкости или прозрачной жидкости красно-оранжевого цвета (модификация "ред") с характерным спиртовым запахом. Содержит: спирт изопропиловый 50%, спирт пропиловый 20%, алкилдиметилбензиламмоний хлорид 0,10% в качестве действующих веществ (ДВ), а также функциональные добавки и воду, в состав окрашенной модификации дополнительно входят пищевые красители.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"Фармдезин-септо" 200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1 507,41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"Фармдезин-септо" 50; 100; 200; 500; 1000; 5000; 10000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"Фармдезин-септо" представляет собой готовый к применению кожный антисептик различных цветов и выпускается в виде прозрачной бесцветной жидкости или прозрачной жидкости красно-оранжевого цвета (модификация "ред") с характерным спиртовым запахом. Содержит: спирт изопропиловый 50%, спирт пропиловый 20%, алкилдиметилбензиламмоний хлорид 0,10% в качестве действующих веществ (ДВ), а также функциональные добавки и воду, в состав окрашенной модификации дополнительно входят пищевые красители.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"Фармдезин-септо" 1000 мл. Еврофлакон 1000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5 092,73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"Фармдезин-септо" 50; 100; 200; 500; 1000; 5000; 10000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"Фармдезин-септо" представляет собой готовый к применению кожный антисептик различных цветов и выпускается в виде прозрачной бесцветной жидкости или прозрачной жидкости красно-оранжевого цвета (модификация "ред") с характерным спиртовым запахом. Содержит: спирт изопропиловый 50%, спирт пропиловый 20%, алкилдиметилбензиламмоний хлорид 0,10% в качестве действующих веществ (ДВ), а также функциональные добавки и воду, в состав окрашенной модификации дополнительно входят пищевые красители.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"Фармдезин-септо" 5000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21 352,69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"Фармдезин-септо" 50; 100; 200; 500; 1000; 5000; 10000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"Фармдезин-септо" представляет собой готовый к применению кожный антисептик различных цветов и выпускается в виде прозрачной бесцветной жидкости или прозрачной жидкости красно-оранжевого цвета (модификация "ред") с характерным спиртовым запахом. Содержит: спирт изопропиловый 50%, спирт пропиловый 20%, алкилдиметилбензиламмоний хлорид 0,10% в качестве действующих веществ (ДВ), а также функциональные добавки и воду, в состав окрашенной модификации дополнительно входят пищевые красители.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"Фармдезин-септо" 1000 мл. Флакон эйрлесс 1000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5 492,48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"Медилакт" 50; 100; 200; 500; 1000; 5000; 10000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Бесцветный прозрачный гель со специфическим умеренным запахом. Средство содержит в составе изопропиловый (25,0-27,5%) и н-пропиловый (35,0-37,5%) спирты, лактулозу, фенилметоксиметанол, а также глицерин, ланолин - смягчающие и увлажняющие кожу добавки, воду.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"Медилакт" 100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РК-ИМН-5№021479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"Медилакт" 50; 100; 200; 500; 1000; 5000; 10000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Бесцветный прозрачный гель со специфическим умеренным запахом. Средство содержит в составе изопропиловый (25,0-27,5%) и н-пропиловый (35,0-37,5%) спирты, лактулозу, фенилметоксиметанол, а также глицерин, ланолин - смягчающие и увлажняющие кожу добавки, воду.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"Медилакт" 200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РК-ИМН-5№021479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1 261,43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"Медилакт" 50; 100; 200; 500; 1000; 5000; 10000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Бесцветный прозрачный гель со специфическим умеренным запахом. Средство содержит в составе изопропиловый (25,0-27,5%) и н-пропиловый (35,0-37,5%) спирты, лактулозу, фенилметоксиметанол, а также глицерин, ланолин - смягчающие и увлажняющие кожу добавки, воду.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"Медилакт" 5000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РК-ИМН-5№021479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18 646,50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"Медилакт" 50; 100; 200; 500; 1000; 5000; 10000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Бесцветный прозрачный гель со специфическим умеренным запахом. Средство содержит в составе изопропиловый (25,0-27,5%) и н-пропиловый (35,0-37,5%) спирты, лактулозу, фенилметоксиметанол, а также глицерин, ланолин - смягчающие и увлажняющие кожу добавки, воду.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"Медилакт" 1000 мл. Флакон эйрлесс 1000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РК-ИМН-5№021479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4 713,05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"Медилакт" 50; 100; 200; 500; 1000; 5000; 10000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Бесцветный прозрачный гель со специфическим умеренным запахом. Средство содержит в составе изопропиловый (25,0-27,5%) и н-пропиловый (35,0-37,5%) спирты, лактулозу, фенилметоксиметанол, а также глицерин, ланолин - смягчающие и увлажняющие кожу добавки, воду.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"Медилакт" 1000 мл. Еврофлакон 1000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РК-ИМН-5№021479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4 328,79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Аспирационный катетер Aspiron™ с размером ASP6F</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конструкции Наклонная прямая Форма всасывающих/аспирационных просветов: Круглая Маркировочная полоса: Рентгеноконтрастный маркер Максимальный внешний диаметр (при извлечении/аспирации): 1.70 mm Нар. диам. проксимальной части OD:1.30 mm Нар. диам. дистальной части :1.30 mm Вн. диам. проксимальной части OD:1.09 mm Вн. диам. дистальной части: 1.00 mm Поперечная площадь сечения проксимальной зоны (mm2): 0.933 mm2 Поперечная площадь сечения дистальной зоны (mm2): 0.785 mm2 Длина порта быстрой замены:10 mm Полезная длина катетера:1400 mm Тип покрытия: Гидрофильное Длина дистального покрытия (от наконечника):300 mm Прибор для отрицательного давления (аспирации): Ручной, с набором шприца 30 ml Совместимость направляющего катетера:6F Минимальный внутренний диаметр направляющего катетера:0.070”(1.78 mm) Совместимость направляющего катетера:0.014”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Аспирационный катетер Aspiron™ с размером ASP6F</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РК-ИМН-5№016613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90 354,11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комплект "Нәрия" хирургический из нетканого материала для абдоминальных операций одноразовый стерильный – КОБ –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10%.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комплект "Нәрия" хирургический из нетканого материала для абдоминальных операций одноразовый стерильный – КОБ –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РК-ИМН-5№018201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3 537,43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 для остановки маточного кровотечения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вид изделий: -Каждый комплект должен иметь индивидуальную упаковку. -Изделия в индивидуальной упаковке укладываются в полимерный двухслойный пакет с двумя прозрачными сторонами. -Обе стороны должны представлять собой полимерный трехслойный материал с различной температурой плавления каждого слоя.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 для остановки маточного кровотечения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159 960,00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Баллонный дилатационный катетер на системе доставки быстрой смены Mozec™ NC RX стерильный, однократного применения, размерами баллона (мм): 2.0, 2.25, 2.50, 2.75, 3.0, 3.50, 4.00, 4.50 и длиной (мм): 8, 10, 13, 15, 18, 23, 28, 30, 35, 38,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балонный NC RX представляет собой быстросменную систему для транслюминальной ангиопластики коронарной артерии. Баллон на дистальном конце катетера может надуваться до заданного диаметра при определенном давлении. На проксимальном конце катетера имеется охватывающая насадка для подсоединения к нагнетательному устройству. В сравнении с другими баллонами высокого давления оптимальная скользкость и проходимость баллона NC RX делает его идеальным при стентировании извитых или слишком кальцинированных сосудов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Баллонный дилатационный катетер на системе доставки быстрой смены Mozec™ NC RX стерильный, однократного применения, размерами баллона (мм): 2.0, 2.25, 2.50, 2.75, 3.0, 3.50, 4.00, 4.50 и длиной (мм): 8, 10, 13, 15, 18, 23, 28, 30, 35, 38,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РК-ИМН-5№013847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54 632,93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Баллонный дилатационный катетер на системе доставки быстрой смены Mozec™ RX PTCA стерильный, однократного применения, диаметром (мм): 1.25, 1.50, 2.00, 2.25, 2.50, 2.75, 3.00, 3.50, 4.00, 4.50; и длиной (мм): 6, 9, 12, 14, 15, 17, 20, 25, 30, 33, 38,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Баллонный дилатационный катетер представляет собой систему для выполнения чрескожной транслюминальной коронарной ангиопластики (ЧТКА) Rapid Exchange. Баллон на дистальном конце катетера можно раздуть до определенного диаметра, прикладывая указанное давление (см. указания на упаковке). Проксимальный конец катетера снабжен гнездом люэровского разъема для подключения раздувающего устройства. В катетере предусмотрен просвет, позволяющий использовать проволочный проводник для размещения катетера. Рентгеноконтрастная метка (метки) на баллоне делает возможным его точное размещение. На катетеры нанесены метки для использования при введении через плечевую или бедренную артерию.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Баллонный дилатационный катетер на системе доставки быстрой смены Mozec™ RX PTCA стерильный, однократного применения, диаметром (мм): 1.25, 1.50, 2.00, 2.25, 2.50, 2.75, 3.00, 3.50, 4.00, 4.50; и длиной (мм): 6, 9, 12, 14, 15, 17, 20, 25, 30, 33, 38, 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РК-ИМН-5№013848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54 632,93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Бандана "Dolce-Pharm" из нетканого материала нестерильная,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Бандана – головной убор в виде платка без козырька с завязками на затылке. Изготавливается из нетканого материала типа СМС (Спанбонд Мелтблаун Спанбонд) с плотностями 28 г/кв.м. и 40 г/кв.м.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Бандана "Dolce-Pharm" из нетканого материала нестерильная,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"Н?рия" из нетканого материала одноразовые нестерильные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СМС (спанбонд+мельтблаун+спанбонд). Изделие нестерильно и готово к использованию. Предельные отклонения от номинальных размеров ± 10 мм.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"Н?рия" из нетканого материала одноразовые нестерильные различных вариантов исполнения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высокие "Нәрия" из нетканого материала одноразовые нестерильные, пл.40 г/кв.м - 1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"Нәрия" 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по основным местам измерения готовых изделий ±10%. Плотность от 17 до 60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высокие "Нәрия" из нетканого материала одноразовые стерильные, плотность 40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РК-ИМН-5№019272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высокие "Dolce-Pharm" из нетканого материала нестерильные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высокие на завязках трапециевидной формы. Швы запаяны. В заднем шве бахил запаяны завязки шириной 3 см, длиной 55 см. Ширина по стопе каждой бахилы 39-41 см, высота 60 см. Бахилы изготавливаются из нетканого материала типа СМС (Спанбонд Мелтблаун Спанбонд) с плотностями 28г/кв.м. и 40 г/кв.м.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высокие "Dolce-Pharm" из нетканого материала нестерильные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РК-ИМН-5№017123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низкие "Dolce-Pharm" из нетканого материала нестерильные,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низкие четырехугольной формы на резинках. Боковые стороны пропаяны, а верхние скреплены резинкой. Длина каждой бахилы 39±2 см, высота 16±2 см, ширина резинки 3,5±1 мм. Бахилы изготавливаются из нетканого материала типа СС (Спанбонд Спанбонд) с плотностью 28г/ кв.м.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низкие "Dolce-Pharm" из нетканого материала нестерильные,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РК-ИМН-5№017766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Безопасные ланцеты стерильные одноразового применения: с глубиной прокола 1,2 мм с иглой 18G; 1,8 мм с иглой 26G; 1,8 мм с иглой 21G; 2,4 мм с иглой 21G; 2,8 мм с иглой 21G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Безопасные ланцеты стерильные одноразового применения выпускаются в групповой таре по 200 штук в коробке. Изготовлен из пластика (ABS/PS). Масса инструмента в стерильном виде не более 650 г. Типы ланцет в зависимости от глубины прокола кожи делятся по следующим размерам – глубина прокола 1,2 мм с иглой 18G предназначен для прокола пятки новорожденных; глубина прокола 1,8 мм с иглой 26G назначен для мониторинга содержания глюкозы в крови; глубина прокола 1,8 мм с иглой 21G назначен для тестирования на гемоглобин, холестерол и в том числе для использования в педиатрии; глубина прокола 2,4 мм с иглой 21G предназначен для прокола загрубевшей кожи; глубина прокола 2,8 мм с иглой 21G - для отбора значительного количества крови Способ стерилизации: этилен оксид. Гарантийный срок годности: 3 года со дня стерилизации. Каждое изделие должно иметь индивидуальную крышку.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Безопасные ланцеты стерильные одноразового применения: с глубиной прокола 1,2 мм с иглой 18G.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изготовлены из имплантационной стали (S); титана; титанового сплава (T); сплава кобальта (Со). На поверхности блокируемых пластин нанесена маркировка „system: 4,0; 4,5; 5,0; 7,0”, идентифицирующая подходящие для использования с пластиной блокирующие винты диаметром 4,0; 4,5; 5,0; 7,0 соответственно. Дополнительно входящие в состав системы пластины и винты из титана окрашены: 4,0 – в зелҰный цвет; 4,5 в золотой цвет; 5,0 в коричневый цвет; 7,0 в голубой цвет, пластины и винты из титана в составе микросистемы окрашены: 1,2 - в синий цвет; 1,5 - в золотой цвет; 2,0 - в зелҰный цвет; 2,7 - в бирюзовый цвет.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-4,0ChLP пластина для лучевой кости дорсальная дельта - образная левая, правая 4отв. L-75 мм, 5отв. L-82 мм, 6отв. L-90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95 008,16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изготовлены из имплантационной стали (S); титана; титанового сплава (T); сплава кобальта (Со). На поверхности блокируемых пластин нанесена маркировка „system: 4,0; 4,5; 5,0; 7,0”, идентифицирующая подходящие для использования с пластиной блокирующие винты диаметром 4,0; 4,5; 5,0; 7,0 соответственно. Дополнительно входящие в состав системы пластины и винты из титана окрашены: 4,0 – в зелҰный цвет; 4,5 в золотой цвет; 5,0 в коричневый цвет; 7,0 в голубой цвет, пластины и винты из титана в составе микросистемы окрашены: 1,2 - в синий цвет; 1,5 - в золотой цвет; 2,0 - в зелҰный цвет; 2,7 - в бирюзовый цвет.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-4.0ChLP пластина для головки лучевой кости малая левая, правая 1 отв.L-36 мм, 2отв.L-47 мм, 3отв.L-58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62 954,27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изготовлены из имплантационной стали (S); титана; титанового сплава (T); сплава кобальта (Со). На поверхности блокируемых пластин нанесена маркировка „system: 4,0; 4,5; 5,0; 7,0”, идентифицирующая подходящие для использования с пластиной блокирующие винты диаметром 4,0; 4,5; 5,0; 7,0 соответственно. Дополнительно входящие в состав системы пластины и винты из титана окрашены: 4,0 – в зелҰный цвет; 4,5 в золотой цвет; 5,0 в коричневый цвет; 7,0 в голубой цвет, пластины и винты из титана в составе микросистемы окрашены: 1,2 - в синий цвет; 1,5 - в золотой цвет; 2,0 - в зелҰный цвет; 2,7 - в бирюзовый цвет.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-7,0ChLP пластина большеберцовая проксимальная медиальная левая, правая от 3отв. до 13отв., длиной (L) от 113 до 323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203 758,25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изготовлены из имплантационной стали (S); титана; титанового сплава (T); сплава кобальта (Со). На поверхности блокируемых пластин нанесена маркировка „system: 4,0; 4,5; 5,0; 7,0”, идентифицирующая подходящие для использования с пластиной блокирующие винты диаметром 4,0; 4,5; 5,0; 7,0 соответственно. Дополнительно входящие в состав системы пластины и винты из титана окрашены: 4,0 – в зелҰный цвет; 4,5 в золотой цвет; 5,0 в коричневый цвет; 7,0 в голубой цвет, пластины и винты из титана в составе микросистемы окрашены: 1,2 - в синий цвет; 1,5 - в золотой цвет; 2,0 - в зелҰный цвет; 2,7 - в бирюзовый цвет.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-7,0ChLP пластина для остеотомии большеберцовой кости, правая, левая 3 мм, 5мм, 7,5мм, 9мм, 10мм, 11мм, 12,5мм, 15мм, 17,5мм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81 153,45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изготовлены из имплантационной стали (S); титана; титанового сплава (T); сплава кобальта (Со). На поверхности блокируемых пластин нанесена маркировка „system: 4,0; 4,5; 5,0; 7,0”, идентифицирующая подходящие для использования с пластиной блокирующие винты диаметром 4,0; 4,5; 5,0; 7,0 соответственно. Дополнительно входящие в состав системы пластины и винты из титана окрашены: 4,0 – в зелҰный цвет; 4,5 в золотой цвет; 5,0 в коричневый цвет; 7,0 в голубой цвет, пластины и винты из титана в составе микросистемы окрашены: 1,2 - в синий цвет; 1,5 - в золотой цвет; 2,0 - в зелҰный цвет; 2,7 - в бирюзовый цвет.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5,0ChLP пластина ключичная S-образная левая, правая от 3 отв. до 11 отв. длиной (L-71,80,90,99,108,116,125,134,143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125 447,94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изготовлены из имплантационной стали (S); титана; титанового сплава (T); сплава кобальта (Со). На поверхности блокируемых пластин нанесена маркировка „system: 4,0; 4,5; 5,0; 7,0”, идентифицирующая подходящие для использования с пластиной блокирующие винты диаметром 4,0; 4,5; 5,0; 7,0 соответственно. Дополнительно входящие в состав системы пластины и винты из титана окрашены: 4,0 – в зелҰный цвет; 4,5 в золотой цвет; 5,0 в коричневый цвет; 7,0 в голубой цвет, пластины и винты из титана в составе микросистемы окрашены: 1,2 - в синий цвет; 1,5 - в золотой цвет; 2,0 - в зелҰный цвет; 2,7 - в бирюзовый цвет.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5,0ChLP пластина педиатрическая для остеотомии бедренной кости 3отв., угол изгиба 100°,110°,120°,150°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71 660,45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изготовлены из имплантационной стали (S); титана; титанового сплава (T); сплава кобальта (Со). На поверхности блокируемых пластин нанесена маркировка „system: 4,0; 4,5; 5,0; 7,0”, идентифицирующая подходящие для использования с пластиной блокирующие винты диаметром 4,0; 4,5; 5,0; 7,0 соответственно. Дополнительно входящие в состав системы пластины и винты из титана окрашены: 4,0 – в зелҰный цвет; 4,5 в золотой цвет; 5,0 в коричневый цвет; 7,0 в голубой цвет, пластины и винты из титана в составе микросистемы окрашены: 1,2 - в синий цвет; 1,5 - в золотой цвет; 2,0 - в зелҰный цвет; 2,7 - в бирюзовый цвет.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7,0ChLP пластина педиатрическая для остеотомии бедренной кости 3отв., угол изгиба 100°,110°,120°,150°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71 660,45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изготовлены из имплантационной стали (S); титана; титанового сплава (T); сплава кобальта (Со). На поверхности блокируемых пластин нанесена маркировка „system: 4,0; 4,5; 5,0; 7,0”, идентифицирующая подходящие для использования с пластиной блокирующие винты диаметром 4,0; 4,5; 5,0; 7,0 соответственно. Дополнительно входящие в состав системы пластины и винты из титана окрашены: 4,0 – в зелҰный цвет; 4,5 в золотой цвет; 5,0 в коричневый цвет; 7,0 в голубой цвет, пластины и винты из титана в составе микросистемы окрашены: 1,2 - в синий цвет; 1,5 - в золотой цвет; 2,0 - в зелҰный цвет; 2,7 - в бирюзовый цвет.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5,0ChLP пластина для плечевой кости дистальная дорсолатеральная левая, правая от 3 отв. до 6 отв. длиной (L- 95, 109, 123, 137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145 215,48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изготовлены из имплантационной стали (S); титана; титанового сплава (T); сплава кобальта (Со). На поверхности блокируемых пластин нанесена маркировка „system: 4,0; 4,5; 5,0; 7,0”, идентифицирующая подходящие для использования с пластиной блокирующие винты диаметром 4,0; 4,5; 5,0; 7,0 соответственно. Дополнительно входящие в состав системы пластины и винты из титана окрашены: 4,0 – в зелҰный цвет; 4,5 в золотой цвет; 5,0 в коричневый цвет; 7,0 в голубой цвет, пластины и винты из титана в составе микросистемы окрашены: 1,2 - в синий цвет; 1,5 - в золотой цвет; 2,0 - в зелҰный цвет; 2,7 - в бирюзовый цвет.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4,0ChLP винт 2,4 длиной (L) (6, 8, 10, 12, 14, 16, 18, 20, 22, 24, 26, 28, 30, 32, 34, 36, 38, 40 мм) (Т)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14 405,67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изготовлены из имплантационной стали (S); титана; титанового сплава (T); сплава кобальта (Со). На поверхности блокируемых пластин нанесена маркировка „system: 4,0; 4,5; 5,0; 7,0”, идентифицирующая подходящие для использования с пластиной блокирующие винты диаметром 4,0; 4,5; 5,0; 7,0 соответственно. Дополнительно входящие в состав системы пластины и винты из титана окрашены: 4,0 – в зелҰный цвет; 4,5 в золотой цвет; 5,0 в коричневый цвет; 7,0 в голубой цвет, пластины и винты из титана в составе микросистемы окрашены: 1,2 - в синий цвет; 1,5 - в золотой цвет; 2,0 - в зелҰный цвет; 2,7 - в бирюзовый цвет.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Винт кортикальный самонарезающий 2,7 длиной (L) (6, 8, 10, 12, 14, 16, 18, 20, 22, 24, 26, 28, 30, 32, 34, 36, 38, 40 мм) (Н), (Т)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3 586,78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изготовлены из имплантационной стали (S); титана; титанового сплава (T); сплава кобальта (Со). На поверхности блокируемых пластин нанесена маркировка „system: 4,0; 4,5; 5,0; 7,0”, идентифицирующая подходящие для использования с пластиной блокирующие винты диаметром 4,0; 4,5; 5,0; 7,0 соответственно. Дополнительно входящие в состав системы пластины и винты из титана окрашены: 4,0 – в зелҰный цвет; 4,5 в золотой цвет; 5,0 в коричневый цвет; 7,0 в голубой цвет, пластины и винты из титана в составе микросистемы окрашены: 1,2 - в синий цвет; 1,5 - в золотой цвет; 2,0 - в зелҰный цвет; 2,7 - в бирюзовый цвет.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-5,0ChLP пластина для плечевой кости дистальная дорсомедиальная левая, правая от 4 отв. до 12 отв., длиной (L- 84, 104, 124, 144, 164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135 669,43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изготовлены из имплантационной стали (S); титана; титанового сплава (T); сплава кобальта (Со). На поверхности блокируемых пластин нанесена маркировка „system: 4,0; 4,5; 5,0; 7,0”, идентифицирующая подходящие для использования с пластиной блокирующие винты диаметром 4,0; 4,5; 5,0; 7,0 соответственно. Дополнительно входящие в состав системы пластины и винты из титана окрашены: 4,0 – в зелҰный цвет; 4,5 в золотой цвет; 5,0 в коричневый цвет; 7,0 в голубой цвет, пластины и винты из титана в составе микросистемы окрашены: 1,2 - в синий цвет; 1,5 - в золотой цвет; 2,0 - в зелҰный цвет; 2,7 - в бирюзовый цвет.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-7,0ChLP пластина для бедренной кости широкая диафизарная от 10 отв. до 16 отв., длиной (L) от 209 до 333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125 828,08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изготовлены из имплантационной стали (S); титана; титанового сплава (T); сплава кобальта (Со). На поверхности блокируемых пластин нанесена маркировка „system: 4,0; 4,5; 5,0; 7,0”, идентифицирующая подходящие для использования с пластиной блокирующие винты диаметром 4,0; 4,5; 5,0; 7,0 соответственно. Дополнительно входящие в состав системы пластины и винты из титана окрашены: 4,0 – в зелҰный цвет; 4,5 в золотой цвет; 5,0 в коричневый цвет; 7,0 в голубой цвет, пластины и винты из титана в составе микросистемы окрашены: 1,2 - в синий цвет; 1,5 - в золотой цвет; 2,0 - в зелҰный цвет; 2,7 - в бирюзовый цвет.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4,0ChLP пластина реконструктивная прямая, изогнутая 20 отв. L-180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157 380,13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изготовлены из имплантационной стали (S); титана; титанового сплава (T); сплава кобальта (Со). На поверхности блокируемых пластин нанесена маркировка „system: 4,0; 4,5; 5,0; 7,0”, идентифицирующая подходящие для использования с пластиной блокирующие винты диаметром 4,0; 4,5; 5,0; 7,0 соответственно. Дополнительно входящие в состав системы пластины и винты из титана окрашены: 4,0 – в зелҰный цвет; 4,5 в золотой цвет; 5,0 в коричневый цвет; 7,0 в голубой цвет, пластины и винты из титана в составе микросистемы окрашены: 1,2 - в синий цвет; 1,5 - в золотой цвет; 2,0 - в зелҰный цвет; 2,7 - в бирюзовый цвет.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4,0ChLP пластина реконструктивная прямая, изогнутая 8 отв. L-77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78 458,99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изготовлены из имплантационной стали (S); титана; титанового сплава (T); сплава кобальта (Со). На поверхности блокируемых пластин нанесена маркировка „system: 4,0; 4,5; 5,0; 7,0”, идентифицирующая подходящие для использования с пластиной блокирующие винты диаметром 4,0; 4,5; 5,0; 7,0 соответственно. Дополнительно входящие в состав системы пластины и винты из титана окрашены: 4,0 – в зелҰный цвет; 4,5 в золотой цвет; 5,0 в коричневый цвет; 7,0 в голубой цвет, пластины и винты из титана в составе микросистемы окрашены: 1,2 - в синий цвет; 1,5 - в золотой цвет; 2,0 - в зелҰный цвет; 2,7 - в бирюзовый цвет.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-5,0ChLP пластина ключичная S-образная, диафизарная левая, правая от 5отв. до 11отв., длиной от 57 до 114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125 413,98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изготовлены из имплантационной стали (S); титана; титанового сплава (T); сплава кобальта (Со). На поверхности блокируемых пластин нанесена маркировка „system: 4,0; 4,5; 5,0; 7,0”, идентифицирующая подходящие для использования с пластиной блокирующие винты диаметром 4,0; 4,5; 5,0; 7,0 соответственно. Дополнительно входящие в состав системы пластины и винты из титана окрашены: 4,0 – в зелҰный цвет; 4,5 в золотой цвет; 5,0 в коричневый цвет; 7,0 в голубой цвет, пластины и винты из титана в составе микросистемы окрашены: 1,2 - в синий цвет; 1,5 - в золотой цвет; 2,0 - в зелҰный цвет; 2,7 - в бирюзовый цвет.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-5,0ChLP пластина ладонная для лучевой кости левая, правая от 5отв. до 15отв. длиной (L) от 73 до 194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132 290,54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изготовлены из имплантационной стали (S); титана; титанового сплава (T); сплава кобальта (Со). На поверхности блокируемых пластин нанесена маркировка „system: 4,0; 4,5; 5,0; 7,0”, идентифицирующая подходящие для использования с пластиной блокирующие винты диаметром 4,0; 4,5; 5,0; 7,0 соответственно. Дополнительно входящие в состав системы пластины и винты из титана окрашены: 4,0 – в зелҰный цвет; 4,5 в золотой цвет; 5,0 в коричневый цвет; 7,0 в голубой цвет, пластины и винты из титана в составе микросистемы окрашены: 1,2 - в синий цвет; 1,5 - в золотой цвет; 2,0 - в зелҰный цвет; 2,7 - в бирюзовый цвет.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20"/>
          <w:p>
            <w:pPr>
              <w:spacing w:after="20"/>
              <w:ind w:left="20"/>
              <w:jc w:val="both"/>
            </w:pPr>
            <w:r>
              <w:rPr>
                <w:rFonts w:ascii="Times New Roman"/>
                <w:b w:val="false"/>
                <w:i w:val="false"/>
                <w:color w:val="000000"/>
                <w:sz w:val="20"/>
              </w:rPr>
              <w:t>
Блокируемые пластины и винты системы ChLP</w:t>
            </w:r>
          </w:p>
          <w:bookmarkEnd w:id="20"/>
          <w:p>
            <w:pPr>
              <w:spacing w:after="20"/>
              <w:ind w:left="20"/>
              <w:jc w:val="both"/>
            </w:pPr>
            <w:r>
              <w:rPr>
                <w:rFonts w:ascii="Times New Roman"/>
                <w:b w:val="false"/>
                <w:i w:val="false"/>
                <w:color w:val="000000"/>
                <w:sz w:val="20"/>
              </w:rPr>
              <w:t>
5,0ChLP пластина для плечевой кости дистальная медиальная левая, правая от 3 отв. до 6 отв. длиной (L- 89,107,121,136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125 447,94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Вакуумная система для забора венозной и капиллярной крови стерильная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стерилизации: оксидом этилена. Гарантийный срок годности: 18 месяцев со дня стерилизации для пробирок , 3 года для воронок, капилляров, несущих пробирок и держателя. Пробирки с различными наполнителями и без, капилляры, воронки, держатели поставляются в групповой фасовке по 100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Вакуумная система для забора венозной и капиллярной крови стерильная одноразового применения. Внутренний объем капилляра 80 мкл.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Капилляры из полипропилена. Внутренний объем капилляра 80 мкл.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Вакуумная система для забора венозной и капиллярной крови стерильная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стерилизации: оксидом этилена. Гарантийный срок годности: 18 месяцев со дня стерилизации для пробирок , 3 года для воронок, капилляров, несущих пробирок и держателя. Пробирки с различными наполнителями и без, капилляры, воронки, держатели поставляются в групповой фасовке по 100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Вакуумная система для забора венозной и капиллярной крови стерильная одноразового применения. Вакуумные пробирки (стеклянные, 13х50 мм)для гематологических исследований ЭДТА К2, объем забираемой крови 1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Вакуумная система для забора венозной и капиллярной крови стерильная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стерилизации: оксидом этилена. Гарантийный срок годности: 18 месяцев со дня стерилизации для пробирок , 3 года для воронок, капилляров, несущих пробирок и держателя. Пробирки с различными наполнителями и без, капилляры, воронки, держатели поставляются в групповой фасовке по 100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Вакуумная система для забора венозной и капиллярной крови стерильная одноразового применения. Вакуумные пробирки с капилляром для гематологических исследований ЭДТА К3, объем забираемой крови 0,5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Вакуумная система для забора венозной и капиллярной крови стерильная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для забора капиллярной крови с капилляром для гематологических исследований ЭДТА К2 объем забираемой крови 0,5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для забора капиллярной крови с капилляром для гематологических исследований ЭДТА К2 объем забираемой крови 0,5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Вакуумная система для забора венозной и капиллярной крови стерильная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без капилляра для гематологических исследований ЭДТА К2 объем забираемой крови 0,2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без капилляра для гематологических исследований ЭДТА К2 объем забираемой крови 0,2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ВИСглик НЕО капли глазные стерильные 10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капель: Н-ацетилкарнозин (1%), экстракт черники, хондроитина сульфат (0.15%), натрия фосфата додекагидрат, натрия фосфата моногидрат, натрия хлорид, вода для инъекций до 100 мл. ВИСглик НЕО является стерильным офтальмологическим раствором с физиологическим значением рН. Не содержит консервантов. Совместное воздействие таких натуральных веществ как N-ацетилкарнозин, экстракт черники и хондроитина сульфата в составе капель оказывает антиоксидантное действие на орган зрения, способствует поддержанию остроты зрения, в особенности при возрастных изменениях в хрусталике, а также, в суровых условиях окружающей среды или повышенной нагрузке. Гидратационная способность хондроитина сульфата и вазопротекторные свойства черники способствуют регуляции микроциркуляции и улучшению питания глаза. Комплекс защищает ткани глаз от свободных радикалов, что является важным элементом предотвращения окисления хрусталика. Благодаря высокотехнологичному фильтру раствор без консервантов остается стерильным на протяжении всего срока его использования. Поскольку раствор не содержит консервантов, он может использоваться довольно часто. Условия хранения: При температуре не выше 25 оС. Срок годности -3 года. Срок хранение после вскрытия упаковки не более 3 месяцев.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ВИСглик НЕО капли глазные стерильные 10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РК-ИМН-5№017726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4 705,52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Внутриматочная спираль Biocopper® модель TCu 380A размером 32мм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Внутриматочная спираль состоит из спирали, усиков, подвижного ограничителя, проводника для введения спирали и бранши проводника. Внутриматочная спираль содержит примерно 310 мг меди. Общая поверхность меди составляет 380±23 мм2. Внутриматочная спираль препятствует наступлению беременности благодаря своему свойству сгущать слизь, вырабатываемую в канале шейки матки, в результате чего затрудняется продвижение сперматозоидов к яйцеклетке и оплодотворение. Внутриматочное противозачаточное средство (ВМС). Применяется в гинекологии для контрацепции. Только для однократного применения. Стерилизована этилен оксидом.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Внутриматочная спираль Biocopper® модель TCu 380A размером 32мм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для лазерных и IPL процедур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 геля входят: вода, карбомер, триэтаноламин, глицерин, полиэтиленгликоль, DMDM гидантоин, краситель. Внешний вид: однородная вязкая жидкость без механических примесей, без запаха или со слабым специфическим запахом. Допускается наличие пузырьков воздуха в геле. Цветность: гель должен быть синим, зеленоватым или слабо окрашенным по сравнению с водой для инъекций. рН: 5.0 - 7.0. Вязкость: От 85.000 – 135.000 сР. Масса содержимого упаковки определяют в граммах. Допускаемая погрешность + 5%.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для лазерных и IPL процедур, объем: 250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(ИМН)-0№024624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для ультразвуковых исследований Beegelux® во флаконе 250 г и в канистре 5л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Нейтрален, растворим в воде, сохраняет вязкость независимо от температуры и рН кожи. Легко и равномерно наносится на кожу и не оказывает раздражающего действия. Состав: карбомер (940), глицерин, триэтаноламин, додецилсульфат натрия, Tween-80, этил гидроксид бензоата, дистиллированная вода. Срок годности - 2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для ультразвуковых исследований Beegelux® во флаконе 250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РК-ИМН-5№003945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для ультразвуковых исследований Beegelux® во флаконе 250 г и в канистре 5л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Нейтрален, растворим в воде, сохраняет вязкость независимо от температуры и рН кожи. Легко и равномерно наносится на кожу и не оказывает раздражающего действия. Состав: карбомер (940), глицерин, триэтаноламин, додецилсульфат натрия, Tween-80, этил гидроксид бензоата, дистиллированная вода. Срок годности - 2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для ультразвуковых исследований Beegelux® в канистре 5л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РК-ИМН-5№003945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5 505,17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Дезостерил-СУПЕРСЕПТ (антисептическое средство) раствор, объемом 0,09 л.; 0,3 л.; 0,5 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представляет собой готовый к применению раствор в виде бесцветной прозрачной жидкости со спиртовым запахом. В качестве действующих веществ содержит 60±1 % изопропилового спирта и 10±1 % н-пропилового спирта, функциональные добавки по уходу за кожей рук.. Антисептическое средство выпускается в полимерных флаконах с распыляющим устройством (или без него) объемом: - флакон полимерный 0,05 л. с дозатором.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Дезостерил-СУПЕРСЕПТ (антисептическое средство) раствор, объемом 0,5 л. (флакон полимерный 0,5 л. с дозатором)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2 906,06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Дезостерил-СУПЕРСЕПТ (антисептическое средство) раствор, объемом 0,09 л.; 0,3 л.; 0,5 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представляет собой готовый к применению раствор в виде бесцветной прозрачной жидкости со спиртовым запахом. В качестве действующих веществ содержит 60±1 % изопропилового спирта и 10±1 % н-пропилового спирта, функциональные добавки по уходу за кожей рук.. Антисептическое средство выпускается в полимерных флаконах с распыляющим устройством (или без него) объемом: - флакон полимерный, 1,0 л. прямоугольный без дозатора.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Дезостерил-СУПЕРСЕПТ (антисептическое средство) раствор, объемом 1,0 л. (флакон полимерный 1,0 л. прямоугольный без дозатора)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5 131,22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Дезостерил-СУПЕРСЕПТ (антисептическое средство) раствор, объемом 0,09 л.; 0,3 л.; 0,5 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21"/>
          <w:p>
            <w:pPr>
              <w:spacing w:after="20"/>
              <w:ind w:left="20"/>
              <w:jc w:val="both"/>
            </w:pPr>
            <w:r>
              <w:rPr>
                <w:rFonts w:ascii="Times New Roman"/>
                <w:b w:val="false"/>
                <w:i w:val="false"/>
                <w:color w:val="000000"/>
                <w:sz w:val="20"/>
              </w:rPr>
              <w:t>
Антисептическое средство представляет собой готовый к применению раствор в виде бесцветной прозрачной жидкости со спиртовым запахом. В качестве действующих веществ содержит 60±1 % изопропилового спирта и 10±1 % н-пропилового спирта, функциональные добавки по уходу за кожей рук.. Антисептическое средство выпускается в полимерных флаконах с распыляющим устройством (или без него) объемом:</w:t>
            </w:r>
          </w:p>
          <w:bookmarkEnd w:id="21"/>
          <w:p>
            <w:pPr>
              <w:spacing w:after="20"/>
              <w:ind w:left="20"/>
              <w:jc w:val="both"/>
            </w:pPr>
            <w:r>
              <w:rPr>
                <w:rFonts w:ascii="Times New Roman"/>
                <w:b w:val="false"/>
                <w:i w:val="false"/>
                <w:color w:val="000000"/>
                <w:sz w:val="20"/>
              </w:rPr>
              <w:t>
- флакон полимерный, 1,0 л. прямоугольный с настольным локтевым дозатором.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Дезостерил-СУПЕРСЕПТ (антисептическое средство) раствор, объемом 1,0 л. (флакон полимерный 1,0 л. прямоугольный с настольным локтевым дозатором)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5 451,27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Дезостерил-СУПЕРСЕПТ (антисептическое средство) раствор, объемом 0,09 л.; 0,3 л.; 0,5 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представляет собой готовый к применению раствор в виде бесцветной прозрачной жидкости со спиртовым запахом. В качестве действующих веществ содержит 60±1 % изопропилового спирта и 10±1 % н-пропилового спирта, функциональные добавки по уходу за кожей рук.. Антисептическое средство выпускается в полимерных флаконах с распыляющим устройством (или без него) объемом: - флакон полимерный 0,3л. с дозатором.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Дезостерил-СУПЕРСЕПТ (антисептическое средство) раствор, объемом 0,3 л. (флакон полимерный 0,3 л. с дозатором)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1 716,26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Дезостерил-СУПЕРСЕПТ (антисептическое средство) раствор, объемом 0,09 л.; 0,3 л.; 0,5 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представляет собой готовый к применению раствор в виде бесцветной прозрачной жидкости со спиртовым запахом. В качестве действующих веществ содержит 60±1 % изопропилового спирта и 10±1 % н-пропилового спирта, функциональные добавки по уходу за кожей рук.. Антисептическое средство выпускается в полимерных флаконах с распыляющим устройством (или без него) объемом: - флакон полимерный 0,09 л. с дозатором.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Дезостерил-СУПЕРСЕПТ (антисептическое средство) раствор, объемом 0,09 л. (флакон полимерный 0,09 л. с дозатором)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Дезостерил-СУПЕРСЕПТ (антисептическое средство) раствор, объемом 0,09 л.; 0,3 л.; 0,5 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представляет собой готовый к применению раствор в виде бесцветной прозрачной жидкости со спиртовым запахом. В качестве действующих веществ содержит 60±1 % изопропилового спирта и 10±1 % н-пропилового спирта, функциональные добавки по уходу за кожей рук.. Антисептическое средство выпускается в полимерных флаконах с распыляющим устройством (или без него) объемом: - флакон полимерный, 1,0 л. цилиндрический с дозатором эйрлесс.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Дезостерил-СУПЕРСЕПТ (антисептическое средство) раствор, объемом 1,0 л. (флакон полимерный 1,0 л. цилиндрический с дозатором эйрлесс)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5 427,77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Дезостерил-СУПЕРЭЛИТ (антисептическое средство) раствор; объемом 0,09 л, 0,3 л, 0,5 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представляет собой готовый к применению раствор в виде прозрачной бесцветной жидкости со слабым запахом этанола. Содержит спирт этиловый – 20 %, дидецилдиметиламмоний хлорид - 0,3 % в качестве действующих веществ, функциональные добавки по уходу за кожей рук. Средство выпускается в полимерных флаконах с распыляющим устройством (или без него) объемом: флакон флакон полимерный 0,5 л. с дозатором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Дезостерил-СУПЕРЭЛИТ (антисептическое средство) раствор; объемом 0,5 л (флакон полимерный 0,5 л. с дозатором)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2 103,04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Дезостерил-СУПЕРЭЛИТ (антисептическое средство) раствор; объемом 0,09 л, 0,3 л, 0,5 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представляет собой готовый к применению раствор в виде прозрачной бесцветной жидкости со слабым запахом этанола. Содержит спирт этиловый – 20 %, дидецилдиметиламмоний хлорид - 0,3 % в качестве действующих веществ, функциональные добавки по уходу за кожей рук. Средство выпускается в полимерных флаконах с распыляющим устройством (или без него) объемом: - флакон полимерный 0,3л. с дозатором.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Дезостерил-СУПЕРЭЛИТ (антисептическое средство) раствор; объемом 0,3 л (флакон полимерный 0,3 л. с дозатором)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1 253,84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Дезостерил-СУПЕРЭЛИТ (антисептическое средство) раствор; объемом 0,09 л, 0,3 л, 0,5 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представляет собой готовый к применению раствор в виде прозрачной бесцветной жидкости со слабым запахом этанола. Содержит спирт этиловый – 20 %, дидецилдиметиламмоний хлорид - 0,3 % в качестве действующих веществ, функциональные добавки по уходу за кожей рук. Средство выпускается в полимерных флаконах с распыляющим устройством (или без него) объемом: - флакон полимерный 0,09 л. с дозатором.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Дезостерил-СУПЕРЭЛИТ (антисептическое средство) раствор; объемом 0,09 л. (флакон полимерный 0,09 л. с дозатором)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Дезостерил-СУПЕРЭЛИТ (антисептическое средство) раствор; объемом 0,09 л, 0,3 л, 0,5 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представляет собой готовый к применению раствор в виде прозрачной бесцветной жидкости со слабым запахом этанола. Содержит спирт этиловый – 20 %, дидецилдиметиламмоний хлорид - 0,3 % в качестве действующих веществ, функциональные добавки по уходу за кожей рук. Средство выпускается в полимерных флаконах с распыляющим устройством (или без него) объемом: - флакон полимерный, 1,0 л. цилиндрический с дозатором эйрлесс.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Дезостерил-СУПЕРЭЛИТ (антисептическое средство) раствор; объемом 1,0 л (флакон полимерный 1,0 л. цилиндрический с дозатором эйрлесс)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3 839,28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Дезостерил-СУПЕРЭЛИТ (антисептическое средство) раствор; объемом 0,09 л, 0,3 л, 0,5 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представляет собой готовый к применению раствор в виде прозрачной бесцветной жидкости со слабым запахом этанола. Содержит спирт этиловый – 20 %, дидецилдиметиламмоний хлорид - 0,3 % в качестве действующих веществ, функциональные добавки по уходу за кожей рук. Средство выпускается в полимерных флаконах с распыляющим устройством (или без него) объемом: - флакон полимерный 1,0 л. прямоугольный без дозатора.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Дезостерил-СУПЕРЭЛИТ (антисептическое средство) раствор; объемом 1,0 л (флакон полимерный 1,0 л. прямоугольный без дозатора)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3 540,43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Дезостерил-СУПЕРЭЛИТ (антисептическое средство) раствор; объемом 0,09 л, 0,3 л, 0,5 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представляет собой готовый к применению раствор в виде прозрачной бесцветной жидкости со слабым запахом этанола. Содержит спирт этиловый – 20 %, дидецилдиметиламмоний хлорид - 0,3 % в качестве действующих веществ, функциональные добавки по уходу за кожей рук. Средство выпускается в полимерных флаконах с распыляющим устройством (или без него) объемом: - флакон полимерный, 1,0 л.прямоугольный с настольным локтевым дозатором.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Дезостерил-СУПЕРЭЛИТ (антисептическое средство) раствор; объемом 1,0 л (флакон полимерный 1,0 л. прямоугольный с настольным локтевым дозатором)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3 862,96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Дезостерил-ЭЛИТ (антисептическое средство) раствор; объемом 0,09 л, 0,3 л, 0,5 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представляет собой готовый к применению раствор в виде прозрачной бесцветной жидкости со слабым запахом этанола. Содержит спирт этиловый – 20 %, алкилдиметилбензиламмоний хлорид - 0,3 % в качестве действующих веществ, функциональные добавки по уходу за кожей рук. Средство выпускается в полимерных флаконах с распыляющим устройством (или без него) объемом: - флакон полимерный 0,5л. с дозатором.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Дезостерил-ЭЛИТ (антисептическое средство) раствор; объемом 0,5 л (флакон полимерный 0,5 л. с дозатором)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2 085,81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Дезостерил-ЭЛИТ (антисептическое средство) раствор; объемом 0,09 л, 0,3 л, 0,5 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представляет собой готовый к применению раствор в виде прозрачной бесцветной жидкости со слабым запахом этанола. Содержит спирт этиловый – 20 %, алкилдиметилбензиламмоний хлорид - 0,3 % в качестве действующих веществ, функциональные добавки по уходу за кожей рук. Средство выпускается в полимерных флаконах с распыляющим устройством (или без него) объемом: - флакон полимерный, 1,0 л. прямоугольный с настольным локтевым дозатором.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Дезостерил-ЭЛИТ (антисептическое средство) раствор; объемом 1,0 л (флакон полимерный 1,0 л. прямоугольный с настольным локтевым дозатором)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3 853,07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Дезостерил-ЭЛИТ (антисептическое средство) раствор; объемом 0,09 л, 0,3 л, 0,5 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представляет собой готовый к применению раствор в виде прозрачной бесцветной жидкости со слабым запахом этанола. Содержит спирт этиловый – 20 %, алкилдиметилбензиламмоний хлорид - 0,3 % в качестве действующих веществ, функциональные добавки по уходу за кожей рук. Средство выпускается в полимерных флаконах с распыляющим устройством (или без него) объемом: - флакон полимерный 0,3л. с дозатором.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Дезостерил-ЭЛИТ (антисептическое средство) раствор; объемом 0,3 л (флакон полимерный 0,3 л. с дозатором)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1 233,54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Дезостерил-ЭЛИТ (антисептическое средство) раствор; объемом 0,09 л, 0,3 л, 0,5 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представляет собой готовый к применению раствор в виде прозрачной бесцветной жидкости со слабым запахом этанола. Содержит спирт этиловый – 20 %, алкилдиметилбензиламмоний хлорид - 0,3 % в качестве действующих веществ, функциональные добавки по уходу за кожей рук. Средство выпускается в полимерных флаконах с распыляющим устройством (или без него) объемом: - флакон полимерный 1,0 л. прямоугольный без дозатора.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Дезостерил-ЭЛИТ (антисептическое средство) раствор; объемом 1,0 л. (флакон полимерный 1,0 л. прямоугольный без дозатора)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3 530,54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Дезостерил-ЭЛИТ (антисептическое средство) раствор; объемом 0,09 л, 0,3 л, 0,5 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представляет собой готовый к применению раствор в виде прозрачной бесцветной жидкости со слабым запахом этанола. Содержит спирт этиловый – 20 %, алкилдиметилбензиламмоний хлорид - 0,3 % в качестве действующих веществ, функциональные добавки по уходу за кожей рук. Средство выпускается в полимерных флаконах с распыляющим устройством (или без него) объемом: - флакон полимерный, 1,0 л. цилиндрический с дозатором эйрлесс.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Дезостерил-ЭЛИТ (антисептическое средство) раствор; объемом 1,0 л (флакон полимерный 1,0 л. цилиндрический с дозатором эйрлесс)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3 829,38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Дезостерил-ЭЛИТ (антисептическое средство) раствор; объемом 0,09 л, 0,3 л, 0,5 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представляет собой готовый к применению раствор в виде прозрачной бесцветной жидкости со слабым запахом этанола. Содержит спирт этиловый – 20 %, алкилдиметилбензиламмоний хлорид - 0,3 % в качестве действующих веществ, функциональные добавки по уходу за кожей рук. Средство выпускается в полимерных флаконах с распыляющим устройством (или без него) объемом: - флакон полимерный 0,09 л. с дозатором.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Дезостерил-ЭЛИТ (антисептическое средство) раствор; объемом 0,09 л. (флакон полимерный 0,09 л. с дозатором)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маска-респиратор (Butterfly Type) "Dolce-Pharm" медицинская,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Уникальная конструкция маски-респиратора типа "Butterfly", обеспечивает комфорт при использовании, не стесняя движений при ношении. Верхний и нижний слои изготовлены из высококачественного нетканого материала, внутри содержится фильтр мельтблаун. Детская защитная маска-респиратор крепится на лице ребенка с помощью специальных заушных резинок, рассчитанных на детское лицо, что обеспечивает прочность фиксации. При производстве масок-респираторов медицинских для детей используются материалы свободные от стекловолокна и натурального латекса, что делает ее гипоаллергенной.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маска-респиратор (Butterfly Type) "Dolce-Pharm" медицинская,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РК-ИМН-5№020401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Диализатор синтетический капиллярный высокопоточный Revaclear 300, Revaclear 400, Revaclear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Диализаторы Revaclear 300 и Revaclear 400 предназначены для лечения острой и хронической почечной недостаточности с помощью гемодиализа или гемодиафильтрации. Мембрана, применяемая в этом устройстве, представляет собой смесь из ПАЭС/ПВП. Кровь поступает через входной порт и распространяется по полым волокнам. Каждое полое волокно имеет внутренний диaметр приблизительно 190 микрон (внутренний диаметр полого волокна) и толщину оболочки 35 микрон. Количество полых волокон в каждом диализаторе прибл. 12000 (Revaclear 400), прибл. 9600 (Revaclear 300). Протяженность активной мембраны 236 мм во всех изделиях Revaclear. Площадь поверхности мембраны 1,8 квадратных метров (Revaclear 400), 1,4 квадратных метров (Revaclear 300). На каждом конце устройства полые волокна герметизированы полиуретаном для отделения отсека крови от отсека фильтрата. Корпус и коллектор данного диализатора изготовлены из поликарбоната. Посредством гидростатического или трансмембранного давления, которые создаются сочетанием положительного и отрицательного давления в области мембраны, жидкая часть плазмы, наряду с некоторыми растворенными веществами с более низкой молекулярной массой, проходит через мембрану в фильтрат или в отсек устройства, предназначенный для диализата. В процессе гемодиализа уремические токсины и продукты жизнедеятельности поступают из крови пациента в данное устройство посредством конвекции и диффузии через мембрану и далее, в счетчик потока протекающей диализной жидкости. Диализат выводится из устройства через порт вывода диализата.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Диализатор синтетический капиллярный высокопоточный Revaclear 300. Мембрана, применяемая в этом устройстве, представляет собой смесь из ПАЭС/ПВП. Кровь поступает через входной порт и распространяется по полым волокнам. Каждое полое волокно имеет внутренний диaметр приблизительно 190 микрон (внутренний диаметр полого волокна) и толщину оболочки 35 микрон. Количество полых волокон в каждом диализаторе прибл. прибл. 9600 (Revaclear 300). Протяженность активной мембраны 236 мм во всех изделиях Revaclear. Площадь поверхности мембраны 1,4 квадратных метров (Revaclear 300). На каждом конце устройства полые волокна герметизированы полиуретаном для отделения отсека крови от отсека фильтрата. Корпус и коллектор данного диализатора изготовлены из поликарбоната. Посредством гидростатического или трансмембранного давления, которые создаются сочетанием положительного и отрицательного давления в области мембраны, жидкая часть плазмы, наряду с некоторыми растворенными веществами с более низкой молекулярной массой, проходит через мембрану в фильтрат или в отсек устройства, предназначенный для диализата. В процессе гемодиализа уремические токсины и продукты жизнедеятельности поступают из крови пациента в данное устройство посредством конвекции и диффузии через мембрану и далее, в счетчик потока протекающей диализной жидкости. Диализат выводится из устройства через порт вывода диализата. Вариант исполнения: Диализатор синтетический капиллярный высокопоточный Revaclear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3 538,42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Диализатор синтетический капиллярный высокопоточный Revaclear 300, Revaclear 400, Revaclear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Диализаторы Revaclear 300 и Revaclear 400 предназначены для лечения острой и хронической почечной недостаточности с помощью гемодиализа или гемодиафильтрации. Мембрана, применяемая в этом устройстве, представляет собой смесь из ПАЭС/ПВП. Кровь поступает через входной порт и распространяется по полым волокнам. Каждое полое волокно имеет внутренний диaметр приблизительно 190 микрон (внутренний диаметр полого волокна) и толщину оболочки 35 микрон. Количество полых волокон в каждом диализаторе прибл. 12000 (Revaclear 400), прибл. 9600 (Revaclear 300). Протяженность активной мембраны 236 мм во всех изделиях Revaclear. Площадь поверхности мембраны 1,8 квадратных метров (Revaclear 400), 1,4 квадратных метров (Revaclear 300). На каждом конце устройства полые волокна герметизированы полиуретаном для отделения отсека крови от отсека фильтрата. Корпус и коллектор данного диализатора изготовлены из поликарбоната. Посредством гидростатического или трансмембранного давления, которые создаются сочетанием положительного и отрицательного давления в области мембраны, жидкая часть плазмы, наряду с некоторыми растворенными веществами с более низкой молекулярной массой, проходит через мембрану в фильтрат или в отсек устройства, предназначенный для диализата. В процессе гемодиализа уремические токсины и продукты жизнедеятельности поступают из крови пациента в данное устройство посредством конвекции и диффузии через мембрану и далее, в счетчик потока протекающей диализной жидкости. Диализат выводится из устройства через порт вывода диализата.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Диализатор синтетический капиллярный высокопоточный Revaclear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3 310,19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Диализаторы капиллярные стерильные Polyflux, типоразмеры: 140H, 170H, 210H, 14L, 17L, 21L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Капиллярные диализаторы - это одноразовые стерильные изделия, поставляющиеся в комплекте со стерильными и апирогенными заглушками и готовые к применению после промывки и заполнения. Использовать диализаторы только в сочетании с диализным оборудованием, с помощью которого можно точно определить и контролировать скорость ультрафильтрации. Применяются для гемодиализа при потоке диализирующего раствора Qd=500-800 мл/мин, потоке крови Qb=200-500 мл/мин. Эффективная площадь поверхности мембран 140H /14L=1.4м2; 170H /17L=1.7м2; 210H /21L=2.1м2. КУФ для мочевины (мл/ч.мм рт.ст. ? 20%) и средний объем заполнения диализатора (мл): 140H=60/94; 170H=70/115; 210H=85/125; 14L=10/81; 17L=12.5/104; 21L=15/123. Стерилизация: паровая (автоклавирование).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Диализаторы капиллярные стерильные Polyflux, типоразмеры: 170H</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РК-ИМН-5№014853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3 311,33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Диализаторы капиллярные стерильные Polyflux, типоразмеры: 140H, 170H, 210H, 14L, 17L, 21L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Капиллярные диализаторы - это одноразовые стерильные изделия, поставляющиеся в комплекте со стерильными и апирогенными заглушками и готовые к применению после промывки и заполнения. Использовать диализаторы только в сочетании с диализным оборудованием, с помощью которого можно точно определить и контролировать скорость ультрафильтрации. Применяются для гемодиализа при потоке диализирующего раствора Qd=500-800 мл/мин, потоке крови Qb=200-500 мл/мин. Эффективная площадь поверхности мембран 140H /14L=1.4м2; 170H /17L=1.7м2; 210H /21L=2.1м2. КУФ для мочевины (мл/ч.мм рт.ст. ? 20%) и средний объем заполнения диализатора (мл): 140H=60/94; 170H=70/115; 210H=85/125; 14L=10/81; 17L=12.5/104; 21L=15/123. Стерилизация: паровая (автоклавирование).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Диализаторы капиллярные стерильные Polyflux, типоразмеры: 210H</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РК-ИМН-5№014853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3 311,39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 кровоостанавливающий эластичный полуавтоматический Biocare®,размерами:45х2,5см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 для ограничения циркуляции венозной крови в конечностях при проведении манипуляций, для остановки кровотечения. Выпускается двух размеров: 45х2,5см, 35х2,5см. Состоит из эластичной ленты, изготовленной из хлопка, не содержащего латекс, и безопасной удобной застежки из АВС-пластика с кнопкой быстрого расстегивания. Жгут прост в использовании и долговечен. Благодаря полуавтоматическому устройству, применение не доставляет пациенту дискомфорта и не вызывает болевых ощущений, так как нажатие на кнопку позволяет снять жгут очень быстро.Срок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 кровоостанавливающий эластичный полуавтоматический Biocare®, размером: 45х2,5см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Жидкая Эмболическая Система Menox™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Жидкая Эмболическая Система Menox™ состоит из неадгезивного жидкого эмболического агента - Жидкий Эмболический Материал Menox (флакон объемом 1,5 мл), Диметилсульфоксида (ДМСО) (флакон объемом 1,5 мл) и 1 мл ДМСО-совместимого шприца (3шт.).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Жидкая Эмболическая Система Menox™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РК-ИМН-5№019186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414 004,80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Загубник для фиброэндоскопии однократного применения стерильный, апирогенный, нетоксичный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Загубник для фиброэндоскопии, изготовлен из полиэтилена (HDPE) медицинского назначения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Загубник для фиброэндоскопии однократного применения стерильный, апирогенный, нетоксичный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РК-ИМН-5№002756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Зажим пупочный Biocare® стерильный, однократного применения, модификации: UCC-1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 две модификации: UCC-1 изготовлена из полиэтилена; UCC-2 изготовлена из АБС-пластика. Состоит из двух браншей дугообразной формы, соединенных между собой кольцом. Имеет с внутренней стороны ребристую рабочую поверхность с атравматическими зубчиками (насечками), которые удерживают пуповину в одном положении, и специальный фиксирующий замок с затвором, который обеспечивает прочную фиксацию на пуповине в одном положении и предотвращает случайное (преждевременное) раскрытие зажима. Изделие является атравматичным, биосовместимым и обеспечивает надежное крепление на пуповине. Стерилизация этилен оксид.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Зажим пупочный Biocare® стерильный, однократного применения, модификации: UCC-1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РК-ИМН-5№012445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Защитный комплект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с капюшоном может быть изготовлен полностью из прорезиненной ткани или ламинированного нетканого материала или воздухопроницаемого нетканого материала или комбинированных нетканых материалов, у которого задняя сторона полностью или частично (спинная или подмышечная часть) из воздухопроницаемого материала, вся остальная часть из ламинированного материала, имеющий водоотталкивающее свойство. Размеры комбинезона: S, М, L, XL, XXL, XXXL. Косынка или капюшон- Материал из хлопчатобумажной ткани. Бахилы из нетканового ламинированного материала или сапоги резиновые или из ПВХ Полумаска фильтрующая со слоем активированного угля или без него. Ватно-марлевые маски состоят из одного слоя ваты и по двум слоям марли с каждой стороны ватного слоя. Марлевая маска 16-и слойная изготовлена из 100 % хлопка. Полотенце из хлопчатобумажной ткани или Салфетка впитывающая из нетканого материала. Очки защитные закрытого типа или непрямой вентиляции. Перчатки латексные и/или нитриловые и/или виниловые и/или резиновые нестерильные Пижама- Х/Б ткани. Носки- Х/Б ткани или из комбинированных синтетических тканей.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Защитный комплект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15 367,72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Защитный комплект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1.Защитный комбинезон с капюшоном (размерами: 46(M)-64(ХХХХXL), ростами 152-188, из них размер 54(XXL) и рост (176) по умолчанию) 2. Бахилы 3. Очки защитные 4. Маска фильтрующая 5. Перчатки латексные (размерами: S(6,5)-XL (9,5), из них размер М(7) по умолчанию) 6. Перчатки резиновые (нитриловые и/или виниловые, размерами: S(6,5)-XL (9,5), из них размер М(7) по умолчанию) 7. Салфетка одноразовая 8. Инструкция по медицинскому применению медицинского изделия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Защитный комплект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1.Инструкция по медицинскому применению медицинского изделия,2. Перчатки резиновые (нитриловые и/или виниловые, размерами: S(6,5)-XL (9,5), из них размер М(7) по умолчанию),3. Перчатки латексные (размерами: S(6,5)-XL (9,5), из них размер М(7) по умолчанию), 4.Салфетка одноразовая, 5. Очки защитные , 6.Маска фильтрующая, 7.Бахилы, 8.Защитный комбинезон с капюшоном (размерами: 46(M)-64(XXXXXL), ростами 158-188, из них размер 54(XXL) и рост (176) по умолчанию)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7 533,39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Защитный комплект противочумный многоразового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защитный нестерильный изготовлен из хлопчатобумажной (ХБ) ткани. Размеры: XS (Extra Small, 42) – 4XL (4Extra Large, 64). Цвет: белый. Фиксация: эластичная резинка на рукавах и штанинах. Капюшон на эластичной резинке, плотно прилегающий к контору лица. Плотность не менее 115 г/м². 2. Пижама (рубашка) из хлопчатобумажной (ХБ) ткани, рукав длинный, прямой и брюки длинные. Размер: XS (Extra Small, 42) – 4XL (4Extra Large, 64). Цвет: белый. Фиксация: эластичная тесьма. Плотность не менее 115 г/м². 3. Халат из хлопчатобумажной (ХБ) ткани. "Стойка" воротник, на завязках, рукава одношовные втачные, длинные. Плотность не менее 115 г/м² или хлопчатобумажная ткань с водо-грязеотталкивающей, антистатической отделкой плотностью 140-180 г/м². 4. Фартук длинный изготовлен из полиэтилена /ПВХ, толщиной не менее 30 мкм. 5. Капюшон /шлем из хлопчатобумажной (ХБ) ткани, плотностью 115 г/м². 6. Косынка из хлопчатобумажной (ХБ) ткани, плотностью не менее 115 г/м². Размер 90х90х125 см. 7. Шапочка из хлопчатобумажной (ХБ) ткани, плотностью не менее 115 г/м². 8. Нарукавники из полиэтилена, толщиной не менее 30 мкм. Размер 48х25 см. 9. Очки защитные с плотно прилегающим краем, конструкции, обеспечивающей их герметичность. Очки не имеют острых кромок или других дефектов, которые могут вызывать дискомфорт; очковые стекла не содержат никаких значительных дефектов, ухудшающих видимость, а именно: пузырей, царапин, посторонних включений. 10. Ватно-марлевая повязка (маска) из марли, длиной 50 см, шириной 125 см. Размер ватного пласта: длина 25 см, ширина 17 см. Маска марлевая медицинская 4-х слойная, 8-и слойная,16-и слойная. Фиксация: резинка или завязки. 11. Маска-респиратор фильтрующая с клапаном или без, фиксация – резина. 12. Маска медицинская из нетканого материала СМС (спанбонд-мельтблаун-спанбонд) трехслойная. Фиксация – резинка или завязка. 13. Носки из хлопчатобумажной (ХБ) или из комбинированных полусинтетических тканей, однотонные или различных цветов. Тапочки с закрытой пяткой из кожи или кожзаменителя. 14. Бахилы из хлопчатобумажной (ХБ) ткани высокие или низкие. 15. Бахилы низкие из полиэтилена. 16. Сапоги резиновые /ПВХ из резины или поливинилхлорида (ПВХ), размеры 37-47. 17. Перчатки одноразовые медицинские стерильные, пятипалые, опудренные или неопудренные, гладкие или текстурированные из латекса /нитрила /винила. Размер: S, M, L, XL, ХХL. По согласованию с Заказчиком. 18. Перчатки одноразовые медицинские нестерильные, пятипалые, опудренные или неопудренные, гладкие или текстурированные из латекса /нитрила /винила. Размер: S, M, L, XL, ХХL. По согласованию с Заказчиком. 19. Полотенце из хлопчатобумажной (ХБ) ткани (вафельная). Размер 70х70 см. 20. Бумажный лейкопластырь на нетканой основе в катушках. Размер: 2,5х10 см; 5х10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Защитный комплект противочумный многоразового применения. Комплектность: 1. Комбинезон защитный нестерильный 2. Пижама 3. Халат 4. Фартук длинный 5. Капюшон/шлем 6. Косынка 7. Шапочка 8. Нарукавники 9. Очки защитные 10. Ватно-марлевая повязка 11. Респиратор медицинский 12. Маска медицинская 13. Носки/тапочки 14. Бахилы высокие/низкие 15. Бахилы низкие 16. Сапоги резиновые/ПВХ 17. Перчатки одноразовые медицинские стерильные 18. Перчатки одноразовые медицинские нестерильные 19. Полотенце 20. Бумажный лейкопластырь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РК-ИМН-0№023417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28 732,48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вагинальное с ручным фиксатором (Зеркало Куско), стерильный, одноразовый с размерами: S, M, 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 из полистирола, снабжено надежным фиксатором, что обеспечивает большой диапазон фиксирующихся положений инструмента Условия хранения: Должно хранится в сухом, отапливаемом помещении при температуре от -5?С до +30?С на стеллажах, на расстоянии не менее 1 метра от нагревательных приборов. Срок годности 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вагинальное с ручным фиксатором (Зеркало Куско), стерильный, одноразовый с размерами: S, M, 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РК-ИМН-5№009556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гинекологическое "Нәрия" по "Куско", стерильное, одноразовое размерами S, M, 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гинекологическое по Куско имеет створки закругленной формы, изготовленные из полистирола высокого качества, который характеризуется хорошей оптической прозрачностью. Благодаря этому, при гинекологическом осмотре исключается наличие недоступных для осмотра зон, что повышает качество диагностики. Зеркало имеет надежный фиксатор, обеспечивающий широкий диапазон хорошо фиксированных положений инструмента, а также гарантирующий прочность, удобство и простоту в использовании одной рукой.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гинекологическое "Нәрия" по "Куско", стерильное, одноразовое размерами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гинекологическое "Нәрия" по "Куско", стерильное, одноразовое размерами S, M, 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гинекологическое по Куско имеет створки закругленной формы, изготовленные из полистирола высокого качества, который характеризуется хорошей оптической прозрачностью. Благодаря этому, при гинекологическом осмотре исключается наличие недоступных для осмотра зон, что повышает качество диагностики. Зеркало имеет надежный фиксатор, обеспечивающий широкий диапазон хорошо фиксированных положений инструмента, а также гарантирующий прочность, удобство и простоту в использовании одной рукой.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гинекологическое "Нәрия" по "Куско", стерильное, одноразовое размерами 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гинекологическое "Нәрия" по "Куско", стерильное, одноразовое размерами S, M, 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гинекологическое по Куско имеет створки закругленной формы, изготовленные из полистирола высокого качества, который характеризуется хорошей оптической прозрачностью. Благодаря этому, при гинекологическом осмотре исключается наличие недоступных для осмотра зон, что повышает качество диагностики. Зеркало имеет надежный фиксатор, обеспечивающий широкий диапазон хорошо фиксированных положений инструмента, а также гарантирующий прочность, удобство и простоту в использовании одной рукой.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гинекологическое "Нәрия" по "Куско", стерильное, одноразовое размерами 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гинекологическое Вiospec® Budget стерильное однократного применения, тип B+, размерами L, в упаковке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 собой двухстворчатое влагалищное зеркало в форме "утиного клюва", изготовленное из прочного теплопроводного атравматического прозрачного пластика. Выпускается размерами S, M, L одного типа. Тип B+ с боковым винтовым фиксатором. Стерилизован этилен 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гинекологическое Вiospec® Budget стерильное однократного применения, тип B+, размерами L, в упаковке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РК-ИМН-5№014354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гинекологическое Вiospec® Budget стерильное однократного применения, тип B+, размерами M, в упаковке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 собой двухстворчатое влагалищное зеркало в форме "утиного клюва", изготовленное из прочного теплопроводного атравматического прозрачного пластика. Выпускается размерами S, M, L одного типа. Тип B+ с боковым винтовым фиксатором. Стерилизован этилен 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гинекологическое Вiospec® Budget стерильное однократного применения, тип B+, размерами M, в упаковке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РК-ИМН-5№014354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гинекологическое Вiospec® Budget стерильное однократного применения, тип B+, размерами S, в упаковке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 собой двухстворчатое влагалищное зеркало в форме "утиного клюва", изготовленное из прочного теплопроводного атравматического прозрачного пластика. Выпускается размерами S, M, L одного типа. Тип B+ с боковым винтовым фиксатором. Стерилизован этилен 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гинекологическое Вiospec® Budget стерильное однократного применения, тип B+, размерами S, в упаковке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РК-ИМН-5№014354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гинекологическое Вiospec® Budget стерильное однократного применения, тип В, размер M в упаковке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 собой двухстворчатое влагалищное зеркало в форме "утиного клюва", изготовленное из прочного теплопроводного атравматического прозрачного пластика. Выпускается размерами S, M, L трех типов. Тип А имеет центральный винтовой фиксатор, тип В боковой винтовой фиксатор, тип С ступенчатый фиксатор. Стерилизован этилен 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гинекологическое Вiospec® Budget стерильное однократного применения, тип В, размер M в упаковке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гинекологическое Вiospec® Budget стерильное однократного применения, типы А, В, С, размерами S, M, L, в упаковке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 собой двухстворчатое влагалищное зеркало в форме "утиного клюва", изготовленное из прочного теплопроводного атравматического прозрачного пластика. Выпускается размерами S, M, L трех типов. Тип А имеет центральный винтовой фиксатор, тип В боковой винтовой фиксатор, тип С ступенчатый фиксатор. Стерилизован этилен 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гинекологическое Вiospec® Budget стерильное однократного применения, типы В, размер S в упаковке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гинекологическое Вiospec® Budget стерильное однократного применения, типы В, размер L в упаковке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 собой двухстворчатое влагалищное зеркало в форме "утиного клюва", изготовленное из прочного теплопроводного атравматического прозрачного пластика. Выпускается размерами S, M, L трех типов. Тип А имеет центральный винтовой фиксатор, тип В боковой винтовой фиксатор, тип С ступенчатый фиксатор. Стерилизован этилен 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гинекологическое Вiospec® Budget стерильное однократного применения, типы В, размер L в упаковке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для энтерального питания стерильный, однократного применения. Размеры: СН 6, 8, 10, 12, 14, 16, 18, 20 длина 40 см диаметр 2,0 мм; 2,7 мм; 3,3 мм; 4,0 мм; 4,7 мм; 5,3 мм; 6,0 мм; 6,7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для энтерального питания стерильный, нетоксичный, однократного применения изготовлен их поливиилхлорида медицинского назначения. Специально обработанная поверхность облегчает введение зонда и атравматичность процедуры. Гладкий закругленный конец исключает дискомфорт при введении. Зонд с рентгеноконтрастной полосой находясь в просвете желудочно-кишечного тракта у пациента, не теряет своих свойств в течение 3-х недель. Рентгеноконтрастная полоса позволяет контролировать положение зонда. Технические характеристики: длина зонда 40 см, диаметром (мм): 2.0; 2.7; 3.3; 4.0; 4.7; 5.3; 6.0; 6.7. Размеры СН 6, 8, 10, 12, 14, 16, 18, 20. Каждому размеру зонда соответствует определенный цвет коннектора, что позволяет быстро определить размер зонда. Способ стерилизации- радиационный метод. Срок годности - 5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для энтерального питания стерильный, однократного применения. Размеры: СН 6, 8, 10, 12, 14, 16, 18, 20 длина 40 см диаметр 2,0 мм; 2,7 мм; 3,3 мм; 4,0 мм; 4,7 мм; 5,3 мм; 6,0 мм; 6,7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РК-ИМН-5№004024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для энтерального питания стерильный, однократного применения. Размеры: СН 6, 8, 10, 12, 14, 16, 18, 20, длина 600 мм, диаметры – 2.0 мм; 2.7 мм; 3.3 мм; 4.0 мм; 4.7 мм; 5.3 мм; 6.0 мм; 6.7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для энтерального питания стерильный, нетоксичный, однократного применения изготовлен их поливиилхлорида медицинского назначения. Специально обработанная поверхность облегчает введение зонда и атравматичность процедуры. Гладкий закругленный конец исключает дискомфорт при введении. Зонд с рентгеноконтрастной полосой находясь в просвете желудочно-кишечного тракта у пациента, не теряет своих свойств в течение 3-х недель. Рентгеноконтрастная полоса позволяет контролировать положение зонда. Технические характеристики: длина зонда 600 мм, диаметры (мм): 2.0 мм; 2.7 мм; 3.3 мм; 4.0 мм; 4.7 мм; 5.3 мм; 6.0 мм; 6.7 мм. Размеры СН 6, 8, 10, 12, 14, 16, 18, 20. Стерилизация – радиационный метод. Срок годности - 5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для энтерального питания стерильный, однократного применения. Размеры: СН 6, 8, 10, 12, 14, 16, 18, 20, длина 600 мм, диаметры – 2.0 мм; 2.7 мм; 3.3 мм; 4.0 мм; 4.7 мм; 5.3 мм; 6.0 мм; 6.7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РК-ИМН-5№020563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желудочный (с делениями 45, 55, 65, 75 см) стерильный однократного применения. Размеры: СН 6, 8, 10, 12, 14, 16, 18, 20, 22, длина 1000 мм, диаметры – 2.0 мм; 2.7 мм; 3.3 мм; 4.0 мм; 4.7 мм; 5.3 мм; 6.0 мм; 6.7 мм; 7.3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представляет собой эластичную трубку с закрытой вводимой частью и двумя боковыми отверстиями изготовленную из поливинилхлорида медицинского назначения. Высокая эластичность трубки обеспечивает атравматичность процедуры. Увеличенные боковые отверстия обеспечивают эффективный пассаж жидкости. Просвет трубки не перекрывается при перекручивании. Технические характеристики: размеры - СН 6, 8, 10, 12, 14, 16, 18, 20, 22, длина зонда 1000 мм, диаметр трубки (мм) – 2.0, 2.7, 3.3, 4.0, 4.7, 5.3, 6.0, 6.7, 7.3. Каждому размеру зонда соответствует определенный цвет коннектора, что позволяет быстро определить размер зонда. Зонд упакован в индивидуальный пакет из пленки полимерной или других материалов. Стерилизация - радиационный метод. Срок годности - 5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желудочный (с делениями 45, 55, 65, 75 см) стерильный однократного применения. Размеры: СН 6, 8, 10, 12, 14, 16, 18, 20, 22, длина 1000 мм, диаметры – 2.0 мм; 2.7 мм; 3.3 мм; 4.0 мм; 4.7 мм; 5.3 мм; 6.0 мм; 6.7 мм; 7.3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РК-ИМН-5№020566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желудочный (с делениями 45, 55, 65, 75 см) стерильный, однократного применения, размеры СН 6, 8, 10, 12, 14, 16, 18, 20, 22, длина 85 см, диаметр 2,0 мм; 2,7 мм; 3,3 мм; 4,0 мм; 4,7 мм; 5,3 мм; 6,0 мм; 6,7 мм; 7,3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представляет собой эластичную трубку с закрытой вводимой частью и двумя боковыми отверстиями изготовленную из поливинилхлорида медицинского назначения. Высокая эластичность трубки обеспечивает атравматичность процедуры. Увеличенные боковые отверстия обеспечивают эффективный пассаж жидкости. Просвет трубки не перекрывается при перекручивании. Технические характеристики: размеры - СН 6, 8, 10, 12, 14, 16, 18, 20, 22, длина зонда 85 см, диаметр трубки (мм) - 2.0, 2.7, 3.3, 4.0, 4.7, 5.3, 6.0, 6.7, 7.3. Каждому размеру зонда соответствует определенный цвет коннектора, что позволяет быстро определить размер зонда. Зонд упакован в индивидуальный пакет из комбинированного материала. Способ стерилизации - радиационный метод. Срок годности - 5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желудочный (с делениями 45, 55, 65, 75 см) стерильный, однократного применения, размеры СН 6, 8, 10, 12, 14, 16, 18, 20, 22, длина 85 см, диаметр 2,0 мм; 2,7 мм; 3,3 мм; 4,0 мм; 4,7 мм; 5,3 мм; 6,0 мм; 6,7 мм; 7,3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РК-ИМН-5№004029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для шприц-ручек LANA FINE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22"/>
          <w:p>
            <w:pPr>
              <w:spacing w:after="20"/>
              <w:ind w:left="20"/>
              <w:jc w:val="both"/>
            </w:pPr>
            <w:r>
              <w:rPr>
                <w:rFonts w:ascii="Times New Roman"/>
                <w:b w:val="false"/>
                <w:i w:val="false"/>
                <w:color w:val="000000"/>
                <w:sz w:val="20"/>
              </w:rPr>
              <w:t>
Игла для шприц-ручек состоит из канюли, вставки, внутреннего колпачка, внешнего защитного колпачка и защитной медицинской бумаги. Вставка имеет универсальную винтовую резьбу для использования их со всеми видами шприц-ручек. Канюля изготовлена из тонкостенной нержавеющей стали с трехгранной лазерной заточкой и покрыта медицинским силиконом. Вставка, внутренний колпачок и внешний защитный колпачок изготовлены из полипропилена. Защитный колпачок и защитная медицинская бумага сохраняют стерильность инъекционной иглы. Изделие стерильное, для одноразового использования. Иглы для подкожных инъекций имеют цветовую идентификацию в зависимости от диаметра трубки иглы. Цвет потребительской этикетки, внутреннего колпачка и маркировки на вторичной упаковке должны совпадать.</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Диаметр иглы Длина иглы Цвет</w:t>
            </w:r>
          </w:p>
          <w:p>
            <w:pPr>
              <w:spacing w:after="20"/>
              <w:ind w:left="20"/>
              <w:jc w:val="both"/>
            </w:pPr>
            <w:r>
              <w:rPr>
                <w:rFonts w:ascii="Times New Roman"/>
                <w:b w:val="false"/>
                <w:i w:val="false"/>
                <w:color w:val="000000"/>
                <w:sz w:val="20"/>
              </w:rPr>
              <w:t>
</w:t>
            </w:r>
            <w:r>
              <w:rPr>
                <w:rFonts w:ascii="Times New Roman"/>
                <w:b w:val="false"/>
                <w:i w:val="false"/>
                <w:color w:val="000000"/>
                <w:sz w:val="20"/>
              </w:rPr>
              <w:t>0,33 мм (29G) 12 мм Красный</w:t>
            </w:r>
          </w:p>
          <w:p>
            <w:pPr>
              <w:spacing w:after="20"/>
              <w:ind w:left="20"/>
              <w:jc w:val="both"/>
            </w:pPr>
            <w:r>
              <w:rPr>
                <w:rFonts w:ascii="Times New Roman"/>
                <w:b w:val="false"/>
                <w:i w:val="false"/>
                <w:color w:val="000000"/>
                <w:sz w:val="20"/>
              </w:rPr>
              <w:t>
</w:t>
            </w:r>
            <w:r>
              <w:rPr>
                <w:rFonts w:ascii="Times New Roman"/>
                <w:b w:val="false"/>
                <w:i w:val="false"/>
                <w:color w:val="000000"/>
                <w:sz w:val="20"/>
              </w:rPr>
              <w:t>0,33 мм (29G) 12,7 мм Красный</w:t>
            </w:r>
          </w:p>
          <w:p>
            <w:pPr>
              <w:spacing w:after="20"/>
              <w:ind w:left="20"/>
              <w:jc w:val="both"/>
            </w:pPr>
            <w:r>
              <w:rPr>
                <w:rFonts w:ascii="Times New Roman"/>
                <w:b w:val="false"/>
                <w:i w:val="false"/>
                <w:color w:val="000000"/>
                <w:sz w:val="20"/>
              </w:rPr>
              <w:t>
</w:t>
            </w:r>
            <w:r>
              <w:rPr>
                <w:rFonts w:ascii="Times New Roman"/>
                <w:b w:val="false"/>
                <w:i w:val="false"/>
                <w:color w:val="000000"/>
                <w:sz w:val="20"/>
              </w:rPr>
              <w:t>0,30 мм (30G) 8 мм Желтый</w:t>
            </w:r>
          </w:p>
          <w:p>
            <w:pPr>
              <w:spacing w:after="20"/>
              <w:ind w:left="20"/>
              <w:jc w:val="both"/>
            </w:pPr>
            <w:r>
              <w:rPr>
                <w:rFonts w:ascii="Times New Roman"/>
                <w:b w:val="false"/>
                <w:i w:val="false"/>
                <w:color w:val="000000"/>
                <w:sz w:val="20"/>
              </w:rPr>
              <w:t>
</w:t>
            </w:r>
            <w:r>
              <w:rPr>
                <w:rFonts w:ascii="Times New Roman"/>
                <w:b w:val="false"/>
                <w:i w:val="false"/>
                <w:color w:val="000000"/>
                <w:sz w:val="20"/>
              </w:rPr>
              <w:t>0,25 мм (31G) 5 мм Фиолетовый</w:t>
            </w:r>
          </w:p>
          <w:p>
            <w:pPr>
              <w:spacing w:after="20"/>
              <w:ind w:left="20"/>
              <w:jc w:val="both"/>
            </w:pPr>
            <w:r>
              <w:rPr>
                <w:rFonts w:ascii="Times New Roman"/>
                <w:b w:val="false"/>
                <w:i w:val="false"/>
                <w:color w:val="000000"/>
                <w:sz w:val="20"/>
              </w:rPr>
              <w:t>
</w:t>
            </w:r>
            <w:r>
              <w:rPr>
                <w:rFonts w:ascii="Times New Roman"/>
                <w:b w:val="false"/>
                <w:i w:val="false"/>
                <w:color w:val="000000"/>
                <w:sz w:val="20"/>
              </w:rPr>
              <w:t>0,25 мм (31G) 6 мм Фиолетовый</w:t>
            </w:r>
          </w:p>
          <w:p>
            <w:pPr>
              <w:spacing w:after="20"/>
              <w:ind w:left="20"/>
              <w:jc w:val="both"/>
            </w:pPr>
            <w:r>
              <w:rPr>
                <w:rFonts w:ascii="Times New Roman"/>
                <w:b w:val="false"/>
                <w:i w:val="false"/>
                <w:color w:val="000000"/>
                <w:sz w:val="20"/>
              </w:rPr>
              <w:t>
Упаковка-100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для шприц-ручек LANA FINE одноразового применения диаметром 0,25мм (31G), длиной 6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для шприц-ручек LANA FINE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23"/>
          <w:p>
            <w:pPr>
              <w:spacing w:after="20"/>
              <w:ind w:left="20"/>
              <w:jc w:val="both"/>
            </w:pPr>
            <w:r>
              <w:rPr>
                <w:rFonts w:ascii="Times New Roman"/>
                <w:b w:val="false"/>
                <w:i w:val="false"/>
                <w:color w:val="000000"/>
                <w:sz w:val="20"/>
              </w:rPr>
              <w:t>
Игла для шприц-ручек состоит из канюли, вставки, внутреннего колпачка, внешнего защитного колпачка и защитной медицинской бумаги. Вставка имеет универсальную винтовую резьбу для использования их со всеми видами шприц-ручек. Канюля изготовлена из тонкостенной нержавеющей стали с трехгранной лазерной заточкой и покрыта медицинским силиконом. Вставка, внутренний колпачок и внешний защитный колпачок изготовлены из полипропилена. Защитный колпачок и защитная медицинская бумага сохраняют стерильность инъекционной иглы. Изделие стерильное, для одноразового использования. Иглы для подкожных инъекций имеют цветовую идентификацию в зависимости от диаметра трубки иглы. Цвет потребительской этикетки, внутреннего колпачка и маркировки на вторичной упаковке должны совпадать.</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Диаметр иглы Длина иглы Цвет</w:t>
            </w:r>
          </w:p>
          <w:p>
            <w:pPr>
              <w:spacing w:after="20"/>
              <w:ind w:left="20"/>
              <w:jc w:val="both"/>
            </w:pPr>
            <w:r>
              <w:rPr>
                <w:rFonts w:ascii="Times New Roman"/>
                <w:b w:val="false"/>
                <w:i w:val="false"/>
                <w:color w:val="000000"/>
                <w:sz w:val="20"/>
              </w:rPr>
              <w:t>
</w:t>
            </w:r>
            <w:r>
              <w:rPr>
                <w:rFonts w:ascii="Times New Roman"/>
                <w:b w:val="false"/>
                <w:i w:val="false"/>
                <w:color w:val="000000"/>
                <w:sz w:val="20"/>
              </w:rPr>
              <w:t>0,33 мм (29G) 12 мм Красный</w:t>
            </w:r>
          </w:p>
          <w:p>
            <w:pPr>
              <w:spacing w:after="20"/>
              <w:ind w:left="20"/>
              <w:jc w:val="both"/>
            </w:pPr>
            <w:r>
              <w:rPr>
                <w:rFonts w:ascii="Times New Roman"/>
                <w:b w:val="false"/>
                <w:i w:val="false"/>
                <w:color w:val="000000"/>
                <w:sz w:val="20"/>
              </w:rPr>
              <w:t>
</w:t>
            </w:r>
            <w:r>
              <w:rPr>
                <w:rFonts w:ascii="Times New Roman"/>
                <w:b w:val="false"/>
                <w:i w:val="false"/>
                <w:color w:val="000000"/>
                <w:sz w:val="20"/>
              </w:rPr>
              <w:t>0,33 мм (29G) 12,7 мм Красный</w:t>
            </w:r>
          </w:p>
          <w:p>
            <w:pPr>
              <w:spacing w:after="20"/>
              <w:ind w:left="20"/>
              <w:jc w:val="both"/>
            </w:pPr>
            <w:r>
              <w:rPr>
                <w:rFonts w:ascii="Times New Roman"/>
                <w:b w:val="false"/>
                <w:i w:val="false"/>
                <w:color w:val="000000"/>
                <w:sz w:val="20"/>
              </w:rPr>
              <w:t>
</w:t>
            </w:r>
            <w:r>
              <w:rPr>
                <w:rFonts w:ascii="Times New Roman"/>
                <w:b w:val="false"/>
                <w:i w:val="false"/>
                <w:color w:val="000000"/>
                <w:sz w:val="20"/>
              </w:rPr>
              <w:t>0,30 мм (30G) 8 мм Желтый</w:t>
            </w:r>
          </w:p>
          <w:p>
            <w:pPr>
              <w:spacing w:after="20"/>
              <w:ind w:left="20"/>
              <w:jc w:val="both"/>
            </w:pPr>
            <w:r>
              <w:rPr>
                <w:rFonts w:ascii="Times New Roman"/>
                <w:b w:val="false"/>
                <w:i w:val="false"/>
                <w:color w:val="000000"/>
                <w:sz w:val="20"/>
              </w:rPr>
              <w:t>
</w:t>
            </w:r>
            <w:r>
              <w:rPr>
                <w:rFonts w:ascii="Times New Roman"/>
                <w:b w:val="false"/>
                <w:i w:val="false"/>
                <w:color w:val="000000"/>
                <w:sz w:val="20"/>
              </w:rPr>
              <w:t>0,25 мм (31G) 5 мм Фиолетовый</w:t>
            </w:r>
          </w:p>
          <w:p>
            <w:pPr>
              <w:spacing w:after="20"/>
              <w:ind w:left="20"/>
              <w:jc w:val="both"/>
            </w:pPr>
            <w:r>
              <w:rPr>
                <w:rFonts w:ascii="Times New Roman"/>
                <w:b w:val="false"/>
                <w:i w:val="false"/>
                <w:color w:val="000000"/>
                <w:sz w:val="20"/>
              </w:rPr>
              <w:t>
</w:t>
            </w:r>
            <w:r>
              <w:rPr>
                <w:rFonts w:ascii="Times New Roman"/>
                <w:b w:val="false"/>
                <w:i w:val="false"/>
                <w:color w:val="000000"/>
                <w:sz w:val="20"/>
              </w:rPr>
              <w:t>0,25 мм (31G) 6 мм Фиолетовый</w:t>
            </w:r>
          </w:p>
          <w:p>
            <w:pPr>
              <w:spacing w:after="20"/>
              <w:ind w:left="20"/>
              <w:jc w:val="both"/>
            </w:pPr>
            <w:r>
              <w:rPr>
                <w:rFonts w:ascii="Times New Roman"/>
                <w:b w:val="false"/>
                <w:i w:val="false"/>
                <w:color w:val="000000"/>
                <w:sz w:val="20"/>
              </w:rPr>
              <w:t>
Упаковка-100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для шприц-ручек LANA FINE одноразового применения диаметром 0,30мм (30G), длиной 8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для шприц-ручек LANA FINE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24"/>
          <w:p>
            <w:pPr>
              <w:spacing w:after="20"/>
              <w:ind w:left="20"/>
              <w:jc w:val="both"/>
            </w:pPr>
            <w:r>
              <w:rPr>
                <w:rFonts w:ascii="Times New Roman"/>
                <w:b w:val="false"/>
                <w:i w:val="false"/>
                <w:color w:val="000000"/>
                <w:sz w:val="20"/>
              </w:rPr>
              <w:t>
Игла для шприц-ручек состоит из канюли, вставки, внутреннего колпачка, внешнего защитного колпачка и защитной медицинской бумаги. Вставка имеет универсальную винтовую резьбу для использования их со всеми видами шприц-ручек. Канюля изготовлена из тонкостенной нержавеющей стали с трехгранной лазерной заточкой и покрыта медицинским силиконом. Вставка, внутренний колпачок и внешний защитный колпачок изготовлены из полипропилена. Защитный колпачок и защитная медицинская бумага сохраняют стерильность инъекционной иглы. Изделие стерильное, для одноразового использования. Иглы для подкожных инъекций имеют цветовую идентификацию в зависимости от диаметра трубки иглы. Цвет потребительской этикетки, внутреннего колпачка и маркировки на вторичной упаковке должны совпадать.</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Диаметр иглы Длина иглы Цвет</w:t>
            </w:r>
          </w:p>
          <w:p>
            <w:pPr>
              <w:spacing w:after="20"/>
              <w:ind w:left="20"/>
              <w:jc w:val="both"/>
            </w:pPr>
            <w:r>
              <w:rPr>
                <w:rFonts w:ascii="Times New Roman"/>
                <w:b w:val="false"/>
                <w:i w:val="false"/>
                <w:color w:val="000000"/>
                <w:sz w:val="20"/>
              </w:rPr>
              <w:t>
</w:t>
            </w:r>
            <w:r>
              <w:rPr>
                <w:rFonts w:ascii="Times New Roman"/>
                <w:b w:val="false"/>
                <w:i w:val="false"/>
                <w:color w:val="000000"/>
                <w:sz w:val="20"/>
              </w:rPr>
              <w:t>0,33 мм (29G) 12 мм Красный</w:t>
            </w:r>
          </w:p>
          <w:p>
            <w:pPr>
              <w:spacing w:after="20"/>
              <w:ind w:left="20"/>
              <w:jc w:val="both"/>
            </w:pPr>
            <w:r>
              <w:rPr>
                <w:rFonts w:ascii="Times New Roman"/>
                <w:b w:val="false"/>
                <w:i w:val="false"/>
                <w:color w:val="000000"/>
                <w:sz w:val="20"/>
              </w:rPr>
              <w:t>
</w:t>
            </w:r>
            <w:r>
              <w:rPr>
                <w:rFonts w:ascii="Times New Roman"/>
                <w:b w:val="false"/>
                <w:i w:val="false"/>
                <w:color w:val="000000"/>
                <w:sz w:val="20"/>
              </w:rPr>
              <w:t>0,33 мм (29G) 12,7 мм Красный</w:t>
            </w:r>
          </w:p>
          <w:p>
            <w:pPr>
              <w:spacing w:after="20"/>
              <w:ind w:left="20"/>
              <w:jc w:val="both"/>
            </w:pPr>
            <w:r>
              <w:rPr>
                <w:rFonts w:ascii="Times New Roman"/>
                <w:b w:val="false"/>
                <w:i w:val="false"/>
                <w:color w:val="000000"/>
                <w:sz w:val="20"/>
              </w:rPr>
              <w:t>
</w:t>
            </w:r>
            <w:r>
              <w:rPr>
                <w:rFonts w:ascii="Times New Roman"/>
                <w:b w:val="false"/>
                <w:i w:val="false"/>
                <w:color w:val="000000"/>
                <w:sz w:val="20"/>
              </w:rPr>
              <w:t>0,30 мм (30G) 8 мм Желтый</w:t>
            </w:r>
          </w:p>
          <w:p>
            <w:pPr>
              <w:spacing w:after="20"/>
              <w:ind w:left="20"/>
              <w:jc w:val="both"/>
            </w:pPr>
            <w:r>
              <w:rPr>
                <w:rFonts w:ascii="Times New Roman"/>
                <w:b w:val="false"/>
                <w:i w:val="false"/>
                <w:color w:val="000000"/>
                <w:sz w:val="20"/>
              </w:rPr>
              <w:t>
</w:t>
            </w:r>
            <w:r>
              <w:rPr>
                <w:rFonts w:ascii="Times New Roman"/>
                <w:b w:val="false"/>
                <w:i w:val="false"/>
                <w:color w:val="000000"/>
                <w:sz w:val="20"/>
              </w:rPr>
              <w:t>0,25 мм (31G) 5 мм Фиолетовый</w:t>
            </w:r>
          </w:p>
          <w:p>
            <w:pPr>
              <w:spacing w:after="20"/>
              <w:ind w:left="20"/>
              <w:jc w:val="both"/>
            </w:pPr>
            <w:r>
              <w:rPr>
                <w:rFonts w:ascii="Times New Roman"/>
                <w:b w:val="false"/>
                <w:i w:val="false"/>
                <w:color w:val="000000"/>
                <w:sz w:val="20"/>
              </w:rPr>
              <w:t>
</w:t>
            </w:r>
            <w:r>
              <w:rPr>
                <w:rFonts w:ascii="Times New Roman"/>
                <w:b w:val="false"/>
                <w:i w:val="false"/>
                <w:color w:val="000000"/>
                <w:sz w:val="20"/>
              </w:rPr>
              <w:t>0,25 мм (31G) 6 мм Фиолетовый</w:t>
            </w:r>
          </w:p>
          <w:p>
            <w:pPr>
              <w:spacing w:after="20"/>
              <w:ind w:left="20"/>
              <w:jc w:val="both"/>
            </w:pPr>
            <w:r>
              <w:rPr>
                <w:rFonts w:ascii="Times New Roman"/>
                <w:b w:val="false"/>
                <w:i w:val="false"/>
                <w:color w:val="000000"/>
                <w:sz w:val="20"/>
              </w:rPr>
              <w:t>
Упаковка-100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для шприц-ручек LANA FINE одноразового применения диаметром 0,33 мм (29G), длиной 12,0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для шприц-ручек LANA FINE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для шприц-ручек состоит из канюли, вставки, внутреннего колпачка, внешнего защитного колпачка и защитной медицинской бумаги. Вставка имеет универсальную винтовую резьбу для использования их со всеми видами шприц-ручек. Канюля изготовлена из тонкостенной нержавеющей стали с трехгранной лазерной заточкой и покрыта медицинским силиконом. Вставка, внутренний колпачок и внешний защитный колпачок изготовлены из полипропилена. Защитный колпачок и защитная медицинская бумага сохраняют стерильность инъекционной иглы. Изделие стерильное, для одноразового использования. Иглы для подкожных инъекций имеют цветовую идентификацию в зависимости от диаметра трубки иглы. Цвет потребительской этикетки и маркировки на вторичной упаковке должны совпадать, окрашивание внутреннего колпачка остается на усмотрение производителя. Диаметр иглы Длина иглы Цвет 0,33 мм (29G) 12 мм Красный 0,33 мм (29G) 12,7 мм Красный 0,30 мм (30G) 8 мм Желтый 0,25 мм (31G) 5 мм Фиолетовый 0,25 мм (31G) 6 мм Фиолетовый Упаковка-100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для шприц-ручек LANA FINE одноразового применения диаметром 0,30 мм (30G), длиной 8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Иглодержатель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Иглодержатель представляет собой неокрашенное, полупрозрачное устройство. Изготовлено из полипропилена. Предназначен для фиксации иглы и пробирки в момент взятия крови из вены. Обеспечивает жесткую фиксацию иглы для надежного крепления и предотвращает сброс иглы во время венепункции. Не стерилен. Иглодержатель является составной частью системы для забора крови. Длина – 51,7 мм., Масса – 2,4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Иглодержатель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Иглодержатель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Иглодержатель одноразовый представляет собой неокрашенное, полупрозрачное устройство. Изготовлено из полипропилена. Предназначен для фиксации иглы и пробирки в момент взятия крови из вены. Обеспечивает жесткую фиксацию иглы для надежного крепления и предотвращает сброс иглы во время венепункции. Не стерилен. Иглодержатель является составной частью системы для забора крови. Длина – 51,7 мм., Масса – 2,4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Иглодержатель одноразовый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атравматические длиной от 5 мм до 70 мм, диаметрами в мм от 0,10 до 1,12 с нитями хирургическими стерильными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должны быть изготовлены из коррозионностойкой стали типа 12Х18Н10Т, твердость игольных наконечников должна быть НV 4900-6475 Н/мм2 (твердость по Виккерсу), иглы должны быть коррозионностойкими в условиях эксплуатации, транспортирования и хранения, на наружной поверхности игольных наконечников не допускается наличие трещин, раковин, вмятин, царапин и заусенцев, в месте крепления нити допускаются следы от применяемого в технологическом процессе инструмента, острота колющей части игольного наконечника не должна превышать 0,025 мм., колющая часть игольного наконечника не должна иметь заусенцев и деформации, ширина режущих ребер с трехгранным острием на длине от 2 до 5 диаметров хвостовика не должна превышать 0,025 мм, а шпательного острия не должна превышать 0,003 мм, средний ресурс иглы должен быть не менее 40 проколов, изделия должны быть нетоксичными и апирогенными в течение гарантийного срока годности.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атравматические длиной от 5 мм до 70 мм, диаметрами в мм от 0,10 до 1,12 с нитями хирургическими стерильными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29G (0.33 x6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Продукт совместим со всеми коммерчески доступными инсулиновыми шприц-ручками и устройствами доставки инсулина. Трубка иглы сделана из нержавеющей стали. Канюля, внешний и предохранительный колпачок из материала полипропилена. Стерилизован этиленоксидом. -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29G (0.33 x6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31G(0.25 x4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Продукт совместим со всеми коммерчески доступными инсулиновыми шприц-ручками и устройствами доставки инсулина. Трубка иглы сделана из нержавеющей стали. Канюля, внешний и предохранительный колпачок из материала полипропилена. Стерилизован этиленоксидом. -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31G(0.25 x4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 x8 мм; 0.23 x6 мм; 0.23 x4 мм), 31G(0.25 x4 мм; 0.25 x5 мм; 0.25 x6 мм; 0.25 x8 мм), 30G (0.30 х6 мм; 0.30 x8 мм; 0.30 x10 мм; 0.30 х12.7 мм), 29G (0.33 x6 мм; 0.33 x8 мм; 0.33 x12 мм; 0.33 x12.7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Продукт совместим со всеми коммерчески доступными инсулиновыми шприц-ручками и устройствами доставки инсулина. Трубка иглы сделана из нержавеющей стали. Канюля, внешний и предохранительный колпачок из материала полипропилена. Стерилизован этиленоксидом. -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31G (0.25 x6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 x8 мм; 0.23 x6 мм; 0.23 x4 мм), 31G(0.25 x4 мм; 0.25 x5 мм; 0.25 x6 мм; 0.25 x8 мм), 30G (0.30 х6 мм; 0.30 x8 мм; 0.30 x10 мм; 0.30 х12.7 мм), 29G (0.33 x6 мм; 0.33 x8 мм; 0.33 x12 мм; 0.33 x12.7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Продукт совместим со всеми коммерчески доступными инсулиновыми шприц-ручками и устройствами доставки инсулина. Трубка иглы сделана из нержавеющей стали. Канюля, внешний и предохранительный колпачок из материала полипропилена. Стерилизован этиленоксидом. -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29G (0.33 x12.7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 x8 мм; 0.23 x6 мм; 0.23 x4 мм), 31G(0.25 x4 мм; 0.25 x5 мм; 0.25 x6 мм; 0.25 x8 мм), 30G (0.30 х6 мм; 0.30 x8 мм; 0.30 x10 мм; 0.30 х12.7 мм), 29G (0.33 x6 мм; 0.33 x8 мм; 0.33 x12 мм; 0.33 x12.7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Продукт совместим со всеми коммерчески доступными инсулиновыми шприц-ручками и устройствами доставки инсулина. Трубка иглы сделана из нержавеющей стали. Канюля, внешний и предохранительный колпачок из материала полипропилена. Стерилизован этиленоксидом. -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29G ( 0.33 x12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 x8 мм; 0.23 x6 мм; 0.23 x4 мм), 31G(0.25 x4 мм; 0.25 x5 мм; 0.25 x6 мм; 0.25 x8 мм), 30G (0.30 х6 мм; 0.30 x8 мм; 0.30 x10 мм; 0.30 х12.7 мм), 29G (0.33 x6 мм; 0.33 x8 мм; 0.33 x12 мм; 0.33 x12.7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Продукт совместим со всеми коммерчески доступными инсулиновыми шприц-ручками и устройствами доставки инсулина. Трубка иглы сделана из нержавеющей стали. Канюля, внешний и предохранительный колпачок из материала полипропилена. Стерилизован этиленоксидом. -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29G (0.33 x8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 x8 мм; 0.23 x6 мм; 0.23 x4 мм), 31G(0.25 x4 мм; 0.25 x5 мм; 0.25 x6 мм; 0.25 x8 мм), 30G (0.30 х6 мм; 0.30 x8 мм; 0.30 x10 мм; 0.30 х12.7 мм), 29G (0.33 x6 мм; 0.33 x8 мм; 0.33 x12 мм; 0.33 x12.7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Продукт совместим со всеми коммерчески доступными инсулиновыми шприц-ручками и устройствами доставки инсулина. Трубка иглы сделана из нержавеющей стали. Канюля, внешний и предохранительный колпачок из материала полипропилена. Стерилизован этиленоксидом. -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32G (0.23х4мм)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 x8 мм; 0.23 x6 мм; 0.23 x4 мм), 31G(0.25 x4 мм; 0.25 x5 мм; 0.25 x6 мм; 0.25 x8 мм), 30G (0.30 х6 мм; 0.30 x8 мм; 0.30 x10 мм; 0.30 х12.7 мм), 29G (0.33 x6 мм; 0.33 x8 мм; 0.33 x12 мм; 0.33 x12.7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Продукт совместим со всеми коммерчески доступными инсулиновыми шприц-ручками и устройствами доставки инсулина. Трубка иглы сделана из нержавеющей стали. Канюля, внешний и предохранительный колпачок из материала полипропилена. Стерилизован этиленоксидом. -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31G (0.25 x5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 x8 мм; 0.23 x6 мм; 0.23 x4 мм), 31G(0.25 x4 мм; 0.25 x5 мм; 0.25 x6 мм; 0.25 x8 мм), 30G (0.30 х6 мм; 0.30 x8 мм; 0.30 x10 мм; 0.30 х12.7 мм), 29G (0.33 x6 мм; 0.33 x8 мм; 0.33 x12 мм; 0.33 x12.7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Продукт совместим со всеми коммерчески доступными инсулиновыми шприц-ручками и устройствами доставки инсулина. Трубка иглы сделана из нержавеющей стали. Канюля, внешний и предохранительный колпачок из материала полипропилена. Стерилизован этиленоксидом. -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31G (0.25 x8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 x8 мм; 0.23 x6 мм; 0.23 x4 мм), 31G(0.25 x4 мм; 0.25 x5 мм; 0.25 x6 мм; 0.25 x8 мм), 30G (0.30 х6 мм; 0.30 x8 мм; 0.30 x10 мм; 0.30 х12.7 мм), 29G (0.33 x6 мм; 0.33 x8 мм; 0.33 x12 мм; 0.33 x12.7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Продукт совместим со всеми коммерчески доступными инсулиновыми шприц-ручками и устройствами доставки инсулина. Трубка иглы сделана из нержавеющей стали. Канюля, внешний и предохранительный колпачок из материала полипропилена. Стерилизован этиленоксидом. -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32G (0.23х6мм)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 x8 мм; 0.23 x6 мм; 0.23 x4 мм), 31G(0.25 x4 мм; 0.25 x5 мм; 0.25 x6 мм; 0.25 x8 мм), 30G (0.30 х6 мм; 0.30 x8 мм; 0.30 x10 мм; 0.30 х12.7 мм), 29G (0.33 x6 мм; 0.33 x8 мм; 0.33 x12 мм; 0.33 x12.7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Продукт совместим со всеми коммерчески доступными инсулиновыми шприц-ручками и устройствами доставки инсулина. Трубка иглы сделана из нержавеющей стали. Канюля, внешний и предохранительный колпачок из материала полипропилена. Стерилизован этиленоксидом. -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30G (0.30 х6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 x8 мм; 0.23 x6 мм; 0.23 x4 мм), 31G(0.25 x4 мм; 0.25 x5 мм; 0.25 x6 мм; 0.25 x8 мм), 30G (0.30 х6 мм; 0.30 x8 мм; 0.30 x10 мм; 0.30 х12.7 мм), 29G (0.33 x6 мм; 0.33 x8 мм; 0.33 x12 мм; 0.33 x12.7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Продукт совместим со всеми коммерчески доступными инсулиновыми шприц-ручками и устройствами доставки инсулина. Трубка иглы сделана из нержавеющей стали. Канюля, внешний и предохранительный колпачок из материала полипропилена. Стерилизован этиленоксидом. -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32G (0.23х8мм)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 x8 мм; 0.23 x6 мм; 0.23 x4 мм), 31G(0.25 x4 мм; 0.25 x5 мм; 0.25 x6 мм; 0.25 x8 мм), 30G (0.30 х6 мм; 0.30 x8 мм; 0.30 x10 мм; 0.30 х12.7 мм), 29G (0.33 x6 мм; 0.33 x8 мм; 0.33 x12 мм; 0.33 x12.7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Продукт совместим со всеми коммерчески доступными инсулиновыми шприц-ручками и устройствами доставки инсулина. Трубка иглы сделана из нержавеющей стали. Канюля, внешний и предохранительный колпачок из материала полипропилена. Стерилизован этиленоксидом. -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30G (0.30 x10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 x8 мм; 0.23 x6 мм; 0.23 x4 мм), 31G(0.25 x4 мм; 0.25 x5 мм; 0.25 x6 мм; 0.25 x8 мм), 30G (0.30 х6 мм; 0.30 x8 мм; 0.30 x10 мм; 0.30 х12.7 мм), 29G (0.33 x6 мм; 0.33 x8 мм; 0.33 x12 мм; 0.33 x12.7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Продукт совместим со всеми коммерчески доступными инсулиновыми шприц-ручками и устройствами доставки инсулина. Трубка иглы сделана из нержавеющей стали. Канюля, внешний и предохранительный колпачок из материала полипропилена. Стерилизован этиленоксидом. -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30G (0.30 х12.7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 x8 мм; 0.23 x6 мм; 0.23 x4 мм), 31G(0.25 x4 мм; 0.25 x5 мм; 0.25 x6 мм; 0.25 x8 мм), 30G (0.30 х6 мм; 0.30 x8 мм; 0.30 x10 мм; 0.30 х12.7 мм), 29G (0.33 x6 мм; 0.33 x8 мм; 0.33 x12 мм; 0.33 x12.7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Продукт совместим со всеми коммерчески доступными инсулиновыми шприц-ручками и устройствами доставки инсулина. Трубка иглы сделана из нержавеющей стали. Канюля, внешний и предохранительный колпачок из материала полипропилена. Стерилизован этиленоксидом. -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30G (0.30 x8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(0.23x8мм; 0.23x6мм; 0.23x4мм), 31G(0.25x4мм;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Продукт совместим со всеми коммерчески доступными инсулиновыми шприц-ручками и устройствами доставки инсулина. Трубка иглы сделана из нержавеющей стали. Канюля, внешний и предохранительный колпачок из полипропилена. Стерилизованы этиленоксидом. Срок годности: 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31G (0.25x6мм)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(0.23x8мм; 0.23x6мм; 0.23x4мм), 31G(0.25x4мм;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Продукт совместим со всеми коммерчески доступными инсулиновыми шприц-ручками и устройствами доставки инсулина. Трубка иглы сделана из нержавеющей стали. Канюля, внешний и предохранительный колпачок из материала полипропилена. Стерилизован этиленоксидом. - Срок годности: 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31G (0.25 x5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(0.23x8мм; 0.23x6мм; 0.23x4мм), 31G(0.25x4мм;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Продукт совместим со всеми коммерчески доступными инсулиновыми шприц-ручками и устройствами доставки инсулина. Трубка иглы сделана из нержавеющей стали. Канюля, внешний и предохранительный колпачок из материала полипропилена. Стерилизован этиленоксидом. - Срок годности: 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31G (0.25 x8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(0.23x8мм; 0.23x6мм; 0.23x4мм), 31G(0.25x4мм;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Продукт совместим со всеми коммерчески доступными инсулиновыми шприц-ручками и устройствами доставки инсулина. Трубка иглы сделана из нержавеющей стали. Канюля, внешний и предохранительный колпачок из полипропилена. Стерилизованы этиленоксидом. Срок годности: 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32G (0.23x4мм)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(0.23x8мм; 0.23x6мм; 0.23x4мм), 31G(0.25x4мм;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Продукт совместим со всеми коммерчески доступными инсулиновыми шприц-ручками и устройствами доставки инсулина. Трубка иглы сделана из нержавеющей стали. Канюля, внешний и предохранительный колпачок из полипропилена. Стерилизованы этиленоксидом. Срок годности: 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30G (0.30x6мм)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(0.23x8мм; 0.23x6мм; 0.23x4мм), 31G(0.25x4мм;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Продукт совместим со всеми коммерчески доступными инсулиновыми шприц-ручками и устройствами доставки инсулина. Трубка иглы сделана из нержавеющей стали. Канюля, внешний и предохранительный колпачок из полипропилена. Стерилизованы этиленоксидом. Срок годности: 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30G (0.30x8мм)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(0.23x8мм; 0.23x6мм; 0.23x4мм), 31G(0.25x4мм;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Продукт совместим со всеми коммерчески доступными инсулиновыми шприц-ручками и устройствами доставки инсулина. Трубка иглы сделана из нержавеющей стали. Канюля, внешний и предохранительный колпачок из полипропилена. Стерилизованы этиленоксидом. Срок годности: 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29G (0.33x12мм)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(0.23x8мм; 0.23x6мм; 0.23x4мм), 31G(0.25x4мм;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Продукт совместим со всеми коммерчески доступными инсулиновыми шприц-ручками и устройствами доставки инсулина. Трубка иглы сделана из нержавеющей стали. Канюля, внешний и предохранительный колпачок из полипропилена. Стерилизованы этиленоксидом. Срок годности: 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30G (0.30x12.7мм)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(0.23x8мм; 0.23x6мм; 0.23x4мм), 31G(0.25x4мм;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Продукт совместим со всеми коммерчески доступными инсулиновыми шприц-ручками и устройствами доставки инсулина. Трубка иглы сделана из нержавеющей стали. Канюля, внешний и предохранительный колпачок из полипропилена. Стерилизованы этиленоксидом. Срок годности: 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29G (0.33x8мм)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(0.23x8мм; 0.23x6мм; 0.23x4мм), 31G(0.25x4мм;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Продукт совместим со всеми коммерчески доступными инсулиновыми шприц-ручками и устройствами доставки инсулина. Трубка иглы сделана из нержавеющей стали. Канюля, внешний и предохранительный колпачок из полипропилена. Стерилизованы этиленоксидом. Срок годности: 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29G (0.33x6мм)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(0.23x8мм; 0.23x6мм; 0.23x4мм), 31G(0.25x4мм;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Продукт совместим со всеми коммерчески доступными инсулиновыми шприц-ручками и устройствами доставки инсулина. Трубка иглы сделана из нержавеющей стали. Канюля, внешний и предохранительный колпачок из полипропилена. Стерилизованы этиленоксидом. Срок годности: 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31G (0.25x4мм)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(0.23x8мм; 0.23x6мм; 0.23x4мм), 31G(0.25x4мм;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Продукт совместим со всеми коммерчески доступными инсулиновыми шприц-ручками и устройствами доставки инсулина. Трубка иглы сделана из нержавеющей стали. Канюля, внешний и предохранительный колпачок из полипропилена. Стерилизованы этиленоксидом. Срок годности: 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32G (0.23x6мм)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(0.23x8мм; 0.23x6мм; 0.23x4мм), 31G(0.25x4мм;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Продукт совместим со всеми коммерчески доступными инсулиновыми шприц-ручками и устройствами доставки инсулина. Трубка иглы сделана из нержавеющей стали. Канюля, внешний и предохранительный колпачок из полипропилена. Стерилизованы этиленоксидом. Срок годности: 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30G (0.30x10мм)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(0.23x8мм; 0.23x6мм; 0.23x4мм), 31G(0.25x4мм;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Продукт совместим со всеми коммерчески доступными инсулиновыми шприц-ручками и устройствами доставки инсулина. Трубка иглы сделана из нержавеющей стали. Канюля, внешний и предохранительный колпачок из полипропилена. Стерилизованы этиленоксидом. Срок годности: 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29G (0.33x12,7мм)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(0.23x8мм; 0.23x6мм; 0.23x4мм), 31G(0.25x4мм;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Продукт совместим со всеми коммерчески доступными инсулиновыми шприц-ручками и устройствами доставки инсулина. Трубка иглы сделана из нержавеющей стали. Канюля, внешний и предохранительный колпачок из полипропилена. Стерилизованы этиленоксидом. Срок годности: 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32G (0.23x8мм)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(0.23x8мм; 0.23x6мм; 0.23x4мм), 31G(0.25x4мм;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В индивидуальной защитной упаковке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29G (0.33x12.7мм)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(0.23x8мм; 0.23x6мм; 0.23x4мм), 31G(0.25x4мм;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В индивидуальной защитной упаковке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30G (0.30x10мм)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(0.23x8мм; 0.23x6мм; 0.23x4мм), 31G(0.25x4мм;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В индивидуальной защитной упаковке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31G (0.25x4мм)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(0.23x8мм; 0.23x6мм; 0.23x4мм), 31G(0.25x4мм;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В индивидуальной защитной упаковке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32G (0.23x6мм)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(0.23x8мм; 0.23x6мм; 0.23x4мм), 31G(0.25x4мм;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В индивидуальной защитной упаковке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32G (0.23x8мм)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(0.23x8мм; 0.23x6мм; 0.23x4мм), 31G(0.25x4мм;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В индивидуальной защитной упаковке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31G (0.25x8мм),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(0.23x8мм; 0.23x6мм; 0.23x4мм), 31G(0.25x4мм;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В индивидуальной защитной упаковке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30G (0.30х6мм)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(0.23x8мм; 0.23x6мм; 0.23x4мм), 31G(0.25x4мм;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В индивидуальной защитной упаковке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(0.23x4мм)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(0.23x8мм; 0.23x6мм; 0.23x4мм), 31G(0.25x4мм;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В индивидуальной защитной упаковке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29G (0.33x8мм)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(0.23x8мм; 0.23x6мм; 0.23x4мм), 31G(0.25x4мм;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В индивидуальной защитной упаковке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30G (0.30x8мм)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(0.23x8мм; 0.23x6мм; 0.23x4мм), 31G(0.25x4мм;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В индивидуальной защитной упаковке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31G(0.25x5мм)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(0.23x8мм; 0.23x6мм; 0.23x4мм), 31G(0.25x4мм;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В индивидуальной защитной упаковке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31G (0.25x6мм)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(0.23x8мм; 0.23x6мм; 0.23x4мм), 31G(0.25x4мм;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В индивидуальной защитной упаковке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29G (0.33x12мм)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(0.23x8мм; 0.23x6мм; 0.23x4мм), 31G(0.25x4мм;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В индивидуальной защитной упаковке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30G (0.30х12.7мм)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(0.23x8мм; 0.23x6мм; 0.23x4мм), 31G(0.25x4мм;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В индивидуальной защитной упаковке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29G (0.33x6мм)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спинальные SURUSPIN® тип Квинке, Карандаш с/без интродьюсера, размерами (G): 17, 18, 19, 20, 21, 22, 23, 24, 25, 26,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спинальная SURUSPIN® тип Квинке без интродьюсера, размерами (G): 17, 18, 19, 20, 21, 22, 23, 24, 25: 1. Игла. 2. Сгибающий зонд. 3. Втулка зонда. 4. Втулка иглы. 5. Футляр для иглы"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спинальная SURUSPIN® тип Квинке без интродьюсера, размерами (G): 17, 18, 19, 20, 21, 22, 23, 24, 25: 1. Игла. 2. Сгибающий зонд. 3. Втулка зонда. 4. Втулка иглы. 5. Футляр для иглы"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РК-ИМН-5№011454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спинальные SURUSPIN® тип Квинке, Карандаш с/без интродьюсера, размерами (G): 17, 18, 19, 20, 21, 22, 23, 24, 25, 26,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спинальная SURUSPIN® тип Квинке без интродьюсера, размерами (G): 26, 27: 1. Игла. 2. Сгибающий зонд. 3. Втулка зонда. 4. Втулка иглы. 5. Футляр для иглы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спинальная SURUSPIN® тип Квинке без интродьюсера, размерами (G): 26, 27: 1. Игла. 2. Сгибающий зонд. 3. Втулка зонда. 4. Втулка иглы. 5. Футляр для иглы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РК-ИМН-5№011454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стандартный, одноразовый (Standard tube holder)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стандартный, одноразовый (Standard tube holder)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Насадка для получения капли крови VacuDrop</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Насадка для получения капли крови VacuDrop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Двухсторонние иглы VACUETTE® Multiple Use Drawing Needles размерами 21G x 1" (0,8мм x 25мм) в комплекте без держателя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Двухсторонние иглы VACUETTE® Multiple Use Drawing Needles размерами 21G x 1" (0,8мм x 25мм) в комплекте без держателя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Двухсторонние иглы VACUETTE® Multiple Use Drawing Needles размерами 22G x 1 1/2" (0,7мм x 38мм) в комплекте без держателя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Двухсторонние иглы VACUETTE® Multiple Use Drawing Needles размерами 22G x 1 1/2" (0,7мм x 38мм) в комплекте без держателя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Вакуумные пробирки для забора крови VACUETTE® диаметром 13 мм, длиной 75 мм, c наполнителем активатор свҰртывания (CAT Serum Clot Activator)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Вакуумные пробирки для забора крови VACUETTE® диаметром 13 мм, длиной 75 мм, c наполнителем активатор свҰртывания (CAT Serum Clot Activator)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Вакуумные пробирки для забора крови VACUETTE® диаметром 13 мм, длиной 100 мм, c наполнителем К2ЭДТА (К2Е K2EDTA)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Вакуумные пробирки для забора крови VACUETTE® диаметром 13 мм, длиной 100 мм, c наполнителем К2ЭДТА (К2Е K2EDTA)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Вакуумные пробирки для забора крови VACUETTE® диаметром 13 мм, длиной 75 мм, c наполнителем К2ЭДТА (К2Е K2EDTA)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Вакуумные пробирки для забора крови VACUETTE® диаметром 13 мм, длиной 75 мм, c наполнителем К2ЭДТА (К2Е K2EDTA)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Вакуумные пробирки для забора крови VACUETTE® диаметром 13 мм, длиной 75 мм, c наполнителем литий гепарин (LH Lithium Heparin)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Вакуумные пробирки для забора крови VACUETTE® диаметром 13 мм, длиной 75 мм, c наполнителем литий гепарин (LH Lithium Heparin)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Двухсторонние иглы VACUETTE® VISIO PLUS Needles с прозрачной камерой размерами 21G x 1 1/2" (0,8мм x 38мм) без держателя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Двухсторонние иглы VACUETTE® VISIO PLUS Needles с прозрачной камерой размерами 21G x 1 1/2" (0,8мм x 38мм) без держателя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Двухсторонние иглы VACUETTE® VISIO PLUS Needles с прозрачной камерой размерами 21G x 1" (0,8мм x 25мм) без держателя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Двухсторонние иглы VACUETTE® VISIO PLUS Needles с прозрачной камерой размерами 21G x 1" (0,8мм x 25мм) без держателя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Двухсторонние иглы VACUETTE® VISIO PLUS Needles с прозрачной камерой размерами 22G x 1 1/2" (0,7мм x 38мм) в комплекте без держателя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Двухсторонние иглы VACUETTE® VISIO PLUS Needles с прозрачной камерой размерами 22G x 1 1/2" (0,7мм x 38мм) в комплекте без держателя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Двухсторонние иглы VACUETTE® VISIO PLUS Needles с прозрачной камерой размерами 22G x 1" (0,7мм x 25мм) без держателя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Двухсторонние иглы VACUETTE® VISIO PLUS Needles с прозрачной камерой размерами 22G x 1" (0,7мм x 25мм) без держателя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Жгуты одноразовые 48см х 2,5см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Жгуты одноразовые 48см х 2,5см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Вакуумные пробирки для забора крови VACUETTE® диаметром 13 мм, длиной 75 мм, c наполнителем цитрат натрия 3,2% (9NC Coagulation sodium citrate 3,2%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Вакуумные пробирки для забора крови VACUETTE® диаметром 13 мм, длиной 75 мм, c наполнителем цитрат натрия 3,2% (9NC Coagulation sodium citrate 3,2%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Вакуумные пробирки для забора крови VACUETTE® диаметром 16мм, длиной 100мм, без наполнителя (CAT No Additive)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Вакуумные пробирки для забора крови VACUETTE® диаметром 16мм, длиной 100мм, без наполнителя (CAT No Additive)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MiniCollect® диаметром 16 мм, длиной 43мм с различными наполнителем К2ЭДТА (К2Е K2EDTA) в комплекте без несущей пробиркой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MiniCollect® диаметром 16 мм, длиной 43мм с различными наполнителем К2ЭДТА (К2Е K2EDTA) в комплекте без несущей пробиркой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Вакуумные пробирки для забора крови VACUETTE® диаметром 13 мм, длиной 75 мм, c наполнителем цитрат натрия 3,8% (9NC Coagulation sodium citrate 3,8%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Вакуумные пробирки для забора крови VACUETTE® диаметром 13 мм, длиной 75 мм, c наполнителем цитрат натрия 3,8% (9NC Coagulation sodium citrate 3,8%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Вакуумные пробирки для забора крови VACUETTE® диаметром 16 мм, длиной 100 мм, c наполнителем К2ЭДТА (К2Е K2EDTA)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Вакуумные пробирки для забора крови VACUETTE® диаметром 16 мм, длиной 100 мм, c наполнителем К2ЭДТА (К2Е K2EDTA)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диаметром 16 мм, длиной 100 мм без наполнителя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диаметром 16 мм, длиной 100 мм без наполнителя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Вакуумные пробирки для забора крови VACUETTE® диаметром 13 мм, длиной 75 мм, c наполнителем активатор свҰртывания и разделительный гель (CAT Serum Sep Clot Activator)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Вакуумные пробирки для забора крови VACUETTE® диаметром 13 мм, длиной 75 мм, c наполнителем активатор свҰртывания и разделительный гель (CAT Serum Sep Clot Activator)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MiniCollect® диаметром 16 мм, длиной 43 мм с различными наполнителем К2ЭДТА (К2Е K2EDTA) в комплекте cо стандартной несущей пробиркой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MiniCollect® диаметром 16 мм, длиной 43 мм с различными наполнителем К2ЭДТА (К2Е K2EDTA) в комплекте cо стандартной несущей пробиркой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Вакуумные пробирки для забора крови VACUETTE® диаметром 13 мм, длиной 100 мм, c наполнителем активатор свҰртывания и разделительный гель (CAT Serum Sep Clot Activator)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Вакуумные пробирки для забора крови VACUETTE® диаметром 13 мм, длиной 100 мм, c наполнителем активатор свҰртывания и разделительный гель (CAT Serum Sep Clot Activator)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Вакуумные пробирки для забора крови VACUETTE® диаметром 13мм, длиной 75мм, c наполнителем литий гепарин и разделительный гель (LH Lithium Heparin Sep)</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Вакуумные пробирки для забора крови VACUETTE® диаметром 13мм, длиной 75мм, c наполнителем литий гепарин и разделительный гель (LH Lithium Heparin Sep)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HOLDEX®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HOLDEX®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Вакуумные пробирки для забора крови VACUETTE® диаметром 16 мм, длиной 100 мм, c наполнителем активатор свҰртывания и разделительный гель (CAT Serum Sep Clot Activator)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Вакуумные пробирки для забора крови VACUETTE® диаметром 16 мм, длиной 100 мм, c наполнителем активатор свҰртывания и разделительный гель (CAT Serum Sep Clot Activator)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Вакуумные пробирки для забора крови VACUETTE® диаметром 9мм, длиной 120мм, c наполнителем цитрат натрия 3,2% для СОЭ (4NC ESR Sodium citrate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Вакуумные пробирки для забора крови VACUETTE® диаметром 9мм, длиной 120мм, c наполнителем цитрат натрия 3,2% для СОЭ (4NC ESR Sodium citrate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различных конфигураций объемами 100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различных конфигураций объемами 100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диаметром 16 мм, длиной 100 мм с наполнителями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диаметром 16 мм, длиной 100 мм с наполнителями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VACUETTE® QUICKSHIELD safety tube holder с защитой от укола иглой одноразовый в комплекте с иглой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VACUETTE® QUICKSHIELD safety tube holder с защитой от укола иглой одноразовый в комплекте с иглой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бабочки в комплекте с луэр-адаптером Blood Collection Sets + Luer Adapter размерами 23Gх3/4” (0,6х19мм) с длиной катетера 19см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бабочки в комплекте с луэр-адаптером Blood Collection Sets + Luer Adapter размерами 23Gх3/4” (0,6х19мм) с длиной катетера 19см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бабочки в комплекте с луэр-адаптером и держателем Blood Collection Sets + Holder размерами 21Gх3/4” (0,8х19мм) с длиной катетера 19см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бабочки в комплекте с луэр-адаптером и держателем Blood Collection Sets + Holder размерами 21Gх3/4” (0,8х19мм) с длиной катетера 19см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бабочки в комплекте с луэр-адаптером и держателем Blood Collection Sets + Holder размерами 23Gх3/4” (0,6х19мм) с длиной катетера 19см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бабочки в комплекте с луэр-адаптером и держателем Blood Collection Sets + Holder размерами 23Gх3/4” (0,6х19мм) с длиной катетера 19см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Жгуты многоразовые 45см х 2,5см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Жгуты многоразовые 45см х 2,5см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3 098,12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Штативы для определения СОЭ</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Штативы для определения СОЭ</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12 041,31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Индефлятор EMS20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Одноразовое устройство для раздувания баллона, имеет Ұмкость камеры 20 мл. Способно создавать давление 30 атм./бар. Оснащено резьбовым плунжером, гибким удлинителем высокого давления и трҰхходовым запорным клапаном высокого давлениея в диапазоне "вакуум - 30 атм./бар" с точностью ± 1атм/бар. Изделие изготовлено из поликарбонатной смолы.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Индефлятор EMS20 01 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РК-ИМН-0№023244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24 852,58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Индефлятор EMS20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Одноразовое устройство для раздувания баллона, имеет Ұмкость камеры 20 мл. Способно создавать давление 30 атм./бар. Оснащено резьбовым плунжером, гибким удлинителем высокого давления и трҰхходовым запорным клапаном высокого давлениея в диапазоне "вакуум - 30 атм./бар" с точностью ± 1атм/бар. Изделие изготовлено из поликарбонатной смолы.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Индефлятор EMS20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РК-ИМН-0№023244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22 632,11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ЛОР исследования,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терапевтический стерильный одноразового применения деревянный изготовлен из лиственных пород деревьев. Шпатели терапевтические стерильные одноразового применения пластиковые изготовлены из АБС пластика. Светодиодная насадка для шпателя терапевтического стерильного одноразового применения пластикового со светодиодной насадкой прилагается на каждые 100 штук изделия. Способ стерилизации: оксидом этилена. Гарантийный срок годности: 3 года со дня стерилизации. Шпатели должны иметь индивидуальную упаковку с одной или двумя прозрачными сторонами. Прозрачная сторона должна представлять собой полиэтиленовый однослойный материал с различной температурой плавления каждого слоя, непрозрачная – ламинированной бумаги или БГС.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терапевтический стерильный одноразового применения, пластиковый со светодиодной насадкой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(ИМН)-0№024309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Инсулиновая помпа Medtronic MiniMed 640G, модель MMT-1711WW, MMT-1751WW, MMT-1752WW (B, H, K, P,W) с принадлежностями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Трансмиттер Guardian™ 2 Link, модель MMT-7775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Трансмиттер Guardian™ 2 Link, модель MMT-7775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РК-ИМН-5№015731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212 633,23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Инсулиновая помпа Medtronic MiniMed 640G, модель MMT-1711WW, MMT-1751WW, MMT-1752WW (B, H, K, P,W) с принадлежностями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модели MMT-1711, MMT-1712 (2.10 x 3.78 x 0.96 дюймов/5.3 x 9.6 x 2.4 см) вес – 96 гр. Базальные дозы / Профиль – 48. Номер базальных профилей – 8. Максимальная базальная скорость по умолчанию 2 ед/час. Максимальный болюс: от 0 до 75 ед (для единичного болюса). Водонепроницаемая. Частота калибровки: 2 часа, 6 часов, 12 часов, затем каждые 12 часов. Фактор чувствительности к инсулину 0,3–22,2 ммоль/л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Инсулиновая помпа Medtronic MiniMed 640G, модель MMT-1711WW, MMT-1751WW, MMT-1752WW (B, H, K, P,W) с принадлежностями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РК-ИМН-5№015731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1 454 127,85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Инсулиновая помпа и система постоянного мониторинга глюкозы Medtronic MiniMed Paradigm, модель MMT-754/554WW (B,L,P,S,H)</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- 79 х 51 х 20 мм / 91 х 51 х 20 мм. Вес - 101г / 108 г ( с батарейкой). Экран - LCD, черно-белый. Подсветка экрана - зеленая, 30 сек. Цвет корпуса - синий, белый, черный, малиновый, розовый. Объем резервуара для инсулина - 1,76 / 3 мл. Используемый инсулин - короткий или ультра-короткий U-100. Диапазон доз базального инсулина - 0 - 35 ед../ч. Введение базального инсулина - методом БиоПульс* (каждые 10-14 мин). Шаг болюса - 0,025 ед. или 0,5/1 ед. для Easy Bolus и пульта ДУ. Автоматический подсчет доз инсулина - да(Bolus Wizard). Мин. длительность введения 1 ед инсулина - 30 сек. Измерение сахара крови - Да, в подкожной клетчатке - каждые 5 минут постоянно на протяжении от 6 суток подряд от одного сенсора, показания передаются в помпу с помощью минилинка. Память - энергозависимая, 24 болюса, 7 сут. доз, 7 сигналов об ошибке. Мотор - Швейцарский DC микроэлектромотор. Система сигнализации - звук или вибрация.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Инсулиновая помпа и система постоянного мониторинга глюкозы Medtronic MiniMed Paradigm, модель MMT-754/554WW (B,L,P,S,H)</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РК-ИМН-5№008430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819 870,94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Иридиум капли глазные стерильные 8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и описание изделия: Натриевая соль гиалуроновой кислоты 0.150 г; Эхинацеи пурпурной сухой экстракт 0.200 г; N-гидроксиметилглицинат 0.02 г;Натрия эдетат 0.100 г; Изотонический буферный раствор с рН=7.2 q.s. до 100 мл; Иридиум состоит из стерильного офтальмологического раствора, содержащего гиалуроновую кислоту и экстракт эхинацеи пурпурной, предназначенных для защиты эпителия роговицы и повышения биологической защиты глазной пленки посредством улучшенной стабилизации и сохранения ее характеристик. Гиалуроновая кислота является мукополисахаридом, который является компонентом многих тканей организма человека. Она обладает способностью присоединяться к слизи глазной поверхности, защищая, увлажняя и смягчая ее. Благодаря мукоадгезивным характеристикам, она остается долго на поверхности глаз и стабилизирует слезную пленку. Экстракт эхинацеи пурпурной содержит вещества, которые, как было доказано, способны помогать поддерживать иммунную защиту слезной пленки, и облегчать процессы восстановления глазной поверхности. Экстракт эхинацеи характерен своими свойствами ингибирования гиалуронидазы. Данный фермент, который отвечает за распад гиалуроновой кислоты в тканях, способствует распространению инфекции, начиная от места возникновения. В результате ее анти-гиалуронидазных свойств, происходит увеличение защитных сил организма против инфекционных агентов. N-гидроксиметилглицинат - это новое производное аминокислоты, которое, благодаря антимикробной активности, оказывает эффективное защитное действие, и не оказывает негативного влияния на глазную поверхность.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Иридиум капли глазные стерильные 8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РК-ИМН-5№015984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2 970,24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Калоприемник однокомпонентный Beestox®, дренируемый и недренируемый, в различных вариантах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исполнения 1: Калоприемник однокомпонентный недренируемый со встроенной гидроколлоидной адгезивной пластиной, отверстием 10-80 мм, нетканой прокладкой с двух сторон, без карбонового фильтра. Вариант исполнения 2: Калоприемник однокомпонентный недренируемый со встроенной гидроколлоидной адгезивной пластиной, отверстием 10-80 мм, нетканой прокладкой с двух сторон, с карбоновым фильтром. Вариант исполнения 3: Калоприемник однокомпонентный дренируемый со встроенной гидроколлоидной адгезивной пластиной, отверстием 10-80 мм, нетканой прокладкой с двух сторон, без карбонового фильтра, с зажимом. Вариант исполнения 4: Калоприемник однокомпонентный дренируемый со встроенной гидроколлоидной адгезивной пластиной, отверстием 10-80 мм, нетканой прокладкой с двух сторон, с карбоновым фильтром, с застежкой на липучку. Вариант исполнения 5: Калоприемник однокомпонентный детский дренируемый со встроенной гидроколлоидной адгезивной пластиной, с отверстием 10-50 мм, нетканой прокладкой с двух сторон, без карбонового фильтра, с зажимом. Недренируемый калоприемник предназначен для однократного применения, опорожнению не подлежит. Емкость дренируемого калоприемника имеет пластиковую застежку-зажим или застежку на липучке, позволяющие удалять содержимое и промывать калоприемник, не снимая его со стомы. В мешок интегрирован угольный фильтр, который нейтрализует неприятный запах и обеспечивает отток газов, предотвращая слипание стенок мешка. Срок хранения: 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Калоприемник однокомпонентный Beestox®, дренируемый и недренируемый, в различных вариантах исполнения Калоприемник однокомпонентный дренируемый со встроенной гидроколлоидной адгезивной пластиной, отверстием 10-80 мм, нетканой прокладкой с двух сторон, без карбонового фильтра, с зажимом.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РК-ИМН-5№017926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Калоприемник однокомпонентный Beestox®, дренируемый и недренируемый, в различных вариантах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исполнения 1: Калоприемник однокомпонентный недренируемый со встроенной гидроколлоидной адгезивной пластиной, отверстием 10-80 мм, нетканой прокладкой с двух сторон, без карбонового фильтра. Вариант исполнения 2: Калоприемник однокомпонентный недренируемый со встроенной гидроколлоидной адгезивной пластиной, отверстием 10-80 мм, нетканой прокладкой с двух сторон, с карбоновым фильтром. Вариант исполнения 3: Калоприемник однокомпонентный дренируемый со встроенной гидроколлоидной адгезивной пластиной, отверстием 10-80 мм, нетканой прокладкой с двух сторон, без карбонового фильтра, с зажимом. Вариант исполнения 4: Калоприемник однокомпонентный дренируемый со встроенной гидроколлоидной адгезивной пластиной, отверстием 10-80 мм, нетканой прокладкой с двух сторон, с карбоновым фильтром, с застежкой на липучку. Вариант исполнения 5: Калоприемник однокомпонентный детский дренируемый со встроенной гидроколлоидной адгезивной пластиной, с отверстием 10-50 мм, нетканой прокладкой с двух сторон, без карбонового фильтра, с зажимом. Недренируемый калоприемник предназначен для однократного применения, опорожнению не подлежит. Емкость дренируемого калоприемника имеет пластиковую застежку-зажим или застежку на липучке, позволяющие удалять содержимое и промывать калоприемник, не снимая его со стомы. В мешок интегрирован угольный фильтр, который нейтрализует неприятный запах и обеспечивает отток газов, предотвращая слипание стенок мешка. Срок хранения: 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Калоприемник однокомпонентный Beestox® дренируемый со встроенной гидроколлоидной адгезивной пластиной, отверстием 10-80 мм, нетканой прокладкой с двух сторон, с карбоновым фильтром, с застежкой на липучку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РК-ИМН-5№017926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назальная кислородная, детский, размеры – XS, S, взрослый, размер - 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 1500, 2100, 3000 мм двумя носовыми трубками, наконечники которых вводятся в носовую полость, которая с одной стороны заканчивается стандартным коннектором, соответствующим международным стандартам для присоединения к источнику кислорода, с другой стороны образует петлю. Срок годности – 5 лет, стерильный,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назальная кислородная, детский, размеры – XS, S, взрослый, размер - 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Канюля/катетер внутривенный периферический Bioflokage® Budget c инъекционным клапаном, размерами: 14G, 16G, 17G, 18G, 20G, 22G, 24G, 26G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из трубки иглы, трубки катетера, канюли катетера инъекционного клапана, канюли иглы, камеры возврата крови, заглушки. Выпускается с иглой размерами: 14G, 16G,17G,18G, 20G, 22G,24G,26G Стерилизован этилен 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исполнения:Канюля/катетер внутривенный периферический Bioflokage® Budget c инъекционным клапаном, размерами: 18G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РК-ИМН-5№014851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Канюля/катетер внутривенный периферический Bioflokage® Budget c инъекционным клапаном, размерами: 14G, 16G, 17G, 18G, 20G, 22G, 24G, 26G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из трубки иглы, трубки катетера, канюли катетера инъекционного клапана, канюли иглы, камеры возврата крови, заглушки. Выпускается с иглой размерами: 14G, 16G,17G,18G, 20G, 22G,24G,26G Стерилизован этилен 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Канюля/катетер внутривенный периферический Bioflokage® Budget c инъекционным клапаном, размерами : 20G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РК-ИМН-5№014851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Канюля/катетер внутривенный периферический Bioflokage® Budget c инъекционным клапаном, размерами: 14G, 16G, 17G, 18G, 20G, 22G, 24G, 26G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из трубки иглы, трубки катетера, канюли катетера инъекционного клапана, канюли иглы, камеры возврата крови, заглушки. Выпускается с иглой размерами: 14G, 16G,17G,18G, 20G, 22G,24G,26G Стерилизован этилен 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Канюля/катетер внутривенный периферический Bioflokage® Budget c инъекционным клапаном, размером: 18G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РК-ИМН-5№014851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Канюля/катетер внутривенный периферический Bioflokage® Budget c инъекционным клапаном, размерами: 14G, 16G, 17G, 18G, 20G, 22G, 24G, 26G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из трубки иглы, трубки катетера, канюли катетера инъекционного клапана, канюли иглы, камеры возврата крови, заглушки. Выпускается с иглой размерами: 14G, 16G,17G,18G, 20G, 22G,24G,26G Стерилизован этилен 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Канюля/катетер внутривенный периферический Bioflokage® Budget c инъекционным клапаном, размером 20G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РК-ИМН-5№014851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Канюля/катетер внутривенный периферический Bioflokage® Budget c инъекционным клапаном, размерами: 14G, 16G, 17G, 18G, 20G, 22G, 24G, 26G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из трубки иглы, трубки катетера, канюли катетера инъекционного клапана, канюли иглы, камеры возврата крови, заглушки. Выпускается с иглой размерами: 14G, 16G,17G,18G, 20G, 22G,24G,26G Стерилизован этилен 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Канюля/катетер внутривенный периферический Bioflokage® Budget c инъекционным клапаном, размером 22G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РК-ИМН-5№014851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Канюля/катетер внутривенный периферический Bioflokage® Budget c инъекционным клапаном, размерами: 14G, 16G, 17G, 18G, 20G, 22G, 24G, 26G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из трубки иглы, трубки катетера, канюли катетера инъекционного клапана, канюли иглы, камеры возврата крови, заглушки. Выпускается с иглой размерами: 14G, 16G,17G,18G, 20G, 22G,24G,26G Стерилизован этилен 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Канюля/катетер внутривенный периферический Bioflokage® Budget c инъекционным клапаном, размерами: 16G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РК-ИМН-5№014851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Канюля/катетер внутривенный периферический Bioflokage® Budget c инъекционным клапаном, размерами: 14G, 16G, 17G, 18G, 20G, 22G, 24G, 26G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из трубки иглы, трубки катетера, канюли катетера инъекционного клапана, канюли иглы, камеры возврата крови, заглушки. Выпускается с иглой размерами: 14G, 16G,17G,18G, 20G, 22G,24G,26G Стерилизован этилен 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Канюля/катетер внутривенный периферический Bioflokage® Budget c инъекционным клапаном, размером 24G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РК-ИМН-5№014851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Канюля/катетер внутривенный периферический Bioflokage® Budget c инъекционным клапаном, размерами: 14G, 16G, 17G, 18G, 20G, 22G, 24G, 26G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из трубки иглы, трубки катетера, канюли катетера инъекционного клапана, канюли иглы, камеры возврата крови, заглушки. Выпускается с иглой размерами: 14G, 16G,17G,18G, 20G, 22G,24G,26G Стерилизован этилен 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Канюля/катетер внутривенный периферический Bioflokage® Budget c инъекционным клапаном, размерами: 14G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РК-ИМН-5№014851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Кардиовертер-дефибриллятор имплантируемый двухкамерный Rivacor в вариантах исполнения 3/5/7 DR-T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Имплантируемый кардиовертер - дефибриллятор, двухкамерный, с подстройкой скорости, Главный Мониторинг, максимальная энергия ударной волны: 40 Дж, разъем DF4, MR условно. Размеры 60 x 66.5 x 10мм, объем 32 куб.см.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Кардиовертер-дефибриллятор имплантируемый двухкамерный Rivacor в вариантах исполнения 3/5 DR-T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РК-ИМН-0№023169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3 404 536,80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Кардиовертер-дефибриллятор имплантируемый однокамерный Rivacor в вариантах исполнения 3/5/7 VR-T; 5/7 VR-T DX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Имплантируемый кардиовертер - дефибриллятор, однокамерный, максимальная энергия шокового разряда – 40 Дж., MR условный Тип VR-T – объем 30 куб.см, вес 75 г, разъем DF4 Тип VR-T DX - объем 32 куб.см, вес 77 г, с дополнительным обнаружением предсердий, разъем IS-1/DF4.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Кардиовертер-дефибриллятор имплантируемый однокамерный Rivacor в вариантах исполнения 3/5 VR-T; 5 VR-T DX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РК-ИМН-0№023171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3 212 894,40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Кардиовертер-дефибриллятор имплантируемый трехкамерный Rivacor в вариантах исполнения 3/5/7 HF-T; 3/5/7 HF-T QP</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Имплантируемый кардиовертер - дефибриллятор, трехкамерный, с подстройкой скорости, домашний мониторинг, максимальная энергия шокового разряда 40 Дж, MR условно. Тип HF-T – размеры 60 x 71.5 x 10мм, объем 33 куб.см, вес 78 г. Разъем DF4/IS-1 Тип HF-T QP - размеры 60 x 71 x 10мм, объем 35 куб.см, вес 82 г. РазъҰм IS-1/IS4/DF4, порт IS4 для подключения четырехполюсного левого желудочка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Кардиовертер-дефибриллятор имплантируемый трехкамерный Rivacor в вариантах исполнения 3/5 HF-T; 3/5 HF-T QP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3 432 905,95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серии CleanCart модификации А для гемодиализного аппарата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CleanCart A представляет собой полипропиленовый картридж, содержащий порошок карбоната натрия, который обеспечивает производство раствора карбоната натрия во время процедуры. Когда картридж CleanCart A установлен в специальный держатель, вода проходит в диализном аппарате через картридж. Порошок растворяется и разводится до соответствующей концентрации в диализном аппарате Содержимое картриджа (в соответствии с Евр. Фар. и USР): СlеаnСаrt А Безводный натрия карбонат порошок 13 г., Общий вес картриджа: СlеаnСаrt А ~37 г. Материал: СlеаnСаrt А - полипропилен, рН: СlеаnСаrt А ~11. Срок годности: СlеаnСаrt А - 24 месяца.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серии CleanCart модификации А для гемодиализного аппарата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РК-ИМН-0№022839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серии CleanCart модификации С для гемодиализного аппарата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CleanCart C представляет собой полипропиленовый картридж, содержащий порошок лимонной кислоты, который обеспечивает производство раствора лимонной кислоты во время процедуры. Когда картридж CleanCart C установлен в специальный держатель, вода проходит в диализном аппарате через картридж. Порошок растворяется и разводится до соответствующей концентрации в диализном аппарате. Содержимое картриджа (в соответствии с Евр. Фар. и USР): СlеаnСаrt С - Лимонная кислота сухая порошок 35 г. Общий вес картриджа: СlеаnСаrt С ~56 г. Материал: СlеаnСаrt С - полипропилен. рН: СlеаnСаrt С ~2. Срок годности:- 24 месяца.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серии CleanCart модификации С для гемодиализного аппарата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РК-ИМН-0№022838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типа BiCart бикарбонатный (к аппаратам для гемодиализа): 650г; 720г; 1150г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BiCart - патрон из полипропелена, содержит сухой порошок Натрия бикарбоната (NaНСОз), который является источником бикарбоната необходимого для приготовления диализирующего раствора. Содержание: картридж BiCart не менее 720 г сухого порошка натрия бикарбоната (NaНСО3).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типа BiCart бикарбонатный (к аппаратам для гемодиализа): 1150г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РК-ИМН-5№021307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аспирационный SURU ровный, с клапаном и с вакуум контролем стерильный, однократного применения размерами FG 5, 6, 8, 10, 12, 14, 16, 18, 20, 22,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изделия Медицинский ПВХ. Длина изделия - 50см Цветовая кодировка размеров. Рентгеноконтрастная полоса Открытый атравматичный дистальный конец, 2 боковых отверстия Стерилизация: Этилен-оксидом.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Катетер аспирационный SURU ровный, с клапаном и с вакуум контролем стерильный, однократного применения размерами FG 5, 6, 8, 10, 12, 14, 16, 18, 20, 22,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РК-ИМН-5№011451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аспирационный однократного применения, стерильный. Размеры: СН 6, 8, 10, 12, 14, 16, 18, 20, длина 700 мм, диаметры - 2.0 мм; 2.7 мм; 3.3 мм; 4.0 мм; 4.7 мм; 5.3 мм; 6.0 мм; 6.7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Катетеры аспирационные стерильные, нетоксичные, однократного применения. Катетер представляет собой эластичную трубку c отверстиями в заходной части, изготовленную из поливинилхлорида медицинского назначения. Просвет трубки не перекрывается при перекручивании. Катетеры аспирационные выпускают двух видов с контролем и без контроля. Контроллер позволяет пальцевым прижатием регулировать силу разряжения в трубке. Длина катетера 700 мм, диаметр (мм): 2.0, 2.7, 3.3, 4.0, 4.7, 5.3, 6.0, 6.7, размеры СН 6, 8, 10, 12, 14, 16, 18, 20. Каждому размеру соответствует определенный цвет коннектора, что позволяет быстро определить размер катетера. Стерилизация - радиационный метод. Срок годности изделия - 5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аспирационный однократного применения, стерильный. Размеры: СН 6, 8, 10, 12, 14, 16, 18, 20, длина 700 мм, диаметры - 2.0 мм; 2.7 мм; 3.3 мм; 4.0 мм; 4.7 мм; 5.3 мм; 6.0 мм; 6.7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РК-ИМН-5№020562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внутривенный: SURUFLON®; SURUFLON insta™; SURUFLON PRO™; SURUCAN PLUS™, стерильный, однократного применения, размерами (G): 14, 16, 17, 18, 20, 22, 24,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изделия: катетер из медицинского ПВХ на игле из нержавеющей хирургической стали с рентгеноконтрастной полосой; защитный колпачок; коннектор Луер с заглушкой; дополнительный порт; крылышки для фиксации катетера. Цветовая кодировка размеров (G): 14 (2.0х45мм), 16 (1.7х45мм), 17 (1.5х45мм), 18 (1.3х45мм), 20 (1.1х32мм), 22 (0.9х25мм),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внутривенный SURUFLON, стерильный, однократного применения, размерами G 14, 16, 17, 18, 20,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РК-ИМН-5№018936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внутривенный: SURUFLON®; SURUFLON insta™; SURUFLON PRO™; SURUCAN PLUS™, стерильный, однократного применения, размерами (G): 14, 16, 17, 18, 20, 22, 24,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изделия: катетер из медицинского ПВХ на игле из нержавеющей хирургической стали с рентгеноконтрастной полосой; защитный колпачок; коннектор Луер с заглушкой; дополнительный порт; крылышки для фиксации катетера. Цветовая кодировка размеров (G): 24 (0.7х19мм), 26 (0.6х19мм). Стерилизация этилен-оксидом.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Катетер внутривенный SURUFLON стерильный, однократного применения, размерами G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РК-ИМН-5№018936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внутривенный: SURUFLON®; SURUFLON insta™; SURUFLON PRO™; SURUCAN PLUS™, стерильный, однократного применения, размерами (G): 14, 16, 17, 18, 20, 22, 24,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изделия: катетер из медицинского ПВХ на игле из нержавеющей хирургической стали с рентгеноконтрастной полосой; защитный колпачок; коннектор Луер с заглушкой; дополнительный порт; крылышки для фиксации катетера. Цветовая кодировка размеров 26 (0.6х19мм). Стерилизация этилен-оксидом.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внутривенный SURUFLON стерильный, однократного применения, размерами G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РК-ИМН-5№018936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Нелатона однократного применения, стерильный, размеры: CH 6, 8, 10, 12, 14, 16, 18, 20, 22, 24 длиной 40 см, диаметром (мм): 2.0, 2.7 3.3, 4.0, 4.7, 5.3, 6.0, 6.7, 7.3,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Нелатона стерильный, нетоксичный, однократного применения, изготовлен из поливинилхлорида медицинского назначения. Катетер представляет собой эластичную трубку с закрытым закругленным концом, что обеспечивает атравматичность процедуры. Просвет трубки не перекрывается при перекручивании. При визуальном контроле невооруженным глазом поверхность катетера не должна иметь посторонних включений. Допускается не более 3-х посторонних включений площадью 0,25 кв. мм каждое, не влияющих на функциональные свойства. Наружная поверхность эффективной длины катетера, включая дистальный конец, не должна иметь технологических и поверхностных дефектов и должна обеспечивать минимальное травмирование в процессе его использования.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Нелатона однократного применения, стерильный, размеры: CH 6, 8, 10, 12, 14, 16, 18, 20, 22, 24 длиной 40 см, диаметром (мм): 2.0, 2.7 3.3, 4.0, 4.7, 5.3, 6.0, 6.7, 7.3,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РК-ИМН-5№004026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отсасывающий однократного применения, стерильный, размеры: СН 6, 8, 10, 12, 14, 16, 18, 20 длиной 52 см диаметр (мм) 2.0, 2.7, 3.3, 4.0, 4.7, 5.3, 6.0,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Катетеры отсасывающие стерильные, нетоксичные, однократного применения. Катетер представляет собой эластичную трубку c отверстиями в заходной части, изготовленную из поливинилхлорида медицинского назначения. Просвет трубки не перекрывается при перекручивании. Катетеры для отсасывания выпускают двух видов с контролем и без контроля. Контроллер позволяет пальцевым прижатием регулировать силу разряжения в трубке. Длина катетера 52 см, диаметр (мм): 2.0, 2.7, 3.3, 4.0, 4.7, 5.3, 6.0, 6.7, размеры СН 6, 8, 10, 12, 14, 16, 18, 20. Каждому размеру соответствует определенный цвет коннектора, что позволяет быстро определить размер катетера. Способ стерилизации - радиационный метод. Срок годности изделия - 5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отсасывающий однократного применения, стерильный, размеры: СН 6, 8, 10, 12, 14, 16, 18, 20 длиной 52 см диаметр (мм) 2.0, 2.7, 3.3, 4.0, 4.7, 5.3, 6.0,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РК-ИМН-5№004025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подключичный стерильный, апирогенный, нетоксичный однократного применения. Размеры катетера диаметр 0,6 мм, диаметр 1,0 мм, диаметр 1,4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нахождения катетера в венозной системе не должен превышать 20 суток при катетеризации центральных вен. Срок хранения 2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подключичный стерильный, апирогенный, нетоксичный однократного применения. Размеры катетера диаметр 0,6 мм, диаметр 1,0 мм, диаметр 1,4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РК-ИМН-5№000565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пупочный рентгеноконтрастный, однократного применения, стерильный, размеры: CH 4, 5, 6, 8 длиной 38 см, диаметром (мм): 1.3, 1.7, 2.0,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пупочный рентгеноконтрастный, стерильный, однократного применения. Изготовлен из поливинилхлорида медицинского назначения. Катетеры должны соответствовать требованиям СТ ТОО, изготавливаться по рабочим чертежам и технологической инструкции, утвержденным в установленном порядке. Наружная поверхность эффективной длины катетера, включая дистальный конец, не должна иметь технологических и поверхностных дефектов и должна обеспечивать минимальное травмирование в процессе его использования. Катетеры должны быть стерильными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пупочный рентгеноконтрастный, однократного применения, стерильный, размеры: CH 4, 5, 6, 8 длиной 38 см, диаметром (мм): 1.3, 1.7, 2.0,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РК-ИМН-5№004027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Тиманна, размеры СН 8, 10, 12, 14, 16 с изогнутым рабочим концом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катетер, изготовленный из эластичного материала поливинилхлорид медицинского назначения с изогнутым рабочим концом конической формы, облегчающим катетеризацию у больных с обструктивной патологией уретры, а также при катетеризации мочевого пузыря. Наличие боковых глазков обеспечивает наилучший дренаж без риска закупорки. Срок хранения – 5 лет, стерильный,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Тиманна, размеры СН 8, 10, 12, 14, 16 с изогнутым рабочим концом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уретральный женский, однократного применения, стерильный, размеры: CH 6, 8, 10, 12, 14, 16, 18, 20, длиной 18 см, диаметром (мм): 2.0, 2.7, 3.3, 4.0, 4.7, 5.3, 6.0,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женский стерильный, нетоксичный, однократного применения, изготовлен из поливинилхлорида медицинского назначения. Катетер представляет собой эластичную трубку с закрытым закругленным концом, что обеспечивает атравматичность процедуры. Просвет трубки не перекрывается при перекручивании. При визуальном контроле невооруженным глазом поверхность катетера не должна иметь посторонних включений. Допускается не более 3-х посторонних включений площадью 0,25 кв.мм каждое, не влияющих на функциональные свойства. Наружная поверхность эффективной длины катетера, включая дистальный конец, не должна иметь технологических и поверхностных дефектов и должна обеспечивать минимальное травмирование в процессе его использования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уретральный женский, однократного применения, стерильный, размеры: CH 6, 8, 10, 12, 14, 16, 18, 20, длиной 18 см, диаметром (мм): 2.0, 2.7, 3.3, 4.0, 4.7, 5.3, 6.0,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РК-ИМН-5№004028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урологический с шарообразной округленной головкой, размеры СН 10, 12, 14, 16,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катетер выполнен из эластичного материала поливинилхлорид медицинского назначения с шарообразной округленной головкой рабочего конца, предназначен для введения в уретру. Выполняет сразу две задачи – обеспечивается нормальный отток мочи и уменьшается объем простаты. Наличие боковых глазков обеспечивает наилучший дренаж без риска закупорки. Срок хранения – 5 лет, стерильный,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урологический с шарообразной округленной головкой, размеры СН 10, 12, 14, 16,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и 3-х ходовой однократного применения стерильный, размерами: 6, 8, 10, 12, 14, 16, 18, 20, 22, 24, 26, 28, 30 FR/CH; модификации: латексный с силиконовым покрытием, с кончиком Тиманна, силиконовый; разновидности стандартный, женский, детский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ходовой однократного применения стерильный, размер 18 FR/CH модификации: латексный с силиконовым покрытием; разновидность стандартный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ходовой однократного применения стерильный, размер 18 FR/CH модификации: латексный с силиконовым покрытием; разновидность стандартный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РК-ИМН-5№014619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и 3-х ходовой однократного применения стерильный, размерами: 6, 8, 10, 12, 14, 16, 18, 20, 22, 24, 26, 28, 30 FR/CH; модификации: латексный с силиконовым покрытием, с кончиком Тиманна, силиконовый; разновидности стандартный, женский, детский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ходовой однократного применения стерильный, размер 20 FR/CH модификации: латексный с силиконовым покрытием; разновидность стандартный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ходовой однократного применения стерильный, размер 20 FR/CH модификации: латексный с силиконовым покрытием; разновидность стандартный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РК-ИМН-5№014619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и 3-х ходовой однократного применения стерильный, размерами: 6, 8, 10, 12, 14, 16, 18, 20, 22, 24, 26, 28, 30 FR/CH; модификации: латексный с силиконовым покрытием, с кончиком Тиманна, силиконовый; разновидности стандартный, женский, детский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ходовой однократного применения стерильный, размер 16 FR/CH; модификации: латексный с силиконовым покрытием; разновидности стандартный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ходовой однократного применения стерильный, размер 16 FR/CH; модификации: латексный с силиконовым покрытием; разновидности стандартный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РК-ИМН-5№014619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и 3-х ходовой однократного применения стерильный, размерами: 6, 8, 10, 12, 14, 16, 18, 20, 22, 24, 26, 28, 30 FR/CH; модификации: латексный с силиконовым покрытием, с кончиком Тиманна, силиконовый; разновидности стандартный, женский, детский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ходовой однократного применения стерильный, размер 14 FR/CH; модификации: латексный с силиконовым покрытием; разновидности стандартный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ходовой однократного применения стерильный, размер 14 FR/CH; модификации: латексный с силиконовым покрытием; разновидности стандартный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РК-ИМН-5№014619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и 3-х ходовой однократного применения стерильный, размерами: 6, 8, 10, 12, 14, 16, 18, 20, 22, 24, 26, 28, 30 FR/CH; модификации: латексный с силиконовым покрытием, с кончиком Тиманна, силиконовый; разновидности стандартный, женский, детский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ходовой однократного применения стерильный, размерами: 12 FR/CH; модификации: латексный с силиконовым покрытием, разновидности стандартный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ходовой однократного применения стерильный, размерами: 12 FR/CH; модификации: латексный с силиконовым покрытием, разновидности стандартный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РК-ИМН-5№014619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и 3-х ходовой однократного применения стерильный, размерами: 6, 8, 10, 12, 14, 16, 18, 20, 22, 24, 26, 28, 30 FR/CH; модификации: латексный с силиконовым покрытием, с кончиком Тиманна, силиконовый; разновидности стандартный, женский, детский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ходовой однократного применения стерильный, размер 22 FR/CH модификации: латексный с силиконовым покрытием; разновидность стандартный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ходовой однократного применения стерильный, размер 22 FR/CH модификации: латексный с силиконовым покрытием; разновидность стандартный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РК-ИМН-5№014619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и 3-х ходовой однократного применения стерильный, размерами: 6, 8, 10, 12, 14, 16, 18, 20, 22, 24, 26, 28, 30 FR/CH; модификации: латексный с силиконовым покрытием, с кончиком Тиманна, силиконовый; разновидности стандартный, женский, детский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ходовой однократного применения стерильный, размер 8, FR/CH; модификации: латексный с силиконовым покрытием, разновидность детский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ходовой однократного применения стерильный, размер 8, FR/CH; модификации: латексный с силиконовым покрытием, разновидность детский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РК-ИМН-5№014619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и 3-х ходовой однократного применения стерильный, размерами: 6, 8, 10, 12, 14, 16, 18, 20, 22, 24, 26, 28, 30 FR/CH; модификации: латексный с силиконовым покрытием, с кончиком Тиманна, силиконовый; разновидности стандартный, женский, детский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ходовой однократного применения стерильный, размер 10 FR/CH; модификации: латексный с силиконовым покрытием, разновидность детский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ходовой однократного применения стерильный, размер 10 FR/CH; модификации: латексный с силиконовым покрытием, разновидность детский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РК-ИМН-5№014619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и 3-х ходовой однократного применения стерильный, размерами: 6, 8, 10, 12, 14, 16, 18, 20, 22, 24, 26, 28, 30 FR/CH; модификации: латексный с силиконовым покрытием, с кончиком Тиманна, силиконовый; разновидности стандартный, женский, детский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ходовой однократного применения стерильный, размер 26 FR/CH модификации: латексный с силиконовым покрытием; разновидность стандартный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ходовой однократного применения стерильный, размер 26 FR/CH модификации: латексный с силиконовым покрытием; разновидность стандартный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РК-ИМН-5№014619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и 3-х ходовой однократного применения стерильный, размерами: 6, 8, 10, 12, 14, 16, 18, 20, 22, 24, 26, 28, 30 FR/CH; модификации: латексный с силиконовым покрытием, с кончиком Тиманна, силиконовый; разновидности стандартный, женский, детский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ходовой однократного применения стерильный, размерами: 6 FR/CH; модификации: латексный с силиконовым покрытием, с кончиком Тиманна, силиконовый; разновидности стандартный, женский, детский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ходовой однократного применения стерильный, размерами: 6 FR/CH; модификации: латексный с силиконовым покрытием, с кончиком Тиманна, силиконовый; разновидности стандартный, женский, детский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РК-ИМН-5№014619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и 3-х ходовой однократного применения стерильный, размерами: 6, 8, 10, 12, 14, 16, 18, 20, 22, 24, 26, 28, 30 FR/CH; модификации: латексный с силиконовым покрытием, с кончиком Тиманна, силиконовый; разновидности стандартный, женский, детский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ходовой однократного применения стерильный, размер 24 FR/CH модификации: латексный с силиконовым покрытием; разновидность стандартный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ходовой однократного применения стерильный, размер 24 FR/CH модификации: латексный с силиконовым покрытием; разновидность стандартный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РК-ИМН-5№014619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и 3-х ходовой однократного применения стерильный, размерами: 6, 8, 10, 12, 14, 16, 18, 20, 22, 24, 26, 28, 30 FR/CH; модификации: латексный с силиконовым покрытием, с кончиком Тиманна, силиконовый; разновидности стандартный, женский, детский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3-х ходовой однократного применения стерильный, размер 26 FR/CH модификации: латексный с силиконовым покрытием; разновидность стандартный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3-х ходовой однократного применения стерильный, размер 26 FR/CH модификации: латексный с силиконовым покрытием; разновидность стандартный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РК-ИМН-5№014619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и 3-х ходовой однократного применения стерильный, размерами: 6, 8, 10, 12, 14, 16, 18, 20, 22, 24, 26, 28, 30 FR/CH; модификации: латексный с силиконовым покрытием, с кончиком Тиманна, силиконовый; разновидности стандартный, женский, детский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3-х ходовой однократного применения стерильный, размер 22 FR/CH модификации: латексный с силиконовым покрытием; разновидность стандартный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3-х ходовой однократного применения стерильный, размер 22 FR/CH модификации: латексный с силиконовым покрытием; разновидность стандартный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РК-ИМН-5№014619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и 3-х ходовой однократного применения стерильный, размерами: 6, 8, 10, 12, 14, 16, 18, 20, 22, 24, 26, 28, 30 FR/CH; модификации: латексный с силиконовым покрытием, с кончиком Тиманна, силиконовый; разновидности стандартный, женский, детский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3-х ходовой однократного применения стерильный, размер 20 FR/CH модификации: латексный с силиконовым покрытием; разновидность стандартный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3-х ходовой однократного применения стерильный, размер 20 FR/CH модификации: латексный с силиконовым покрытием; разновидность стандартный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РК-ИМН-5№014619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и 3-х ходовой однократного применения стерильный, размерами: 6, 8, 10, 12, 14, 16, 18, 20, 22, 24, 26, 28, 30 FR/CH; модификации: латексный с силиконовым покрытием, с кончиком Тиманна, силиконовый; разновидности стандартный, женский, детский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3-х ходовой однократного применения стерильный, размер 24 FR/CH модификации: латексный с силиконовым покрытием; разновидность стандартный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3-х ходовой однократного применения стерильный, размер 24 FR/CH модификации: латексный с силиконовым покрытием; разновидность стандартный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РК-ИМН-5№014619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Катетеры гемодиализные для сосудистого доступа одно-, двух- и трехпросветные с принадлежностями, различных типоразмеров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одноразовые катетеры краткосрочного использования для сосудистого доступа при проведении процедур гемодиализа. GamCath — это катетеры для кратковременного использования, изготовленные из термочувствительного полиуретана. Катетеры кратковременного использования GamCath выпускаются в различных конфигурациях — одно-, двух- или трехпросветные. В многопросветных катетерах артериальная сторона указана красным зажимом, а венозная сторона - голубым зажимом. Объем заполнения напечатан на направляющей вставке зажима на каждом катетере. Стерилизованы этиленоксидом.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Катетеры гемодиализные для сосудистого доступа одно-, двух- и трехпросветные с принадлежностями, различных типоразмеров: GAMCATH GDC-1115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РК-ИМН-5№015760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25 933,44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защитный "Dolce-Pharm" с капюшоном из нетканого материала, нестерильный,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защитный "Dolce-Pharm" с капюшоном из нетканого материала, нестерильный, одноразового применения, полуприлегающего силуэта. Размеры: S, M, L, XL, XXL, XXXL. Изделие изготавливается из нетканого материала с плотностью от 25 г/м2 и более.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защитный "Dolce-Pharm" с капюшоном из нетканого материала, нестерильный, одноразового применения плотностью 25 г/м2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РК-ИМН-5№020433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2 600,00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защитный "Dolce-Pharm" с капюшоном из нетканого материала, нестерильный,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защитный "Dolce-Pharm" с капюшоном из нетканого материала, нестерильный, одноразового применения, полуприлегающего силуэта. Размеры: S, M, L, XL, XXL, XXXL. Изделие изготавливается из нетканого материала с плотностью от 25 г/м2 и более.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защитный "Dolce-Pharm" с капюшоном из нетканого материала, нестерильный,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РК-ИМН-5№020433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11 200,00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с капюшоном "Dolce-Pharm" из нетканого материала нестерильный,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с капюшоном "Dolce-Pharm" из нетканого материала нестерильный, одноразового применения, полуприлегающего силуэта, без боковых швов, спинка с центральным швом, полочка с центральной застежкой. На спинке по талии притачана резинка. Размеры: M, L. Изготавливается из нетканого материала типа СМС (Спанбонд Мелтблаун Спанбонд) с плотностью 40 г/кв.м.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с капюшоном "Dolce-Pharm" из нетканого материала нестерильный,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РК-ИМН-5№017765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3 250,00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гинекологический для цистоскопии, одноразовый, стерильный,Комплект "Dolce-Pharm" гинекологический для цистоскопии №1, одноразовый,стерильный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гинекологический для цистоскопии, одноразовый, стерильный имеет следующий состав: 1. Простыня операционная 160*190/210 см – 1 шт.* 2. Простыня для цистоскопии 150*75 см, с овальными вырезами для ног 11*12 см и с клейкими фиксаторами, ромбовидным вырезом 11*32 см – 1 шт. 3. Салфетка 80*90 см – 1 шт. 4. Бахилы из нетканого материала высокие или низкие / полиэтиленовые – 1 пара* 5. Салфетка впитывающая 21*23 / 30*30 см – 2 шт.* 6. Халат хирургический (длина от 110 до 140 см) – 1 шт.* 7. Лента операционная адгезивная 50*10 см – 2 шт. Комплект "Dolce-Pharm" гинекологический для цистоскопии №1, одноразовый, стерильный имеет следующий состав: 1. Простыня операционная 160*190/210 см – 1 шт.* 2. Простыня для цистоскопии 150*75 см, с овальными вырезами для ног 11*12 см и с клейкими фиксаторами, ромбовидным вырезом 11*32 см– 1 шт. 3. Салфетка 80*90 см – 1 шт. 4. Бахилы из нетканого материала высокие или низкие / полиэтиленовые – 1 пара.* 5. Салфетка впитывающая 21*23 / 30*30см – 2 шт.* 6. Халат хирургический (длина от 110 до 140 см) – 1 шт.* 7. Лента операционная адгезивная 50*10см – 2 шт. 8. Пеленка впитывающая 60*60/90 см – 1шт.* 9. Чехол на инструментальный стол 145*80 см – 1шт.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гинекологический для цистоскопии, одноразовый, стерильный,Комплект "Dolce-Pharm" гинекологический для цистоскопии №1, одноразовый,стерильный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РК-ИМН-5№019968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7 310,13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для ангиографии (инструментальный),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под пациента изготовлена из нетканого материала 160х190 – 1 шт. 2. Халат изготовлен из нетканого материала – 2 шт. 3. Салфетка впитывающая изготовлена из бумаги 22х23 см – 2 шт. 4. Перчатки хирургические латексные - 2 пары 5. Чехол для оборудования диаметром 80 см изготовлен из полиэтилена – 1 шт. 6. Чехол для оборудования изготовлен из полиэтилена 110х110 см – 1 шт. 7. Ангиографическая простыня 220х340 см с двумя радиальными отверстиями, с двумя бедренными отверстиями, с двумя прозрачными боковыми полосами изготовлена из нетканого материала – 1 шт. 8. Марлевые тампоны, изготовлены из марли 10х10 см – 30 шт. 9. Скальпель №11 изготовлен из сплава металлов и полимера – 1 шт. 10. Артериальная игла изготовлена из сплава металлов и полимера 18 G.7 см – 1 шт. 11. Шприц 5 cc ML изготовлен из полимера с иглой 21 G 1 х (4см) (зеленый) – 1 шт. 12. Шприц 10 cc ML (красный, голубой, зеленый) изготовлен из полимера – 3 шт. 13. Шприц 20 10 cc ML изготовлен из полимера – 1 шт. 14. Подкожная игла 21 G 1 х (4 см) (зеленая) изготовлена из сплава металлов и полимера– 1 шт. 15. Подкожная игла 22 G 1 х(4 см) (черная) изготовлена из сплава металлов и полимера– 1 шт. 16. Чаша диаметром изготовлена из пластика 10 см (250 cc)– 1 шт. 17. Чаша диаметром изготовлена из пластика 12,5 см (500 cc) – 1 шт. 18. Поднос изготовлен из полимера –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для ангиографии (инструментальный),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46 305,53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для кардиохирургии,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для кардиохирургии, стерильный одноразового применения. Условия хранения: Хранить в сухом помещении при температуре от минус 5°С до плюс 35°С, на стеллажах или на поддонах расстоянии не менее 1 метра от нагревательных приборов, в местах защищенных от прямых солнечных лучей. Влажность не более 80%. Срок годности: 3года.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для кардиохирургии,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РК-ИМН-5№015641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299 116,52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для стентирования,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для стентирования, стерильный одноразового применения. Хранить в сухом помещении при температуре от минус 5°С до плюс 35°С, на стеллажах или поддонах расстоянии не менее 1 метра от нагревательных приборов, в местах защищенных от прямых солнечных лучей. Влажность не более 80% Срок годности: 3года. Не применять после истечения срока годности.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для стентирования,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РК-ИМН-5№015688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94 685,30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липосакции,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липосакции, стерильный одноразового применения. Условия хранения: Хранить в сухом помещении при температуре от минус 5°С до плюс 35°С, на стеллажах или на поддонах расстоянии не менее 1 метра от нагревательных приборов, в местах защищенных от прямых солнечных лучей. Влажность не более 80%. Срок годности: 3года.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липосакции,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РК-ИМН-5№015691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3 640,00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лор - операции,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1.Простыня на операционный стол 190 * 160 см – 1 шт. 2.Простыня с адгезивным краем, изготовлена из нетканого материала 90 * 80 см * 1 шт. 3.Простыня, с вырезом 7 * 40см и адгезивным краем, изготовлена из нетканого материала 160 * 100 см * 1 шт. 4.Чехол на инструментальный стол влагонепроницаемый, изготовлен из нетканого материала 145 * 80 см *1 шт. 5.Лента операционная, изготовлена из нетканого материала 50 * 10 см * 1 шт. 6.Салфетка бумажная впитывающая 22 * 23 см – 4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лор -операции,стерильный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РК-ИМН-5№014862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3 864,90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новорожденного,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1.Салфетка изготовлена из нетканого материала 80 х 90 см - 2 шт. 2.Подстилка пеленка впитывающая изготовлена из нетканого материала 60 х 60 см - 1 шт. 3.Браслет для идентификации изготовлен из полимера - 1 шт. 4.Зажим для пуповины изготовлен из полимера - 1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новорожденного,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РК-ИМН-5№015639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1 430,00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операции на голове,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операции на голове, стерильный одноразового применения. Условия хранения: Хранить в сухом помещении при температуре от минус 5°С до плюс 35°С, на стеллажах или на поддонах расстоянии не менее 1 метра от нагревательных приборов, в местах защищенных от прямых солнечных лучей. Влажность не более 80%. Срок годности: 3года.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операции на голове,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РК-ИМН-5№015690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2 214,16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операции на грудной клетке,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1.Чехол комбинированный на инструментальный столик, изготовлен из нетканого материала 145 х 80 см - 1шт. 2.Простыня на операционный стол, изготовлена из нетканого материала 160 х 190 см - 1шт. 3.Простыня, изготовлена из нетканого материала 160 х 190 см - 1шт. 4.Мешок для дефибриллятора, изготовлен из нетканого материала 35 х 30 см - 1 шт. 5.Простыня торакальная, отверстие 40 х 32 см, с инцизионной плҰнкой 330 х 300/200 см, изготовлена из нетканого материала - 1 шт. 6.Держатель для шнура 30 х 3 см - 2 шт. 7.Лента операционная, изготовлена из нетканого материала 50 х 10 см - 2 шт. 8.Покрытие для гениталий с адгезивным слоем 70 х 80см - 1 шт 9.Салфетка бумажная впитывающая 22 х 23 см - 4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операции на грудной клетке,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РК-ИМН-5№014859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8 616,96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операции на позвоночнике,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1.Простыня операционная, изготовлена из нетканого материала 160 х 110 см – 2 шт. 2.Простыня с отверстием, инцизионная пленка, изготовлена из нетканого материала 300 х 160 см –1 шт 3. Салфетка бумажная впитывающая 22 х 23 см – 4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операции на позвоночнике,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РК-ИМН-5№114897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4 257,00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осмотра половых органов стерильный,одноразового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1.Салфетка изготовлена из нетканого материала 70 х 80 см - 1шт. 2.Перчатки диагностические, изготовлены из латекса - 1 пара 3.Чехол транс вагинальный, ректальный изготовлен из латекса - 1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осмотра половых органов стерильный,одноразового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РК-ИМН-5№015701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основной хирургии,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основной хирургии, стерильный одноразового применения. Условия хранения: Хранить в сухом помещении при температуре от минус 5°С до плюс 35°С, на стеллажах или на поддонах расстоянии не менее 1 метра от нагревательных приборов, в местах защищенных от прямых солнечных лучей. Влажность не более 80%. Срок годности: 3года.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основной хирургии,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РК-ИМН-5№015689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3 302,00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полушарной операции,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1.Карман-приҰмник с липким краем, изготовлен из нетканого материала (или полиэтиленовой пленки) 55 * 65/55 см - 1 шт. 2.Чехол защитный диаметр 60 см, изготовлен из нетканого материала (или полиэтиленовой пленки) - 1 шт. 3.Простыня адгезивная с вырезом, изготовлена из нетканого материала, размером 160 * 140 см - 1 шт. 4.Простыня с адгезивным краем, изготовлена из нетканого материала 210 * 160 см - 1 шт. 5.Салфетка впитывающая, изготовлена из нетканого материала 22 * 23 см - 4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полушарной операции,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РК-ИМН-5№014861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3 659,79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проведения биопсии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1.Простыня операционная изготовлена из нетканого материала 160 х 190 см - 1 шт. 2.Маска трехслойная, изготовлена из нетканого материала - 1 шт. 3.Халат изготовлен из нетканого материала - 1 шт. 4.Лоток изготовлен из полимера - 1 шт. 5.Пинцет изготовлен из полимера - 1 шт. 6.Перчатки диагностические изготовлены из латекса - 1 пара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проведения биопсии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РК-ИМН-5№015640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3 326,06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скрининговых исследований,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1.Простыня операционная изготовлена из нетканого материала 160 х 190 см - 1 шт. 2.Зонд изготовлен из полимера - 1 шт. 3.Маска трехслойная изготовлена из нетканого материала - 1 шт. 4.Фартук изготовлен из ламинированного материала - 1 шт. 5.Перчатки диагностические, изготовлены из латекса - 1 пара 6.Загубник изготовлен из полимера- 1 шт. 7.Лоток изготовлен из полимера- 1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скрининговых исследований,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РК-ИМН-5№015699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4 663,45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УЗИ,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1.Простыня операционная изготовлена из нетканого материала 160 х 190 см - 1 шт. 2.Перчатки диагностические изготовлены из латекса - 1 пара 3.Маска трехслойная изготовлена из нетканого материала - 1 шт. 4.Бахилы изготовлены из нетканого материала - 1 пара 5.Чехол транс вагинальный, ректальный изготовлен из латекса - 1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УЗИ,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РК-ИМН-5№015636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1 349,40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усиленной защиты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1.Фартук ламинированный – 1 шт. 2.Комбинезон из нетканого материала – 1 шт. 3.Маска трехслойная из нетканого материала – 1 шт. 4.Бахилы высокие из нетканого материала – 1 пара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усиленной защиты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4 135,74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стоматологический для имплантации,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1.Простыня с отверстием, изготовлена из нетканого материала 100 * 160 см - 1 шт. 2.Салфетка впитывающая, изготовлена из нетканого материала 80 * 70 см - 1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стоматологический для имплантации,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РК-ИМН-5№014860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стоматологический для приема пациента №1,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1.Маска трехслойная на резинках, изготовлена из нетканого материала - 1 шт. 2.Накидка хирургическая, изготовлена из нетканого материала 80 * 70 см - 1 шт. 3.Подголовник на стоматологическое кресло, изготовлен из нетканого материала 20 * 19 см - 1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стоматологический для приема пациента №1,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РК-ИМН-5№014864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стоматологический для приема пациента №2,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1.Маска трехслойная на резинках, изготовлена из нетканого материала - 1 шт. 2.Подголовник на стоматологическое кресло, изготовлен из нетканого материала 20 * 19 см - 1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стоматологический для приема пациента №2,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РК-ИМН-5№014865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оториноларингологический (ухо, горло, нос),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оториноларингологический (ухо, горло, нос), одноразовый, стерильный имеет следующий состав: 1. Простыня операционная 160*190/210 или 200*180 см – 1 шт.* 2. Простыня операционная 160*100 / 150*125 см адгезивная, с вырезом 7*40 см – 1 шт.* 3. Простыня операционная 175*160 см с адгезивным краем – 1 шт. 4. Салфетка 80*70/75 см с адгезивным краем – 1 шт.* 5. Операционная лента адгезивная 10*50 см – 2 шт. 6. Салфетка впитывающая 22*23 / 30*30 см – 1 шт.* Комплект изготавливается из нетканого материала типа СМС (Спанбонд Мелтблаун Спанбонд), СММС (Спанбонд Мелтблаун Мелтблаун Спанбонд) с плотностями 40 г/м2 и Спанлейс с плотностью 68 г/м2 * Примечание: * Допускается по согласованию с заказчиком различная комплектация изделий, различных размеров, видов материала и плотностей. Стерилизация осуществляется газовым методом этилен-оксида.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оториноларингологический (ухо, горло, нос), одноразовый, 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РК-ИМН-5№020121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5 507,01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оториноларингологический инструментальный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1.Маска трехслойная, изготовлена из нетканого материала - 1 шт. 2.Ушная воронка, изготовлена из полимера - 2 шт 3.Шпатель для языка, изготовлен из полимера -1 шт 4.Зеркало носовое, изготовлено из полимера - 1 шт 5.Пинцет изготовлен из полимера - 1 шт 6.Перчатки диагностические, изготовлены из латекса - 1 пара. 7.Лоток изготовлен из полимера - 1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оториноларингологический инструментальный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РК-ИМН-5№015638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2 784,81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акушерский для рожениц из нетканого материала одноразовый стерильный - 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Подстилка впитывающая 60см х 60см, пл.50 г/м кв. - 1 шт. 2. Простыня ламинированная 1,4м х 0,8м, пл. 25 г/м кв. - 1 шт. 3. Салфетка 0,8м х 0,7м, пл. 25 г/м кв. - 1 шт. 4. Рубашка для роженицы пл. 25 г/м кв. - 1 шт. 5. Бахилы высокие пл. 25г/м кв. - 1 пара 6. Шапочка берет пл. 18г/м кв. - 1 шт. 7. Салфетка бумажная 0,2 м х 0,2 м – 3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акушерский для рожениц из нетканого материала одноразовый стерильный - 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РК-ИМН-5№008999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1 249,07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акушерский для рожениц из нетканого материала одноразовый стерильный - КА-1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Подстилка впитывающая 60см х 60см – 1шт. 2.Простыня из нетканого материала 140см х 80см – 1шт. 3. Салфетка из нетканого материала 80см х 70см – 2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акушерский для рожениц из нетканого материала одноразовый стерильный - КА-1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РК-ИМН-5№008999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акушерский для рожениц из нетканого материала одноразовый стерильный - КА-2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Подстилка впитывающая 60см х 60см – 1шт. 2. Простыня из нетканого материала 140см х 80см – 1шт. 3. Рубашка для роженицы - 1 шт. 4. Салфетка из нетканого материала 80см х 70см – 2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акушерский для рожениц из нетканого материала одноразовый стерильный - КА-2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РК-ИМН-5№008999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1 046,44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для ограничения операционного поля из нетканого материала одноразовый стерильный - КООП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Пеленка с липким краем 0,7м х 0,8м, пл. 42 г/м кв. - 1 шт. 2. Пеленка с липким краем 2,0м х 1,4м, пл.42 г/м кв. - 1шт. 3. Пеленка многослойная 0,6м х 0,6м, пл.50 г/м кв. – 1 шт. 4. Салфетка 0,8м х 0,7м, пл.25 г/м кв. – 1 шт. 5. Простыня 2,0м х 1,4м пл. 25 г/м кв. – 1шт.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для ограничения операционного поля из нетканого материала одноразовый стерильный - КООП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1 702,92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для ограничения операционного поля из нетканого материала одноразовый стерильный - КООП-1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200см х 140см с липким краем – 2 шт. 2. Простыня 80см х 140 см с липким краем – 2шт.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для ограничения операционного поля из нетканого материала одноразовый стерильный - КООП-1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2 101,23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для ограничения операционного поля из нетканого материала одноразовый стерильный - КООП-2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200см х 140см с липким краем – 2 шт. 2. Салфетка 80см х 70см с липким краем – 2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для ограничения операционного поля из нетканого материала одноразовый стерильный - КООП-2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1 879,55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хирургический для усиленной защиты из нетканого материала одноразовый стерильный - КХУЗ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1.Фартук пл.35 г/м кв. – 1 шт. 2.Нарукавник пл.42 г/м кв. –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хирургический для усиленной защиты из нетканого материала одноразовый стерильный - КХУЗ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хирургический из нетканого материала одноразовый стерильный – КХ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медицинский пл. 25 г/м кв. – 1 шт. 2. Пилотка-колпак пл. 42 г/м кв. – 1 шт. 3. Бахилы высокие пл. 42 г/м кв. – 1 пара 4. Маска медицинская трехслойная –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хирургический из нетканого материала одноразовый стерильный – КХ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1 117,88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хирургический из нетканого материала одноразовый стерильный – КХ-1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хирургический – 1 шт. 2. Пилотка-колпак – 1 шт. 3. Бахилы – 1 пара 4. Фартук – 1 шт. 5. Маска –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хирургический из нетканого материала одноразовый стерильный – КХ-1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1 376,28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хирургической одежды из нетканого материала одноразовый стерильный - КХО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1.Костюм хирургический (рубашка, брюки) пл.42 г/м кв. – 1 шт. 2.Бахилы высокие пл.42 г/м кв. – 1 пара 3.Маска медицинская трҰхслойная – 1 шт. 4.Пилотка-колпак пл.42 г/м кв. - 1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хирургической одежды из нетканого материала одноразовый стерильный - КХО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РК-ИМН-5№008996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1 242,16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(костюм) защитный одноразовый нестерильный, варианты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одноразовый, нестерильный, состоит из комбинезона с бахилами, диагностических нитриловых перчаток неопудренных, масок одноразовых с классом фильтрующей эффективности, специальных защитных очков и медицинского щита для лица. Комбинезоны представлены плотностью – 50 г/м2, 80 г/м2 и 100 г/м2, размерами – S, M, L, XL, XXL, в трех вариантах исполнения и соответствует требованиям EN 14126.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(костюм) защитный одноразовый нестерильный, варианты исполнения Вариант исполнения №1 Комбинезон с бахилами, защитный, одноразовый, нестерильный, плотность - 50 г/м2 Маска одноразовая с классом фильтрующей эффективности (FFP2, или KN95, или N95) Перчатки диагностические, нитриловые, неопудренные нестерильные, размеры S, M, L, XL Медицинский щит для лица или очки защитные Вариант исполнения №2 Комбинезон с бахилами, защитный, одноразовый, нестерильный, плотность - 80 г/м2 Маска одноразовая с классом фильтрующей эффективности (FFP2, или KN95, или N95) Перчатки диагностические, нитриловые, неопудренные нестерильные, размеры S, M, L, XL Медицинский щит для лица или очки защитные Вариант исполнения №3 Комбинезон с бахилами, защитный, одноразовый, нестерильный, плотность - 100 г/м2 Маска одноразовая с классом фильтрующей эффективности (FFP2, или KN95, или N95) Перчатки диагностические, нитриловые, неопудренные нестерильные, размеры S, M, L, XL Медицинский щит для лица или очки защитные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7 488,00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"Vita Pharma" операционных покрытий для офтальмологов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нетканый материал на основе полипропилена. Изготавливается из нетканого материала типа Спанбонд, Мелтблаун, Спанлейс, Вуденпалп, СС (Спанбонд + Спанбонд), СМС (Спанбонд + Мелтблаун + Спанбонд), СММС (Спанбонд + Мелтблаун + Мелтблаун + Спанбонд), ламинированное нетканое полотно (РЕ + РР), нетканое полотно Santeys VF 54 (Вискоза + ПЭ пленка), нетканое полотно Айрлайд, нетканый материал перфорированный спанлейс (Вискоза + Полиэфир). Изделие стерильно. Предельные отклонения от номинальных размеров ±10мм. Поверхностная плотность 30-70 г/м². Предельные отклонения от номинальных плотностей ±10%. Комплект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"Vita Pharma" операционных покрытий для офтальмологов одноразовый стерильный. Комплектность: 1. Простыня из нетканого материала 150 х 200 см / 170 х 260 см / 160 х 190 см – 1 шт. 2. Простыня 100 х 100 см с карманом и адгезивным отверстием – 1 шт. 3. Простыня 120 х 100 см с адгезивным отверстием 4,5 х 7,2 см – 1 шт. 4. Простыня на пациента 140 х 80 см с адгезивным краем – 1 шт. 5. Простыня операционная 160 х 200см для офтальмологии с двумя квадратными вырезами 10 х 10см с инцизной пленкой и с двумя карманами-приемниками с фиксаторами – 1 шт. 6. Простыня для инструментального стола 160 х190см – 1 шт. 7. Чехол Мейо на инструментальный стол 140 см х 80 см – 1 шт. 8. Пеленка впитывающая 60 см х 60 см – 1 шт. 9. Шапочка - берет – 1 шт. 10. Халат – 3 шт.; 11. Бахилы – 2 пары; 12. Салфетка 20 х 20 см / 22 х 23 см – 4 шт. 13. Салфетка 70 х 80 см ламинированная – 2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(ИМН)-0№024467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12 954,00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"Vita Pharma" операционных покрытий для офтальмологов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нетканый материал на основе полипропилена. Изготавливается из нетканого материала типа Спанбонд, Мелтблаун, Спанлейс, Вуденпалп, СС (Спанбонд + Спанбонд), СМС (Спанбонд + Мелтблаун + Спанбонд), СММС (Спанбонд + Мелтблаун + Мелтблаун + Спанбонд), ламинированное нетканое полотно (РЕ + РР), нетканое полотно Santeys VF 54 (Вискоза + ПЭ пленка), нетканое полотно Айрлайд, нетканый материал перфорированный спанлейс (Вискоза + Полиэфир). Изделие стерильно. Предельные отклонения от номинальных размеров ±10мм. Поверхностная плотность 30-70 г/м². Предельные отклонения от номинальных плотностей ±10%. Комплект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исполнения:Pharma" операционных покрытий для офтальмологов одноразовый стерильный, комплектность: 1. Простыня 100 х 100 см с карманом и адгезивным отверстием – 1 шт. 2. Салфетка 70 х 80 см ламинированная – 2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(ИМН)-0№024467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1 859,00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"Н?рия" акушерский для рожениц из нетканого материала одноразовый стерильный – КА, КА-1, КА-2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изготовления: нетканый материал СС (спанбонд+спанбонд); ламинированный нетканый материал (РЕ+РР); нетканый материал Айэрлайд (Airlaid); салфетки бумажные. Простыня впитывающая 60см х 60см, нетканый материал СС, нетканый материал Айэрлайд (Airlaid), ламинированный нетканый материал, трехслойная, впитывающая, цвет голубой, плотность от 17 до 200 г/м²; Простыня ламинированная 80см х 140см, ламинированный нетканый материал, однослойная, невпитывающая, цвет голубой, плотность от 17 до 200 г/м²; Простыня 80см х 140см, нетканый материал СС, однослойная, невпитывающая, цвет голубой, плотность от 17 до 200 г/м²; Салфетка 70см х 80см, нетканый материал СС, однослойная, прямоугольной формы, плотность от 10 до 300 г/м²; Салфетка бумажная 22см х 23см, 100% целлюлоза, двухслойная, прямоугольной формы, плотность от 10 до 50 г/м²; Рубашка (сорочка) для роженицы размером XL, нетканый материал СС, плотность от 17 до 60 г/м²; Бахилы высокие, нетканый материал СС, плотность от 17 до 60 г/м²; Шапочка-берет, нетканый материал СС, плотность от 17 до 60 г/м².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акушерский для рожениц из нетканого материала одноразовый стерильный – КА-2, 1. Простыня впитывающая 60см х 60см - 1 шт. 2. Простыня 80см х 140см - 1 шт. 3. Рубашка (сорочка) для роженицы размером XL - 1 шт. 4. Салфетка 70см х 80см - 2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РК-ИМН-0№023301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1 080,88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"Н?рия" акушерский для рожениц из нетканого материала одноразовый стерильный – КА, КА-1, КА-2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изготовления: нетканый материал СС (спанбонд+спанбонд); ламинированный нетканый материал (РЕ+РР); нетканый материал Айэрлайд (Airlaid); салфетки бумажные. Простыня впитывающая 60см х 60см, нетканый материал СС, нетканый материал Айэрлайд (Airlaid), ламинированный нетканый материал, трехслойная, впитывающая, цвет голубой, плотность от 17 до 200 г/м²; Простыня ламинированная 80см х 140см, ламинированный нетканый материал, однослойная, невпитывающая, цвет голубой, плотность от 17 до 200 г/м²; Простыня 80см х 140см, нетканый материал СС, однослойная, невпитывающая, цвет голубой, плотность от 17 до 200 г/м²; Салфетка 70см х 80см, нетканый материал СС, однослойная, прямоугольной формы, плотность от 10 до 300 г/м²; Салфетка бумажная 22см х 23см, 100% целлюлоза, двухслойная, прямоугольной формы, плотность от 10 до 50 г/м²; Рубашка (сорочка) для роженицы размером XL, нетканый материал СС, плотность от 17 до 60 г/м²; Бахилы высокие, нетканый материал СС, плотность от 17 до 60 г/м²; Шапочка-берет, нетканый материал СС, плотность от 17 до 60 г/м².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акушерский для рожениц из нетканого материала одноразовый стерильный – КА-1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РК-ИМН-0№023301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"Н?рия" хирургической одежды из нетканого материала одноразовый стерильный – КХО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изготовления: нетканый материал СМС (спанбонд+мельтблаун+спанбонд); нетканый материал СС (спанбонд+спанбонд); нетканый материал Мельтблаун (МБ). Костюм хирургический (рубашка, брюки) размером XL, нетканый материал СМС, цвет голубой, плотность от 17 до 80 г/м²; Бахилы высокие, нетканый материал СС, цвет голубой, плотность от 17 до 60 г/м²; Маска медицинская трҰхслойная на резинках, нетканый материал СС, нетканый материал Мельтблаун, нетканый материал СМС, цвет голубой, плотность от 60 до 100 г/м²; Пилотка-колпак, нетканый материал СС, цвет голубой, плотность от 17 до 60 г/м²., 1.Костюм хирургический (рубашка, брюки) размером XL - 1 шт. 2.Бахилы высокие - 1 пара. 3.Маска медицинская трҰхслойная на резинках - 1 шт. 4.Пилотка-колпак - 1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"Н?рия" хирургической одежды из нетканого материала одноразовый стерильный – КХО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РК-ИМН-0№023305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1 295,26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акушерский для рожениц из нетканого материала одноразовый стерильный – КА, КА-1, КА-2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изготовления: нетканый материал СС (спанбонд+спанбонд); ламинированный нетканый материал (РЕ+РР); нетканый материал Айэрлайд (Airlaid); салфетки бумажные. Простыня впитывающая 60см х 60см, нетканый материал СС, нетканый материал Айэрлайд (Airlaid), ламинированный нетканый материал, трехслойная, впитывающая, цвет голубой, плотность от 17 до 200 г/м²; Простыня ламинированная 80см х 140см, ламинированный нетканый материал, однослойная, невпитывающая, цвет голубой, плотность от 17 до 200 г/м²; Простыня 80см х 140см, нетканый материал СС, однослойная, невпитывающая, цвет голубой, плотность от 17 до 200 г/м²; Салфетка 70см х 80см, нетканый материал СС, однослойная, прямоугольной формы, плотность от 10 до 300 г/м²; Салфетка бумажная 22см х 23см, 100% целлюлоза, двухслойная, прямоугольной формы, плотность от 10 до 50 г/м²; Рубашка (сорочка) для роженицы размером XL, нетканый материал СС, плотность от 17 до 60 г/м²; Бахилы высокие, нетканый материал СС, плотность от 17 до 60 г/м²; Шапочка-берет, нетканый материал СС, плотность от 17 до 60 г/м².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акушерский для рожениц из нетканого материала одноразовый стерильный – КА, 1. Простыня впитывающая 60см х 60см - 1 шт. 2. Простыня ламинированная 80см х 140см - 1 шт. 3. Салфетка 70см х 80см - 1 шт. 4. Рубашка (сорочка) для роженицы размером XL - 1 шт. 5. Бахилы высокие - 1 пара 6. Шапочка-берет - 1 шт. 7. Салфетка бумажная 22см х 23см - 3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РК-ИМН-0№023301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1 292,67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для Неонатолога из нетканого материала одноразовый стерильный - КН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10 %.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для Неонатолога из нетканого материала одноразовый стерильный - КН, 1 Простыня ламинированная 80 см х 60 см с отверстием 4,5 см х 7,2 см - 1 шт.; 2 Простыня ламинированная 80 см х 60 см - 1 шт.; 3 Салфетка бумажная 20 см х 20 см - 4 шт.; 4 Халат медицинский (S, M, L, XL) - 1 шт.; 5 Шапочка - берет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РК-ИМН-5№017164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1 062,95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для обработки ран одноразовый стерильный – КОР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2 см.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для обработки ран одноразовый стерильный – КОР, Марлевые шарики (тампоны) – 5 шт. - Перчатки латексные – 1 пара - Пластиковый пинцет – 1 шт. - Салфетки из нетканого материала размерами 7 см х 7 см – 2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для операционных покрытий офтальмологический из нетканого материала одноразовый стерильный – КОПОФ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10 %.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для операционных покрытий офтальмологический из нетканого материала одноразовый стерильный – КОПОФ №3, 1. Простыня из нетканого материала 150 см х 200 см – 1 шт.2. Простыня из нетканого материала 170 см х 260 см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1 772,77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для снятия швов, одноразовый стерильный – КСШ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10 %. Не токсичен. Только для одноразового применения. Вариант исполнения:Комплект "Нәрия" для снятия швов, одноразовый стерильный – КСШ, Перчатки латексные – 1 пара - Нож для снятия швов (скальпель №12) – 1 шт. - Салфетки из нетканого материала размерами 7 см х 7 см – 2 шт. - Пластиковый пинцет –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для снятия швов, одноразовый стерильный – КСШ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аборта одноразовый стерильный – КОБ –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±10%..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аборта одноразовый стерильный – КОБ – 7, Салфетка бумажная впитывающая 22 см х 23 см – 4 шт. - Подстилка впитывающая трехслойная, из нетканого материала 60 см х 60 см – 1 шт. - Простыня операционная из нетканого материала 160 см х 190 см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1 389,27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аборта, одноразовый, стерильный - КОБ-26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СС (спанбонд+спанбонд); нетканое полотно Airlaid из целлюлозных и синтетических волокон; ламинированное нетканое полотно (РЕ+СС).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аборта, одноразовый, стерильный - КОБ-26, 1. Простыня операционная 160 х 190см, пл. 40г/м кв. - 1 шт. 2. Подстилка-пеленка впитывающая трехслойная 60 х 60см, пл. 240 г/м кв. - 1 шт. 3. Салфетка впитывающая бумажная 22 х 23см - 4 шт. 4. Рубашка для роженицы размером L, пл. 25 г/м кв. - 1 шт. 5. Прокладка женская гигиеническая - 2 шт. 6. Шапочка клип-берет, пл. 18 г/м кв. - 1 шт. 7. Бахилы высокие 31,5/41,5 х 50см пл. 40 г/м кв. - 1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2 201,16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ламинэктомии одноразовый стерильный – КОБ –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2 см.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ламинэктомии одноразовый стерильный – КОБ – 5, 1. Простыня операционная 190 см х 160 см из нетканого материала – 1 шт. 2.Простыня для ламинэктомии 160 см х 300 см из нетканого материала с вырезом 20 см х 30 см с инцизной пленкой – 1 шт. 3. Салфетка 80 см х 90 см из нетканого материала с адгезивным краем – 4 шт. 4. Салфетка 22 см х 23 см бумажная впитывающая – 3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4 034,17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липосакции, одноразовый стерильный – КОБ - 6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2 см.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липосакции, одноразовый стерильный – КОБ - 6, 1. Простыня с адгезивным краем, из нетканого материала 90 см х 80 см – 2 шт. 2. Простыня с адгезивным краем, из нетканого материала 160 см х 150 см – 1 шт. 3. Простыня с адгезивным краем, из нетканого материала 160 см х 120 см – 1 шт. 4. Салфетка впитывающая 45 см х 45 см – 1 шт. 5. Бахилы высокие из нетканого материала 120 см х 75 см – 1 пара 6. Адгезивная лента 50 см х 10 см – 2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3 030,77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операции на позвоночнике, одноразовый стерильный – КОБ – 2, КОБ –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2 см.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операции на позвоночнике, одноразовый стерильный – КОБ – 2, 1. Простыня операционная из нетканого материала 160 см х 110 см – 2 шт. 2. Простыня из нетканого материала 300 см х 160 см, с отверстием 7 см х 18 см с инцизной пленкой – 1 шт. 3. Салфетка бумажная впитывающая 22 см х 23 см – 4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3 166,12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основной хирургии, одноразовый, стерильный - КОБ-23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СС (спанбонд+спанбонд); ламинированный нетканый материал (РЕ+РР).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основной хирургии, одноразовый, стерильный - КОБ-23, 1. Чехол на инструментальный стол комбинированный 80 х 145см, пл. 30 г/м кв. - 1 шт., 2. Простыня с адгезивным краем 160 х 240см, пл. 40 г/м кв. - 1 шт., 3. Простыня с адгезивным краем 160 х 180см, пл. 40 г/м кв. - 1 шт. , 4. Простыня с адгезивным краем 80 х 100см, пл. 40 г/м кв. - 1 шт., 5. Лента операционная 10 х 50см, пл. 40 г/м кв.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3 375,97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оториноларингологических операций одноразовый стерильный - КОБ-1, КОБ - 1.1, КОБ - 1.2, КОБ - 1.3, КОБ - 1.4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10%.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оториноларингологических операций одноразовый стерильный - КОБ - 1.1, 1. Простыня на операционный стол 190 см х 160 см – 1 шт. 2. Простыня с адгезивным краем, из нетканого материала 90 см х 80 см – 1 шт. 3. Простыня из нетканого материала 160 см х 100 см, с вырезом 7 см х 40 см и адгезивным краем – 1 шт. 4. Чехол Мейо на инструментальный стол влагонепроницаемый, из нетканого материала 145 см х 80 см – 1 шт. 5. Адгезивная лента операционная, из нетканого материала 10 см х 50 см – 1 шт. 6. Салфетка бумажная впитывающая 22 см х 23 см – 4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2 285,06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оториноларингологических операций одноразовый стерильный - КОБ-1, КОБ - 1.1, КОБ - 1.2, КОБ - 1.3, КОБ - 1.4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10%.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оториноларингологических операций одноразовый стерильный - КОБ-1, 1 Простыня операционная 190 см х 160 см из нетканого материала – 1 шт. 2.Простыня операционная 160 см х 100 см с вырезом 7 см х 40 см из нетканого материала с адгезивным краем – 1 шт. 3. Простыня операционная 175 см х 160 см из нетканого материала с адгезивным краем – 1 шт. 4. Салфетка 80 см х 75 см из нетканого материала с адгезивным краем – 1 шт. 5. Адгезивная лента операционная 10 см х 50 см из нетканого материала – 2 шт. 6. Салфетка 22 см х 23 см впитывающая из бумаги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2 476,10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оториноларингологических операций одноразовый стерильный - КОБ-1, КОБ - 1.1, КОБ - 1.2, КОБ - 1.3, КОБ - 1.4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10%.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оториноларингологических операций одноразовый стерильный - КОБ - 1.4, 1. Простыня 180 см х 140 см, с адгезивным краем - 1 шт. 2. Простыня 70 см х 90 см, с адгезивным краем – 1 шт. 3. Простыня 150 см х 125 см с U-образным вырезом 7 см х 40 см и адгезивным слоем вокруг – 1 шт. 4. Чехол Мейо на инструментальный стол комбинированный 80 см х 145 см – 1 шт. 5. Салфетка бумажная впитывающая 25 см х 25 см – 4 шт. 6. Простыня на операционный стол 180 см х 140 см – 1 шт. 7. Адгезивная лента операционная 5 см х 50 см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3 016,85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оториноларингологических операций одноразовый стерильный - КОБ-1, КОБ - 1.1, КОБ - 1.2, КОБ - 1.3, КОБ - 1.4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10%.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оториноларингологических операций одноразовый стерильный - КОБ - 1.2, 1. Простыня из нетканого материала 150 см х 200 см – 1 шт.; 2. Простыня для инструментального стола 80 см х 145 см – 1 шт.; 3. Простыня адгезивная 75 см х 75 см – 1 шт.; 4. Простыня адгезивная 200 см х 200 см – 1 шт.; 5. Простыня 125 см х 150 см с адгезивным разрезом 7 см х 40 см – 1 шт.; 6. Адгезивная лента операционная 10 см х 50 см – 2 шт.; 7. Салфетка бумажная 33 см х 33 см – 4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3 482,08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урологических операций одноразовый, стерильный - КОБ-12, КОБ-12.1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2 см.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урологических операций одноразовый, стерильный - КОБ-12, 1. Простыня из нетканого материала 150 см х 200 см – 1 шт. 2. Простыня с защитным покрытием для ног 150 см х 200 см – 1 шт. 3. Адгезивная лента 10 см х 50 см – 1 шт. 4. Салфетка бумажная 33 см х 33 см – 4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3 654,53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операционный для артроскопии одноразовый, стерильный – КОБ – 13, КОБ – 13.1, КОБ – 13.2, КОБ – 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СС (спанбонд + спанбонд), ламинированное нетканое полотно (РЕ+РР), Santeys VF 54 (вискоза + ПЭ пленка), Перфорированный спанлейс (вискоза 70% + полиэфир 30%), Спанлейс (50 % вискоза + 50 % полиэфир) Предельные отклонения от номинальных размеров по основным местам измерения готовых изделий ±10%. Предельные отклонения от номинальных значений плотности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операционный для артроскопии одноразовый, стерильный – КОБ – 13.3, 1. Простыня 240 см х 180 см, пл. 40 г/м.кв., с U-образным вырезом 20 см х 60 см и адгезивным слоем вокруг – 1 шт. 2. Простыня 180 см х 140 см с адгезивным краем, пл. 40 г/м.кв. – 1 шт. 3. Чехол Мейо комбинированный на инструментальный стол 80 см х 145 см, пл. 30 г/м.кв.– 1 шт. 4. Чехол на руку 80 см х 20 см, пл. 25 г/м.кв. – 1 шт. 5. Салфетка впитывающая бумажная 25 см х 25 см – 4 шт. 6. Адгезивная лента операционная 2,5 см х 30 см – 1 шт. 7. Простыня 180 см х 140 см на операционный стол, пл. 40 г/м.кв.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РК-ИМН-5№020177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3 810,40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операционный для артроскопии одноразовый, стерильный – КОБ – 13, КОБ – 13.1, КОБ – 13.2, КОБ – 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СС (спанбонд + спанбонд), ламинированное нетканое полотно (РЕ+РР), Santeys VF 54 (вискоза + ПЭ пленка), Перфорированный спанлейс (вискоза 70% + полиэфир 30%), Спанлейс (50 % вискоза + 50 % полиэфир) Предельные отклонения от номинальных размеров по основным местам измерения готовых изделий ±10%. Предельные отклонения от номинальных значений плотности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операционный для артроскопии одноразовый, стерильный – КОБ – 13.2, 1. Простыня для артроскопии 200 см х 300 см с эластичным отверстием диаметром 7 см, пл. 54 г/м.кв. – 1 шт. 2. Чехол Мейо комбинированный на инструментальный стол 80 см х 145 см, пл. 30 г/м.кв. – 1 шт. 3. Бахила 33 см х 55 см, пл. 40 г/м.кв. – 1 шт. 4. Простыня 100 см х 80 см, пл. 40 г/м.кв. – 1 шт. 5. Адгезивная лента операционная 10 см х 50 см – 2 шт. 6. Чехол для шнура 15 см х 240 см, пл. 30 г/м.кв., с картонным держателем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РК-ИМН-5№020177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7 270,95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операционный для цистоскопии одноразовый стерильный - КОБ –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2 см.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операционный для цистоскопии одноразовый стерильный - КОБ – 19, Бахилы высокие 120 см х 70 см – 1 пара - Простыня на инструментальный стол 120 см х 140 см – 1 шт. - Простыня 180 см х 120 см, с отверстием в области промежности 9 см х 15 см с расположенном по центру, с боковыми вырезами для ног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2 427,46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операционный для цистоскопии, одноразовый, стерильный - КОБ-21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СС (спанбонд+спанбонд).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операционный для цистоскопии, одноразовый, стерильный - КОБ-21, 1. Бахилы высокие 70 х 120см, пл. 40 г/м кв. - 1 пара, 2. Простыня на операционный стол 110 х 160см, пл. 40 г/м кв. - 1 шт. 3. Салфетка 45 х 70см с адгезивным отверстием диаметром 7см, пл. 40 г/м кв.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1 447,55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постельного белья одноразовый стерильный – КПБС, КПБС-1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2 см.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постельного белья одноразовый стерильный – КПБС, 1. Наволочка 80 см х 70 см – 1 шт. 2. Простыня 200 см х 160 см – 1 шт. 3. Пододеяльник 200 см х 160 см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2 209,18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постельного белья одноразовый стерильный – КПБС, КПБС-1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2 см.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постельного белья одноразовый стерильный – КПБС-1, 1. Наволочка 60 см х 60 см – 1 шт. 2. Простыня 210 см х 160 см – 1 шт. 3. Наматрасник 210 см х 90 см – 1 шт. 4. Пододеяльник 210 см х 140 см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2 739,50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операционных покрытий для Травматологии из нетканого материала одноразовый стерильный – КОПТ –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2 см.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операционных покрытий для Травматологии из нетканого материала одноразовый стерильный – КОПТ – 1, Простыня 75 см х 90 см, с адгезивным краем - 1 шт. - Салфетка из нетканого материала впитывающая 30 см х 40 см - 2 шт. - Простыня 150 см х 190 см на инструментальный стол - 1 шт. - Чехол Мейо на инструментальный стол комбинированный 80 см х 145 см - 1 шт. - Простыня 175 см х 270 см, с вырезом 45 см х 65 см с покрытием на подлокотники - 1 шт. - Бахила 33 см х 110 см - 1 шт. - Адгезивная лента 9 см х 50 см - 1 шт. - Простыня 225 см х 260 см, с вырезом 10 см х 100 см - 1 шт. - Простыня 150 см х 180 см, с адгезивным краем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6 188,48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хирургический для усиленной защиты из нетканого материала одноразовый стерильный - КХУЗ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ламинированный нетканый материал (РЕ+РР). Фартук ламинированный, ламинированный нетканый материал (РЕ+РР), цвет голубой, плотность от 17 до 60 г/м²; Нарукавники ламинированные, ламинированный нетканый материал (РЕ+РР), цвет голубой, плотность от 17 до 60 г/м².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хирургический для усиленной защиты из нетканого материала одноразовый стерильный - КХУЗ, 1. Фартук ламинированный - 1 шт. 2. Нарукавники ламинированные - 1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РК-ИМН-0№023322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хирургический из нетканого материала для проктологической операции одноразовый стерильный – КОБ –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10 %.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хирургический из нетканого материала для проктологической операции одноразовый стерильный – КОБ – 10, 1. Простыня из нетканого материала 150 см х 200 см – 1 шт. 2. Простыня для инструментального стола 80 см х 145 см – 1 шт. 3. Простыня 75 см х 90 см – 1 шт. 4. Простыня 260 см х 320 см с двумя разрезами и защитным покрытием для ног – 1 шт. 5. Адгезивная лента 2 см х 33 см – 2 шт. 6. Адгезивная лента 10 см х 50 см – 1 шт. 7. Салфетка бумажная 33 см х 33 см – 4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4 771,97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хирургический из нетканого материала одноразовый стерильный – КХ, КХ-1, КХ-2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изготовления: нетканый материал СМС (спанбонд+мельтблаун+спанбонд); нетканый материал СС (спанбонд+ спанбонд); ламинированный нетканый материал (РЕ+РР); нетканый материал Мельтблаун (МБ). Халат хирургический размером XL, нетканый материал СМС, цвет голубой, плотность от 17 до 80 г/м²; Пилотка-колпак, нетканый материал СМС, цвет голубой, плотность от 17 до 60 г/м²; Бахилы высокие, нетканый материал СС, цвет голубой, плотность от 17 до 60 г/м²; Маска медицинская трехслойная на резинках, нетканый материал СМС, нетканый материал Мельтблаун, нетканый материал СС, цвет голубой, плотность от 60 до 100 г/м²; Фартук ламинированный, ламинированный нетканый материал, цвет голубой, плотность от 17 до 60 г/м²; Шапочка-берет, нетканый материал СС, цвет голубой, плотность от 17 до 60 г/м²; Бахилы низкие, нетканый материал СС, цвет голубой, плотность от 17 до 60 г/м².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хирургический из нетканого материала одноразовый стерильный – КХ-2, 1. Халат хирургический размером XL - 1 шт. 2. Шапочка-берет - 1 шт. 3. Бахилы низкие - 1 пара 4. Маска медицинская трҰхслойная на резинках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хирургический из нетканого материала одноразовый стерильный – КХ, КХ-1, КХ-2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изготовления: нетканый материал СМС (спанбонд+мельтблаун+спанбонд); нетканый материал СС (спанбонд+ спанбонд); ламинированный нетканый материал (РЕ+РР); нетканый материал Мельтблаун (МБ). Халат хирургический размером XL, нетканый материал СМС, цвет голубой, плотность от 17 до 80 г/м²; Пилотка-колпак, нетканый материал СМС, цвет голубой, плотность от 17 до 60 г/м²; Бахилы высокие, нетканый материал СС, цвет голубой, плотность от 17 до 60 г/м²; Маска медицинская трехслойная на резинках, нетканый материал СМС, нетканый материал Мельтблаун, нетканый материал СС, цвет голубой, плотность от 60 до 100 г/м²; Фартук ламинированный, ламинированный нетканый материал, цвет голубой, плотность от 17 до 60 г/м²; Шапочка-берет, нетканый материал СС, цвет голубой, плотность от 17 до 60 г/м²; Бахилы низкие, нетканый материал СС, цвет голубой, плотность от 17 до 60 г/м².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хирургический из нетканого материала одноразовый стерильный – КХ, 1. Халат хирургический размером XL - 1 шт. 2. Пилотка-колпак - 1 шт. 3. Бахилы высокие - 1 пара 4. Маска медицинская трехслойная на резинках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1 165,62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"Нәрия"из нетканого материала для общей хирургии одноразовый, стерильный – КОБ –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2 см.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"Нәрия"из нетканого материала для общей хирургии одноразовый, стерильный – КОБ – 15, Простыня 75 см х 90 см с адгезивным краем – 2 шт. - Простыня на инструментальный стол 150 см х 190 см – 1 шт. - Простыня 150 см х 250 см с адгезивным краем – 1 шт. - Салфетка впитывающая из нетканого материала 30 см х 40 см – 4 шт. - Чехол Мейо на инструментальный стол комбинированный 80 см х 145 см – 1 шт. - Простыня 175 см х 180 см с адгезивным краем – 1 шт. - Адгезивная лента операционная 10 см х 50 см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3 891,49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"Нәрия"из нетканого материала для покрытия инструментального стола одноразовый, стерильный – КОБ –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10%. Не токсичен. Только для одноразового применения. Вариант исполнения:Комплект "Нәрия"из нетканого материала для покрытия инструментального стола одноразовый, стерильный – КОБ – 16, Карман с адгезивным краем 20 см х 40 см – 1 шт. - Чехол Мейо на инструментальный стол комбинированный 80 см х 145 см – 1 шт. - Карман с адгезивным краем 35 см х 40 см –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"Нәрия"из нетканого материала для покрытия инструментального стола одноразовый, стерильный – КОБ – 16, Карман с адгезивным краем 20 см х 40 см – 1 шт. - Чехол Мейо на инструментальный стол комбинированный 80 см х 145 см – 1 шт. - Карман с адгезивным краем 35 см х 40 см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1 433,90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"Нәрия"из нетканого материала операционный для струмэктомии одноразовый, стерильный – КОБ –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2 см.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"Нәрия"из нетканого материала операционный для струмэктомии одноразовый, стерильный – КОБ – 17, Простыня 225 см х 240 см, с вырезом 20 см х 20 см с адгезивным краем вокруг и с дополнительным впитывающим слоем вокруг области операционного поля – 1 шт. - Салфетка впитывающая 30 см х 40 см – 4 шт. - Простыня на инструментальный стол 150 см х 190 см – 1 шт. - Чехол Мейо на инструментальный стол комбинированный 80 см х 145 см – 1 шт. - Простыня 150 см х 260 см с вырезом 20 см х 60 см с адгезивным краем вокруг и дополнительным впитывающим слоем вокруг области операционного поля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6 439,91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акушерский для рожениц из нетканого материала, одноразовый, стерильный, КБР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акушерский для рожениц из нетканого материала, одноразовый, стерильный, КБР: 1. Простыня 140*70/80 см – 1 шт.* 2. Салфетка подкладная 70*70/80 см – 2 шт.* 3. ПелҰнка – впитывающая 60*40/60/90 см – 1 шт.* 4. Рубашка для роженицы – 1 шт. 5. Шапочка – колпак / шапочка клип – берет – 1 шт.* 6. Салфетка впитывающая 20*20 / 24*24 / 22*23 см – 2 шт.* 7. Бахилы из нетканого материала высокие или низкие / полиэтиленовые – 1 пара.* 8. Маска медицинская трехслойная / с угольным фильтром – 1шт.* 9. Прокладка впитывающая – 2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акушерский для рожениц из нетканого материала, одноразовый, стерильный, КБР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РК-ИМН-5№019468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2 282,80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акушерский для рожениц из нетканого материала, одноразовый, стерильный, КБР –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Комплект белья "Dolce-Pharm" акушерский для рожениц из нетканого материала, одноразовый, стерильный, КБР – 1: 1. Рубашка для роженицы – 1 шт. 2. Шапочка – колпак / шапочка клип – берет – 1 шт.* 3. Простыня 140*70/80 см – 1 шт.* 4. Салфетка подкладная 70*70/80 см – 1 шт.* 5. Бахилы из нетканого материала высокие или низкие / полиэтиленовые – 1 пара.* 6. Прокладка впитывающая – 2 шт. 7. ПелҰнка – впитывающая 60*40/60/90 см – 1 шт.* 8. Салфетка впитывающая 24*24 / 22*23 / 16*14 см – 2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акушерский для рожениц из нетканого материала, одноразовый, стерильный, КБР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РК-ИМН-5№019468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2 091,70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акушерский для рожениц из нетканого материала, одноразовый, стерильный, КБР –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Комплект белья "Dolce-Pharm" акушерский для рожениц из нетканого материала, одноразовый, стерильный, КБР – 2: 1. Рубашка для роженицы – 1 шт. 2. Шапочка – колпак / шапочка клип – берет – 1 шт.* 3. Простыня 140*70/80 см – 1 шт.* 4. Салфетка подкладная 70*70/80 см – 1 шт.* 5. Бахилы из нетканого материала высокие или низкие / полиэтиленовые – 1 пара.* 6. Прокладка впитывающая – 2 шт. 7. ПелҰнка – впитывающая 60*40/60/90 см –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акушерский для рожениц из нетканого материала, одноразовый, стерильный, КБР –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РК-ИМН-5№019468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2 281,50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акушерский для рожениц из нетканого материала, одноразовый, стерильный, КБР –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акушерский для рожениц из нетканого материала, одноразовый, стерильный, КБР – 3: 1. Рубашка для роженицы – 1 шт. 2. Шапочка – колпак / шапочка клип – берет – 1 шт.* 3. Простыня 140*70/80 см – 1 шт.* 4. Салфетка подкладная 70*70/80 см – 1 шт.* 5. Бахилы из нетканого материала высокие или низкие / полиэтиленовые – 1 пара* 6. Прокладка впитывающая – 2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акушерский для рожениц из нетканого материала, одноразовый, стерильный, КБР –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РК-ИМН-5№019468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1 781,91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акушерский для рожениц из нетканого материала, одноразовый, стерильный, КБР –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Комплект белья "Dolce-Pharm" акушерский для рожениц из нетканого материала, одноразовый, стерильный, КБР – 4: 1. Рубашка для роженицы – 1 шт. 2. Шапочка – колпак / шапочка клип – берет – 1 шт.* 3. Простыня 140*70/80 см – 1 шт.* 4. Салфетка подкладная 70*70/80 см – 1 шт.* 5. Бахилы из нетканого материала высокие или низкие / полиэтиленовые – 1 пара*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акушерский для рожениц из нетканого материала, одноразовый, стерильный, КБР –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РК-ИМН-5№019468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2 282,67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для ламинэктомии из нетканого материала,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для ламинэктомии из нетканого материала, одноразовый, стерильный имеет следующий состав: 1. Простыня операционная 160*190/210 или 180*200 см – 1 шт.* 2. Простыня для ламинэктомии 160*300 см, с вырезом 20*30 см и инцизионной пленкой – 1 шт. 3. Салфетка с адгезивным краем 80*90 см – 4 шт. 4. Салфетка впитывающая 22*23/30*30 см – 3 шт.* Комплект изготавливается из нетканого материала типа СМС (Спанбонд Мелтблаун Спанбонд), СММС (Спанбонд Мелтблаун Мелтблаун Спанбонд) с плотностями 40 г/кв.м и Спанлейс с плотностью 68 г/кв.м * Примечание * Допускается по согласованию с заказчиком различные размеры, виды материала и плотности. Стерилизация осуществляется газовым методом этилен-оксида.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для ламинэктомии из нетканого материала, одноразовый, 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7 296,90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для ограничения операционного поля из нетканого материала, одноразовый, стерильный, КООП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Комплект белья "Dolce-Pharm" для ограничения операционного поля из нетканого материала, одноразовый, стерильный, КООП: 1. Простыня с адгезивным краем, 160*200/240 см или 140*200 см – 2 шт.* 2. Салфетка с адгезивным краем, 80*70/140 см – 2 шт.* • Комплект белья "Dolce-Pharm" для ограничения операционного поля из нетканого материала, одноразовый, стерильный, КООП-1: 1. Простыня с адгезивным краем, 160*200/240 см или 140*200 см – 2 шт.* 2. Простыня, 80*70/140 см – 2 шт.* • Комплект белья "Dolce-Pharm" для ограничения операционного поля из нетканого материала, одноразовый, стерильный, КООП-2: 1. Простыня с адгезивным краем, 160*200/240 см или 140*200 см – 2 шт.* 2. Простыня, 80*70/140 см – 2 шт.* 3. Чехол на инструментальный стол, 145*80 см – 1 шт. 4. Пеленка впитывающая, 60*60/90 см – 1 шт.* 5. Салфетка с адгезивным краем, 80*70/140 см – 2 шт.* Комплект изготавливается из нетканого материала типа СМС (Спанбонд-Мелтблаун-Спанбонд) с плотностями 28 г/кв.м, 40 г/кв.м. * Примечание: *Допускается по согласованию с заказчиком различная комплектация изделий, различных размеров, видов материала и плотностей.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для ограничения операционного поля из нетканого материала, одноразовый, стерильный, КООП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РК-ИМН-5№019470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2 213,64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для ограничения операционного поля из нетканого материала, одноразовый, стерильный, КООП-1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Комплект белья "Dolce-Pharm" для ограничения операционного поля из нетканого материала, одноразовый, стерильный, КООП: 1. Простыня с адгезивным краем, 160*200/240 см или 140*200 см – 2 шт.* 2. Салфетка с адгезивным краем, 80*70/140 см – 2 шт.* • Комплект белья "Dolce-Pharm" для ограничения операционного поля из нетканого материала, одноразовый, стерильный, КООП-1: 1. Простыня с адгезивным краем, 160*200/240 см или 140*200 см – 2 шт.* 2. Простыня, 80*70/140 см – 2 шт.* • Комплект белья "Dolce-Pharm" для ограничения операционного поля из нетканого материала, одноразовый, стерильный, КООП-2: 1. Простыня с адгезивным краем, 160*200/240 см или 140*200 см – 2 шт.* 2. Простыня, 80*70/140 см – 2 шт.* 3. Чехол на инструментальный стол, 145*80 см – 1 шт. 4. Пеленка впитывающая, 60*60/90 см – 1 шт.* 5. Салфетка с адгезивным краем, 80*70/140 см – 2 шт.* Комплект изготавливается из нетканого материала типа СМС (Спанбонд-Мелтблаун-Спанбонд) с плотностями 28 г/кв.м, 40 г/кв.м. * Примечание: *Допускается по согласованию с заказчиком различная комплектация изделий, различных размеров, видов материала и плотностей.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для ограничения операционного поля из нетканого материала, одноразовый, стерильный, КООП-1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РК-ИМН-5№019470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2 280,72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для ограничения операционного поля из нетканого материала, одноразовый, стерильный, КООП-2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Комплект белья "Dolce-Pharm" для ограничения операционного поля из нетканого материала, одноразовый, стерильный, КООП: 1. Простыня с адгезивным краем, 160*200/240 см или 140*200 см – 2 шт.* 2. Салфетка с адгезивным краем, 80*70/140 см – 2 шт.* • Комплект белья "Dolce-Pharm" для ограничения операционного поля из нетканого материала, одноразовый, стерильный, КООП-1: 1. Простыня с адгезивным краем, 160*200/240 см или 140*200 см – 2 шт.* 2. Простыня, 80*70/140 см – 2 шт.* • Комплект белья "Dolce-Pharm" для ограничения операционного поля из нетканого материала, одноразовый, стерильный, КООП-2: 1. Простыня с адгезивным краем, 160*200/240 см или 140*200 см – 2 шт.* 2. Простыня, 80*70/140 см – 2 шт.* 3. Чехол на инструментальный стол, 145*80 см – 1 шт. 4. Пеленка впитывающая, 60*60/90 см – 1 шт.* 5. Салфетка с адгезивным краем, 80*70/140 см – 2 шт.* Комплект изготавливается из нетканого материала типа СМС (Спанбонд-Мелтблаун-Спанбонд) с плотностями 28 г/кв.м, 40 г/кв.м. * Примечание: *Допускается по согласованию с заказчиком различная комплектация изделий, различных размеров, видов материала и плотностей.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для ограничения операционного поля из нетканого материала, одноразовый, стерильный, КООП-2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РК-ИМН-5№019470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3 354,00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офтальмологический для хирургии №1 из нетканого материала,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офтальмологический для хирургии из нетканого материала, одноразовый стерильный: 1. Простыня операционная 190*160 / 120*70 см – 1 шт.* 2. Простыня операционная 160*200 / 120*120 см для офтальмологии, с 2-мя квадратными вырезами 10*10 см и инцизионной пленкой, и с 2-мя карманами-приемниками с фиксаторами – 1 шт.* 3. Салфетка впитывающая 21*23 / 30*30 см – 2 шт.* Комплект белья "Dolce-Pharm" офтальмологический для хирургии №1 из нетканого материала, одноразовый стерильный: 1. Простыня операционная 190*160 / 120*70 см – 1 шт.* 2. Простыня операционная 160*200 / 120*120 см для офтальмологии, с 2-мя квадратными вырезами 10*10 см и инцизионной пленкой, и с 2-мя карманами-приемниками с фиксаторами – 1 шт.* 3. Простыня 50*50 / 60*60 см – 1 шт.* 4. Салфетка впитывающая 21*23 / 30*30 см – 2 шт.* 5. Чехол на инструментальный стол 145*80 см – 1 шт. Комплект изготавливается из нетканого материала типа СМС (Спанбонд Мелтблаун Спанбонд), СММС (Спанбонд Мелтблаун Мелтблаун Спанбонд) с плотностями 40 г/м? и Спанлейс с плотностью 68 г/м?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офтальмологический для хирургии №1 из нетканого материала, одноразовый, 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РК-ИМН-5№019969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6 269,40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офтальмологический для хирургии из нетканого материала,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офтальмологический для хирургии из нетканого материала, одноразовый стерильный: 1. Простыня операционная 190*160 / 120*70 см – 1 шт.* 2. Простыня операционная 160*200 / 120*120 см для офтальмологии, с 2-мя квадратными вырезами 10*10 см и инцизионной пленкой, и с 2-мя карманами-приемниками с фиксаторами – 1 шт.* 3. Салфетка впитывающая 21*23 / 30*30 см – 2 шт.* Комплект белья "Dolce-Pharm" офтальмологический для хирургии №1 из нетканого материала, одноразовый стерильный: 1. Простыня операционная 190*160 / 120*70 см – 1 шт.* 2. Простыня операционная 160*200 / 120*120 см для офтальмологии, с 2-мя квадратными вырезами 10*10 см и инцизионной пленкой, и с 2-мя карманами-приемниками с фиксаторами – 1 шт.* 3. Простыня 50*50 / 60*60 см – 1 шт.* 4. Салфетка впитывающая 21*23 / 30*30 см – 2 шт.* 5. Чехол на инструментальный стол 145*80 см – 1 шт. Комплект изготавливается из нетканого материала типа СМС (Спанбонд Мелтблаун Спанбонд), СММС (Спанбонд Мелтблаун Мелтблаун Спанбонд) с плотностями 40 г/м? и Спанлейс с плотностью 68 г/м?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офтальмологический для хирургии из нетканого материала, одноразовый, 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РК-ИМН-5№019969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5 066,99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хирургический из нетканого материала, одноразовый, стерильный, КХ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хирургический из нетканого материала, одноразовый, стерильный, КХ: 1. Халат хирургический (длина от 110 до 140 см) – 1 шт.* 2. Шапочка-колпак / шапочка клип-берет – 1 шт.* 3. Маска медицинская трехслойная / с угольным фильтром – 1 шт.* 4. Бахилы из нетканого материала высокие или низкие / полиэтиленовые – 1 пара.* • Комплект белья "Dolce-Pharm" хирургический из нетканого материала, одноразовый, стерильный, КХ-1: 1. Халат хирургический (длина от 110 до 140 см) – 1 шт.* 2. Шапочка-колпак / шапочка клип-берет – 1 шт.* 3. Маска медицинская трехслойная / с угольным фильтром – 1 шт.* 4. Фартук – 1 шт. 5. Бахилы из нетканого материала высокие или низкие / полиэтиленовые – 1 пара.* • Комплект белья "Dolce-Pharm" хирургический из нетканого материала, одноразовый, стерильный, КХ-2: 1. Халат хирургический (длина от 110 до 140 см) – 1 шт.* 2. Шапочка-колпак / шапочка клип-берет – 1 шт.* 3. Маска медицинская трехслойная / с угольным фильтром – 1 шт.* Комплекты изготавливаются из нетканого материала типа СМС (Спанбонд-Мелтблаун-Спанбонд) с плотностями 28 г/кв.м и 40 г/кв.м.* Примечание: * Допускается по согласованию с заказчиком различная комплектация изделий, различных размеров, видов материала и плотностей.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хирургический из нетканого материала, одноразовый, стерильный, КХ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РК-ИМН-5№019469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1 890,85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хирургический из нетканого материала, одноразовый, стерильный, КХ-1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хирургический из нетканого материала, одноразовый, стерильный, КХ: 1. Халат хирургический (длина от 110 до 140 см) – 1 шт.* 2. Шапочка-колпак / шапочка клип-берет – 1 шт.* 3. Маска медицинская трехслойная / с угольным фильтром – 1 шт.* 4. Бахилы из нетканого материала высокие или низкие / полиэтиленовые – 1 пара.* • Комплект белья "Dolce-Pharm" хирургический из нетканого материала, одноразовый, стерильный, КХ-1: 1. Халат хирургический (длина от 110 до 140 см) – 1 шт.* 2. Шапочка-колпак / шапочка клип-берет – 1 шт.* 3. Маска медицинская трехслойная / с угольным фильтром – 1 шт.* 4. Фартук – 1 шт. 5. Бахилы из нетканого материала высокие или низкие / полиэтиленовые – 1 пара.* • Комплект белья "Dolce-Pharm" хирургический из нетканого материала, одноразовый, стерильный, КХ-2: 1. Халат хирургический (длина от 110 до 140 см) – 1 шт.* 2. Шапочка-колпак / шапочка клип-берет – 1 шт.* 3. Маска медицинская трехслойная / с угольным фильтром – 1 шт.* Комплекты изготавливаются из нетканого материала типа СМС (Спанбонд-Мелтблаун-Спанбонд) с плотностями 28 г/кв.м и 40 г/кв.м.* Примечание: * Допускается по согласованию с заказчиком различная комплектация изделий, различных размеров, видов материала и плотностей.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хирургический из нетканого материала, одноразовый, стерильный, КХ-1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РК-ИМН-5№019469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1 890,85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хирургический из нетканого материала, одноразовый, стерильный, КХ-2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хирургический из нетканого материала, одноразовый, стерильный, КХ: 1. Халат хирургический (длина от 110 до 140 см) – 1 шт.* 2. Шапочка-колпак / шапочка клип-берет – 1 шт.* 3. Маска медицинская трехслойная / с угольным фильтром – 1 шт.* 4. Бахилы из нетканого материала высокие или низкие / полиэтиленовые – 1 пара.* • Комплект белья "Dolce-Pharm" хирургический из нетканого материала, одноразовый, стерильный, КХ-1: 1. Халат хирургический (длина от 110 до 140 см) – 1 шт.* 2. Шапочка-колпак / шапочка клип-берет – 1 шт.* 3. Маска медицинская трехслойная / с угольным фильтром – 1 шт.* 4. Фартук – 1 шт. 5. Бахилы из нетканого материала высокие или низкие / полиэтиленовые – 1 пара.* • Комплект белья "Dolce-Pharm" хирургический из нетканого материала, одноразовый, стерильный, КХ-2: 1. Халат хирургический (длина от 110 до 140 см) – 1 шт.* 2. Шапочка-колпак / шапочка клип-берет – 1 шт.* 3. Маска медицинская трехслойная / с угольным фильтром – 1 шт.* Комплекты изготавливаются из нетканого материала типа СМС (Спанбонд-Мелтблаун-Спанбонд) с плотностями 28 г/кв.м и 40 г/кв.м.* Примечание: * Допускается по согласованию с заказчиком различная комплектация изделий, различных размеров, видов материала и плотностей.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хирургический из нетканого материала, одноразовый, стерильный, КХ-2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РК-ИМН-5№019469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2 019,15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для лапароскопии "Dolce-Pharm", одноразовый, стерильный, Комплект белья для лапароскопии №1 "Dolce-Pharm",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лапароскопии "Dolce-Pharm", одноразовый стерильный имеет следующий состав: 1. Чехол на инструментальный стол, размер 145*80 см, количество – 1 шт., изготовлен из нетканого материала; 2. Простыня операционная, размер 190*160 см, количество – 1 шт., изготовлена из нетканого материала; 3. Простыня для лапароскопии, размер 280*180 см с отверстием, двумя карманами на липкой фиксации, инцизионной пленкой и дополнительными вставками из нетканого материала с отверстиями для трубок, количество – 1 шт., изготовлена из нетканого материала; 4. Салфетка впитывающая, размер 21*23 см, количество – 4 шт., изготовлена из бумаги; 5. Лента операционная, размер 50*10 см, количество – 2 шт., изготовлена из нетканого материала с липкой фиксацией. Комплект для лапароскопии №1 "Dolce-Pharm", одноразовый стерильный имеет следующий состав: 1. Простыня для лапароскопии, размер 280*180 см с отверстием, двумя карманами на липкой фиксации, инцизионной пленкой и дополнительными вставками из нетканого материала с отверстиями для трубок, количество – 1 шт., изготовлена из нетканого материала; 2. Простыня операционная, размер 190*160 см, количество – 1 шт., изготовлена из нетканого материала; 3. Салфетка впитывающая, размер 21*23 см, количество – 4 шт., изготовлена из бумаги. Изготавливаются из нетканого материала типа СМС (Спанбонд Мелтблаун Спанбонд), СММС (Спанбонд Мелтблаун Мелтблаун Спанбонд) с плотностью 40 г/м? и Спанлейс с плотностью 68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для лапароскопии №1 "Dolce-Pharm", одноразовый, 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7 345,79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хирургического "Нәрия" из нетканого материала для операций на голове и шее, одноразовый, стерильный - КОБ-24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СС (спанбонд+спанбонд); нетканое полотно СМС (спанбонд+мельтблаун+спанбонд); ламинированное нетканое полотно (РЕ+СС).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хирургического "Нәрия" из нетканого материала для операций на голове и шее, одноразовый, стерильный - КОБ-24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4 347,43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деталей к компрессионно-дистракционным аппаратам Г.А. Илизарова для лечения перелома костей КДАК-01-МТ-Казань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Изготовлены из нержавеющей стали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Изготовлены из нержавеющей стали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РК-ИМН-5№008560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2 623 744,80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ангиографии "Dolce-Pharm" одноразовый, стерильный, Комплект для ангиографии №1 "Dolce-Pharm"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ангиографии "Dolce-Pharm" одноразовый, стерильный имеет следующий состав: 1. Чехол на инструментальный стол, размер 145*80 см, количество – 1 шт., изготовлен нетканого материала; 2. Простыня операционная, размер 190*160 см, количество – 1 шт., изготовлена из нетканого материала; 3. Простыня для ангиографии, размер 300*180 см с двумя отверстиями, количество – 1 шт., изготовлена из нетканого материала; 4. Фиксатор для трубок с двумя отверстиями, количество - 1 шт., изготовлен из нетканого материала; 5. Салфетка впитывающая, размер 21*23 см, количество – 2 шт., изготовлена из бумаги; 6. Лента операционная, размер 50*10 см, количество - 1 шт., изготовлена из нетканого материала с липкой фиксацией. Комплект для ангиографии №1 "Dolce-Pharm" одноразовый, стерильный имеет следующий состав: 1. Простыня для ангиографии, размер 300*180 см с двумя отверстиями, количество – 1 шт., изготовлена из нетканого материала; 2. Фиксатор для трубок с двумя отверстиями, количество - 1 шт., изготовлен из нетканого материала; 3. Салфетка впитывающая, размер 21*23 см, количество – 2 шт., изготовлена из бумаги. Изготавливаются из нетканого материала типа СМС (Спанбонд Мелтблаун Спанбонд), СММС (Спанбонд Мелтблаун Мелтблаун Спанбонд) с плотностью 40 г/м? и Спанлейс с плотностью 68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ангиографии "Dolce-Pharm" одноразовый, стерильный, Комплект для ангиографии №1 "Dolce-Pharm" одноразовый, 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4 708,82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ангиографии №2 "Dolce-Pharm"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ангиографии №2 "Dolce-Pharm" одноразовый, стерильный имеет следующий состав: 1. Чехол на инструментальный стол, размер 145*80 см – 1 шт. 2. Простыня операционная, размер 190*160 см – 1 шт. 3. Простыня для ангиографии, с 2 отверстиями, размер 300*272 см – 1шт. 4. Фиксатор для трубок, с 2 отверстиями, диаметром 1,6 см – 1шт. 5. Салфетка впитывающая, размер 21*23 см – 2 шт. 6. Лента операционная, размер 60*10 см или 60*20 см (по желанию заказчика) – 2 шт. Комплект изготавливается из нетканого материала типа СМС (Спанбонд Мелтблаун Спанбонд) и СММС (Спанбонд Мелтблаун Мелтблаун Спанбонд) с плотностью 40 г/м2 и из материала типа Спанлейс с плотностью 68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ангиографии №2 "Dolce-Pharm" одноразовый, 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РК-ИМН-5№018948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7 418,27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аортокоронарного шунтирования "Dolce-Pharm"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АКШ "Dolce-Pharm" одноразовый, стерильный имеет следующий состав: 1. Чехол на инструментальный стол, размер 145*80 см, количество - 1 шт., изготовлен из нетканого материала; 2. Простыня операционная, размер 100*80 см, количество - 1 шт., изготовлена из нетканого материала; 3. Простыня с периниальным покрытием, размер 230*180 см, и вырезом 20*100 см, количество - 1 шт., изготовлена из нетканого материала; 4. Простыня торакальная, размер 330*300/200 см, с отверстием и карманом-приемником, количество - 1 шт., изготовлена из нетканого материала; 5. Простыня, размер 180*250 см, с вырезом и адгезивным краем, количество – 1 шт., изготовлена из нетканого материала; 6. Карман-приемник, размер 50*75/20 см, количество - 1 шт., изготовлен из полипропилена; 7. Лента операционная, размер 50*10 см, количество - 1 шт., изготовлена из нетканого материала с липкой фиксацией; 8. Бахилы–носки, количество - 1 пара, изготовлены из нетканого материала. Изготавливаются из нетканого материала типа СМС (Спанбонд Мелтблаун Спанбонд), СММС (Спанбонд Мелтблаун Мелтблаун Спанбонд) с плотностью 40 г/м? и Спанлейс с плотностью 68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аортокоронарного шунтирования "Dolce-Pharm" одноразовый, 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12 145,92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аортокоронарного шунтирования №1 "Dolce-Pharm",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аортокоронарного шунтирования №1 "Dolce-Pharm", одноразовый, стерильный имеет следующий состав: 1. Чехол на инструментальный стол, размер 75-80*145-150 см, стандартный / усиленный* – 2 шт.; 2. Чехол на инструментальный стол, размер 205*230 см – 1 шт.; 3. Простыня операционная, размер 80*100 см – 2 шт.; 4. Простыня с перинеальным покрытием, с вырезом, размер 180/195*230 см* – 1 шт.; 5. Простыня торакальная с отверстием и карманом-приемником, размер 330*300/180 см / 330*300/225 см* – 1 шт.; 6. Карман-приемник, размер 50*75/20 см – 1 шт.; 7. Операционная лента, размер 10*50 см – 4 шт.; 8. Бахилы из нетканого материала высокие/низкие* – 1 пара; 9. Простыня с вырезом и адгезивным краем, размер 180*250 см – 1 шт.; 10. ПелҰнка – впитывающая размер 60*30/40/60/90 см* – 5 шт.; 11. Фиксатор трубок (Велькро), размер 2*25 см – 1 шт.; 12. Фиксатор для разрезов (простыня для малых манипуляций), размер 60*90 см с отверстием, диаметром 7 см – 2 шт.; 13. Фиксатор для разрезов (простыня для малых манипуляций), размер 60*90 см с отверстием, диаметром 12 см – 1 шт. Примечание * Допускается по согласованию с заказчиком различная комплектация изделий, различных размеров, видов материала и количеств в соответствии с утверждҰнной комплектностью. А также поставка комплектующих в любой комплектации и отдельная поставка изделий входящих в комплект. Фактическая комплектация и наименование будут нанесены на потребительскую (индивидуальную) упаковку. Комплект изготавливается из нетканого материала типа СМС (Спанбонд Мелтблаун Спанбонд), СММС (Спанбонд Мелтблаун Мелтблаун Спанбонд) с плотностями 40 г/м² и Спанлейс с плотностью 68 г/м². Стерилизация комплекта осуществляется газовым методом этилен-оксида. Изделие поставляется в стерильном виде, в индивидуальной потребительской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аортокоронарного шунтирования №1 "Dolce-Pharm", одноразовый, 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27 896,59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гинекологического осмотра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вид изделий: - внешний пакет имеет одну или обе стороны прозрачные. Прозрачная сторона представляет собой полиэтиленовый слой. Непрозрачная часть - ламинированная бумага или БГС. Шпатель по Эйру, зеркало по Куско изготовлены из АБС пластика. Светодиодная насадка для шпателя гинекологического полимерного по Эйру со светодиодной насадкой прилагается на каждые 500 штук изделия. Способ стерилизации: оксидом этилена. Гарантийный срок годности: 5 года со дня стерилизации.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гинекологического осмотра стерильный одноразового применения с подсветкой, размер 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(ИМН)-0№025211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гинекологического осмотра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вид изделий: - внешний пакет имеет одну или обе стороны прозрачные. Прозрачная сторона представляет собой полиэтиленовый слой. Непрозрачная часть - ламинированная бумага или БГС. Шпатель по Эйру, зеркало по Куско изготовлены из АБС пластика. Светодиодная насадка для шпателя гинекологического полимерного по Эйру со светодиодной насадкой прилагается на каждые 500 штук изделия. Способ стерилизации: оксидом этилена. Гарантийный срок годности: 5 года со дня стерилизации.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гинекологического осмотра стерильный одноразового применения с подсветкой, размер 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(ИМН)-0№025211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гинекологического осмотра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вид изделий: - внешний пакет имеет одну или обе стороны прозрачные. Прозрачная сторона представляет собой полиэтиленовый слой. Непрозрачная часть - ламинированная бумага или БГС. Шпатель по Эйру, зеркало по Куско изготовлены из АБС пластика. Светодиодная насадка для шпателя гинекологического полимерного по Эйру со светодиодной насадкой прилагается на каждые 500 штук изделия. Способ стерилизации: оксидом этилена. Гарантийный срок годности: 5 года со дня стерилизации.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гинекологического осмотра стерильный одноразового применения с подсветкой, размер 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(ИМН)-0№025211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кесарева сечения "Dolce-Pharm"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кесарева сечения "Dolce-Pharm" одноразовый, стерильный имеет следующий состав: 1. Чехол на инструментальный стол, размер 145*80 см, количество - 1 шт., изготовлен из нетканого материала; 2. Простыня большая операционная, размер 190*160 см, количество – 1 шт., изготовлена из нетканого материала; 3. Простыня малая операционная, размер 120*160 см, количество - 1 шт., изготовлена из нетканого материала; 4. Простыня операционная, размер 250*160 см, с отверстием, карманом, отводом и инцизионной пленкой, количество - 1 шт., изготовлена из нетканого материала; 5. Салфетка впитывающая, размер 21*23 см, количество - 4 шт., изготовлена из бумаги; 6. Лента операционная, размер 50*10 см, количество - 2 шт., изготовлена из нетканого материала с липкой фиксацией. Изготавливаются из нетканого материала типа СМС (Спанбонд Мелтблаун Спанбонд), СММС (Спанбонд Мелтблаун Мелтблаун Спанбонд) с плотностью 40 г/м? и Спанлейс с плотностью 68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кесарева сечения "Dolce-Pharm" одноразовый, 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12 084,10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обработки ран "Dolce-Pharm"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обработки ран "Dolce-Pharm" одноразовый, стерильный имеет следующий состав: 1. Перчатки медицинские – 1 пара; 2. Марлевые/ватные шарики – 5 шт; 3. Салфетки из нетканого материала/марли 7*7 см – 2 шт; 4. Пинцет пластиковый – 1 шт; Примечание: *Допускается по согласованию с заказчиком различная комплектация изделий, различных размеров, видов материала и плотностей. Стерилизация осуществляется газовым методом этилен-оксида.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обработки ран "Dolce-Pharm" одноразовый, 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РК-ИМН-5№020118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операции на бедре "Dolce-Pharm" одноразовый, стерильный, Комплект для операции на бедре №1 "Dolce-Pharm"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операции на бедре "Dolce-Pharm" одноразовый, стерильный имеет следующий состав: 1. Чехол на инструментальный стол, размер 145*80 см, количество – 1 шт., изготовлен нетканого материала; 2. Простыня с адгезивным краем, размер 180*160 см, количество - 1 шт., изготовлена из нетканого материала; 3. Простыня с адгезивным краем, размер 240*160 см, количество - 1 шт., изготовлена из нетканого материала; 4. Простыня с вырезом, размер 250*180 см, количество - 1 шт., изготовлена из нетканого материала; 5. Простыня влагонепроницаемая с адгезивным краем, размер 90*80 см, количество - 2 шт., изготовлена из нетканого материала; 6. Простыня на операционный стол, размер 190*160 см, количество - 1 шт., изготовлена из нетканого материала; 7. Лента операционная, размер 50*10 см, количество - 3 шт., изготовлена из полимеров и бумаги; 8. Бахила-чулок, размер 120*34 см, количество - 1 шт, изготовлена из нетканого материала. Комплект для операции на бедре №1 "Dolce-Pharm" одноразовый, стерильный имеет следующий состав: 1. Простыня с адгезивным краем, размер 180*160 см, количество - 1 шт., изготовлена из нетканого материала; 2. Простыня с адгезивным краем, размер 240*160 см, количество - 1 шт., изготовлена из нетканого материала; 3. Простыня с вырезом, размер 250*180 см, количество - 1 шт., изготовлена из нетканого материала; 4. Простыня влагонепроницаемая с адгезивным краем, размер 90*80 см, количество - 2 шт., изготовлена из нетканого материала; 5. Лента операционная, размер 50*10 см, количество - 3 шт., изготовлена из полимеров и бумаги; Изготавливаются из нетканого материала типа СМС (Спанбонд Мелтблаун Спанбонд), СММС (Спанбонд Мелтблаун Мелтблаун Спанбонд) с плотностью 40 г/м? и Спанлейс с плотностью 68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операции на бедре "Dolce-Pharm" одноразовый, стерильный, Комплект для операции на бедре №1 "Dolce-Pharm" одноразовый, 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8 993,61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операций на брюшной полости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для операции на брюшной полости изготавливаются из нетканого материала типа СМС (Спанбонд Мелтблаун Спанбонд), Спанлейс, марля.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операций на брюшной полости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(ИМН)-0№024433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27 134,63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пациента "Dolce-Pharm" из нетканого материала нестерильный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пациента "Dolce-Pharm" из нетканого материала нестерильный одноразового применения, имеет следующую комплектацию: 1. Рубашка - удобная, просторная одноразовая медицинская одежда трапециевидной формы. 2. Бахилы низкие четырехугольной формы на одинарных или двойных резинках. 3. Шапочка клип-берет – изделие прямоугольной формы из плотно сложенных между собой складок в виде гармошки. Комплект изготавливается из нетканого материала типа СМС (Спанбонд Мелтблаун Спанбонд) с плотностями 28 г/м? и 40 г/м?.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пациента "Dolce-Pharm" из нетканого материала нестерильный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пациента "Vita Pharma" из нетканого материала нестерильный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нетканый материал на основе полипропилена. Изготавливается из нетканого материала типа Спанбонд, Мелтблаун, Спанлейс, Вуденпалп, СС (Спанбонд + Спанбонд), СМС (Спанбонд + Мелтблаун + Спанбонд), СММС (Спанбонд + Мелтблаун + Мелтблаун + Спанбонд), ламинированное нетканое полотно (РЕ+РР), нетканое полотно Santeys VF 54 (Вискоза + ПЭ пленка), нетканое полотно Айрлайд, нетканый материал перфорированный спанлейс (Вискоза + Полиэфир). Изделие стерильно. Предельные отклонения от номинальных размеров ±10мм. Поверхностная плотность 30, 42, 63 г/м2. Предельные отклонения от номинальных плотностей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пациента "Vita Pharma" из нетканого материала нестерильный одноразового применения. Комплектность: 1. Шапочка клип-берет – 1 шт.; 2. Халат одноразовый – 1 шт.; 3. Рубашка / сорочка – 1 шт.; 4. Маска одноразовая – 1 шт.; 5. Бахилы высокие / низкие – 1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(ИМН)-0№024623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снятия швов "Dolce-Pharm"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снятия швов "Dolce-Pharm" одноразовый, стерильный имеет следующий состав: 1. Перчатки медицинские – 1 пара; 2. Нож для снятия швов из полимера и нержавеющей стали – 1 шт; 3. Салфетки из нетканого материала/марли 7*7 см – 2 шт; 4. Пинцет пластиковый – 1 шт; Примечание: *Допускается по согласованию с заказчиком различная комплектация изделий, различных размеров, видов материала и плотностей. Стерилизация осуществляется газовым методом этилен-оксида.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снятия швов "Dolce-Pharm" одноразовый, 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РК-ИМН-5№020119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1 306,11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новорожденного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новорожденного стерильный, состав: Салфетка (20-100)×(20-100) см – 2 шт, подстилка-пеленка впитывающая (60-90)×(60-90) см – 1 шт, браслет для идентификации – 1 шт, карточка – медальон для идентификации – 1 шт, зажим для, пуповины – 1 шт, шапочка – 1 шт, конверт – 1 шт, маска трехслойная – 1 шт, салфетка (20-100)×(20-100) см –3 шт, ватная палочка – 1 шт. Комплектующие представлены плотностью от 15 г/м2 до 120 г/м2. * Допускается по согласованию с заказчиком изготовление изделий, из различных видов материала, плотностей и различных типоразмеров.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новорожденного 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РК-ИМН-0№023613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5 151,58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"Dolce-Pharm" для гинекологического осмотра, одноразовый, стерильный, НГ, НГ–1, НГ–2, НГ–3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"Dolce-Pharm" для гинекологического осмотра, одноразовый, стерильный, НГ: 1. Зеркало Куско, размеры S, M , L – 1 шт.* 2. Перчатки медицинские диагностические – 1 пара. 3. Шпатель Эйра – 1 шт. 4. Ложка Фолькмана – 1 шт. 5. Цитощетка – 1 шт. 6. Бахилы из нетканого материала высокие или низкие / полиэтиленовые – 1 пара.* 7. Маска медицинская трехслойная / с угольным фильтром – 1 шт.* 8. Салфетка подкладная 70*40/80 см – 1 шт.* Комплект изделий "Dolce-Pharm" для гинекологического осмотра, одноразовый, стерильный, НГ–1: 1. Зеркало Куско, размеры S, M, L – 1 шт.* 2. Перчатки медицинские диагностические – 1 пара. 3. Шпатель Эйра / Цитощетка / Ложка Фолькмана – 1 шт.* 4. Салфетка подкладная 70*40/80 см – 1 шт.* Комплект изделий "Dolce-Pharm" для гинекологического осмотра, одноразовый, стерильный, НГ–2: 1. Зеркало Куско 2. Перчатки 3. Шпатель гинекологический 4. Салфетка бумажная стерильная 5. Салфетка нетканая Комплект изделий "Dolce-Pharm" для гинекологического осмотра, одноразовый, стерильный, НГ–3: 1. Зеркало Куско, размеры S, M, L - 1 шт.* 2. Перчатки медицинские диагностические – 1 пара. 3. Шпатель Эйра – 1 шт. 4. Салфетка подкладная 70*40/80 см – 1 шт.* 5. Салфетка впитывающая 20*20 / 24*24 см – 1 шт.* Комплект изготавливается из нетканого материала типа СМС (Спанбонд-Мелтблаун-Спанбонд) с плотностями 28 г/м2 и 40 г/м2.* Примечание: *Допускается по согласованию с заказчиком различная комплектация изделий различных размеров и плотностей. Стерилизация осуществляется газовым методом этилен-оксида.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"Dolce-Pharm" для гинекологического осмотра, одноразовый, стерильный, НГ, НГ–1, НГ–2, НГ–3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"Нәрия" смотровой гинекологический одноразовый стерильный -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изготовления: нетканый материал СМС (спанбонд+мельтблаун+спанбонд); нетканый материал СС (спанбонд+спанбонд); нетканый материал Мелтблаун (МБ); Полистирол (PS); Полиэтилен высокой плотности (HDPE). Салфетка 70см х 80см, нетканый материал СС, цвет голубой, однослойная, прямоугольной формы, плотность 10 до 300 г/м²; Бахилы высокие, нетканый материал СС, цвет голубой, плотность от 17 до 60 г/м²; Маска медицинская трехслойная на резинках, нетканый материал СМС, нетканый материал Мельтблаун, нетканый материал СС, цвет голубой, плотность от 60 до 100 г/м²; Шапочка-берет, нетканый материал СС, цвет голубой, плотность от 17 до 60 г/м²; Зеркало гинекологическое по Куско одноразовое, Полистирол (PS); Полиэтилен высокой плотности (HDPE); Перчатки латексные размером М, латекс, цвет белый; Шпатель Эйра - ложка Фолькмана, Полиэтилен высокой плотности (HDPE). В комплект изделий "Нәрия" смотровой гинекологический одноразовый стерильный - КГ входит 1 пара перчаток латексных размером М и 1 шт. зеркало гинекологическое по Куско от одного из заявленных производителей. Размер зеркала гинекологического по Куско определяется требованиями заказчика.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"Нәрия" смотровой гинекологический одноразовый стерильный - КГ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РК-ИМН-0№023304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офтальмологический "Dolce-Pharm"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стерильные, одноразового применения имеют размеры: 70*80 см; 70*40 см; 70*70 см; 80*40 см. Изготавливаются из нетканого материала типа СМС (Спанбонд Мелтблаун Спанбонд) с плотностью 28 г/м?, 40 г/м?. Стерилизация осуществляется газовым методом этилен-оксида.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офтальмологический "Dolce-Pharm" одноразовый, 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10 334,40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офтальмологический "Нәрия" для хирургии из нетканого материала, одноразовый, стерильный - КОПОФ №4, КОПОФ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нетканый материал СС (спанбонд+спанбонд), ламинированный нетканый материал (РЕ+РР).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офтальмологический "Нәрия" для хирургии из нетканого материала, одноразовый, стерильный - КОПОФ №4, 1. Простыня операционная 160 х 190см, пл. 40 г/м кв. - 1 шт. 2. Простыня операционная 160 х 200см для офтальмологии с двумя квадратными вырезами 10 х 10см с инцизной пленкой и с двумя карманами-приемниками с фиксаторами, пл. 40 г/м кв. - 1 шт. 3. Салфетка впитывающая из бумаги 22 х 23см - 2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РК-ИМН-5№020299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3 818,62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офтальмологический "Нәрия" для хирургии из нетканого материала, одноразовый, стерильный - КОПОФ №4, КОПОФ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нетканый материал СС (спанбонд+спанбонд), ламинированный нетканый материал (РЕ+РР).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офтальмологический "Нәрия" для хирургии из нетканого материала, одноразовый, стерильный - КОПОФ №4.1, 1. Простыня операционная 160 х 190см, пл. 40 г/м кв. - 1 шт. 2. Простыня операционная 160 х 200см для офтальмологии с двумя квадратными вырезами 10 х 10см с инцизной пленкой и с двумя карманами-приемниками с фиксаторами, пл. 40 г/м кв. - 1 шт. 3. Салфетка впитывающая из бумаги 22 х 23см - 2 шт. 4. Простыня для инструментального стола 160 х190см, пл. 30 г/м кв.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РК-ИМН-5№020299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4 460,78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палочек из ламинарии стерильных КПЛ для расширения шейки матки стерильный, одноразовый (длиной 53+2 мм, диаметрами: от 2 до 3 мм, от 3 до 7 мм, от 7 до 10 мм, от 10 до 14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природного сырья морской водоросли Laminaria digidata. Палочка ламинарии представляет собой воздушно-сухую трубочку Laminaria digidata длиной 5-6 см с привязанной нитью. Способ стерилизации: радиационный. Гарантийный срок годности: 3 года со дня стерилизации. Комплект палочек ламинарии стерильных состоит из 5 штук. Каждая палочка находится в отдельной герметичной упаковке в двойном чехле из полиэтиленовой пленки. Каждый индивидуальный комплект включает палочки одного размера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палочек из ламинарии стерильных КПЛ для расширения шейки матки стерильный, одноразовый (длиной 53+2 мм, диаметрами: от 2 до 3 мм, от 3 до 7 мм, от 7 до 10 мм, от 10 до 14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2 080,00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постельного белья "Dolce-Pharm" из нетканого материала нестерильный, одноразового применения № 1, Комплект постельного белья "Dolce-Pharm" из нетканого материала нестерильный, одноразового применения №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постельного белья "Dolce-Pharm" из нетканого материала нестерильный, одноразового применения № 1: 1. наволочка 80*70см – 1 шт. 2. простыня 200*160см – 1 шт. 3. пододеяльник 200*160см – 1 шт. Комплект постельного белья "Dolce-Pharm" из нетканого материала нестерильный, одноразового применения № 2: 1. простыня 200*160см – 1 шт. 2. пододеяльник 200*160см – 1 шт. Изготавливаются из нетканого материала типа СМС (Спанбонд Мелтблаун Спанбонд) с плотностями 28 г/кв.м. и 40 г/кв.м.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постельного белья "Dolce-Pharm" из нетканого материала нестерильный, одноразового применения № 1, Комплект постельного белья "Dolce-Pharm" из нетканого материала нестерильный, одноразового применения №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РК-ИМН-5№017452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2 943,98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постельного белья стерильный одноразового применения из нетканого материала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постельного белья стерильный одноразового применения (наволочка 80*70см, простыня 200*160см, пододеяльник 200*160см) из нетканого материала. Условия хранения: должно хранится в сухом, отапливаемом помещении при температуре от минус 50С до плюс 40С на стеллажах, на расстоянии не менее 1 метра от нагревательных приборов, в местах защищенных от прямых солнечных лучей. Влажность не более 75%. Срок годности 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постельного белья стерильный одноразового применения из нетканого материала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РК-ИМН-5№010627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3 078,40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расходных материалов для сбора плазмы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состоит из: - Центрифужный колокол 625HS; - Раствор цитрата натрия 4%, объҰмом 250 мл стерильный, однократного применения; - Контейнер (однокамерный) для сбора плазмы адаптированный к восполнению физиологическим раствором, стерильный, однократного применения. - Магистраль для сбора плазмы стерильная, однократного применения. Ңмкость контейнера для плазмы изготовлена из пленки ПВХ толщиной 0,35 мм. Тип пленки TF Seta 3222. ПлҰнка прозрачная, эластичная, на поверхности пленки имеется шероховатость, препятствующая слипаемости Ұмкости. Магистрали системы выполнены из эластичного прозрачного ПВХ и могут быть загерметизированы на всех видах запаивателей.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расходных материалов для сбора плазмы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20 745,45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расходных материалов для сбора плазмы с двумя мешками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состоит из: - Центрифужный колокол 625HS; - Раствор цитрата натрия 4%, объҰмом 250 мл стерильный, однократного применения; - Контейнер (двухкамерный) для сбора плазмы адаптированный к восполнению физиологическим раствором, стерильный, однократного применения. - Магистраль для сбора плазмы. Контейнер для сбора плазмы представляет замкнутую систему, состоящую из двух Ұмкостей. Ңмкости контейнера для плазмы изготовлены из пленки ПВХ толщиной 0,35 мм. Тип пленки TF Seta 3222. ПлҰнка прозрачная, эластичная, на поверхности пленки имеется шероховатость, препятствующая слипаемости Ұмкости. Магистрали системы выполнены из эластичного прозрачного ПВХ и могут быть загерметизированы на всех видах запаивателей.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расходных материалов для сбора плазмы с двумя мешками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38 272,50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расходных материалов для сбора плазмы с тремя мешками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состоит из: - Центрифужный колокол 625HS; - Раствор цитрата натрия 4%, объҰмом 250 мл стерильный, однократного применения; - Контейнер (трехкамерный) для сбора плазмы адаптированный к восполнению физиологическим раствором, стерильный, однократного применения. - Магистраль для сбора плазмы стерильная, однократного применения. Контейнер для сбора плазмы представляет замкнутую систему, состоящую из трҰх Ұмкостей. Ңмкости контейнера для плазмы изготовлены из пленки ПВХ толщиной 0,35 мм. Тип пленки TF Seta 3222. ПлҰнка прозрачная, эластичная, на поверхности пленки имеется шероховатость, препятствующая слипаемости Ұмкости. Магистрали системы выполнены из эластичного прозрачного ПВХ и могут быть загерметизированы на всех видах запаивателей.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расходных материалов для сбора плазмы с тремя мешками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39 910,50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Универсальный Большой, комплект универсальный Большой №1 "Dolce-Pharm",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на инструментальный стол, размер 145 *80, количество - 1 шт., изготовлен из нетканого материала. 2. Простыня с адгезивным краем размер 90*80, количество - 2 шт., изготовлен из нетканого материала. 3.Простыня операционная размер 160*190, количество - 1 шт., изготовлен из нетканого материала. 4.Простыня с адгезивным краем, размер 160*180, количество - 1 шт. 5. Салфетка, впитывающая размер 12*12, количество - 4 шт., изготовлен из бумаги. 6. Простыня с адгезивным краем размер 240*160, количество- 1 шт., изготовлен из нетканого материала. 7. Лента операционная, размер 50*10, количество - 1 шт., изготовлен из полимеров и бумаги Изготовлен из нетканого материала. Изделие поставляется в стерильном виде в двойной индивидуальной упаковке, готовое к эксплуатации. Условия хранения: должен хранится в сухом, помещении при температуре от -50?С до +40?С на стеллажах, на расстоянии не менее 1 метра от нагревательных приборов. Влажность не более 80%. Срок годности 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Универсальный Большой, комплект универсальный Большой №1 "Dolce-Pharm", одноразовый, 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РК-ИМН-3№009782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10 496,00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хирургический "Нәрия" из нетканого материала для детской хирургии, одноразовый, стерильный - КОБ-28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СС (спанбонд+спанбонд); нетканое полотно СМС (спанбонд+мельтблаун+спанбонд); нетканое полотно перфорированный Спанлейс (Вискоза+полиэфир); ламинированное нетканое полотно (РЕ+РР).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хирургический "Нәрия" из нетканого материала для детской хирургии, одноразовый, стерильный - КОБ-28, 1. Чехол на инструментальный стол комбинированный 80 x 145см, пл. 30 г/м кв. - 1 шт. 2. Простыня с адгезивным краем 70 x 80см, пл. 40 г/м кв. - 2 шт. 3. Простыня с адгезивным краем 175 x 180см, пл. 40 г/м кв. - 1 шт. 4. Простыня с адгезивным краем 160 x 240см, пл. 40 г/м кв. - 1 шт. 5. Простыня для операционного стола 160 x 190см, впитывающая зона 80 x 190см, пл. 40 г/м кв. - 1 шт. 6. Операционная лента 10 x 50см - 1 шт. 7. Салфетка бумажная 33 х 33см - 4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6 066,23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Комплект"Dolce-Pharm" из нетканого материала для аборта,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1.Простыня операционная, изготовлена из нетканого материала 160 х 190 см - 1 шт. 2.Подстилка - пеленка впитывающая трехслойная, изготовлена из нетканого материала 60 х 60 см - 1 шт. 3.Салфетка бумажная впитывающая 22 х 23 см - 4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Комплект"Dolce-Pharm" из нетканого материала для аборта,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РК-ИМН-5№015697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1 465,82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Комплект"Dolce-Pharm" из нетканого материала стоматологический для парадонтологической операции,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1.Салфетка с овальным отверстием 7 * 10 см, изготовлена из нетканого материала 80 * 50см - 1 шт. 2.Салфетка впитывающая, изготовлена из нетканого материала 80 * 50 см - 1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Комплект"Dolce-Pharm" из нетканого материала стоматологический для парадонтологической операции,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РК-ИМН-5№014863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1 042,07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Комплект"Нәрия" операционных покрытий для Травматологии из нетканого материала одноразовый стерильный -КОПТ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10%.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Комплект"Нәрия" операционных покрытий для Травматологии из нетканого материала одноразовый стерильный -КОПТ, 1.Простыня с адгезивным краем 200 см х 140 см - 1 шт. 2.Простыня хирургическая 200 см х 140 см с U образным вырезом 20 см х 60 см с адгезивными краями - 1 шт. 3. Простыня 200 см х 140 см на операционный стол - 1 шт. 4 Чехол на руку/ногу 30 см х 70 см - 1 шт. 5 Адгезивная лента 4 см х 50 см - 1 шт. 6 Чехол Мейо на инструментальный стол 140 см х 80 см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РК-ИМН-5№017167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3 000,31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мочи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изготовлен из ПЭТ пластика. Способ стерилизации: оксидом этилена. Гарантийный срок годности: 5 лет. Контейнеры поставляются в групповой упаковке по 5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мочи 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РК-ИМН-5№020402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материала/жидкости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изготовлен из ПЭТ пластика. Способ стерилизации: оксидом этилена. Контейнеры поставляются в групповой упаковке по 5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материала/жидкости (110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vitro)-0№023890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материала/жидкости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изготовлен из ПЭТ пластика. Способ стерилизации: оксидом этилена. Контейнеры поставляются в групповой упаковке по 5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материала/жидкости (50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vitro)-0№023890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биоматериала, стерильный, одноразового применения, 60 мл, 100 мл, Контейнер для сбора биоматериала, с ложкой, стерильный, одноразового применения, 60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тара для отбора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Изготовливается из полипропилена, с крышкой из полиэтилена высокого давления. Изделие может быть изготовлено с ложкой, обеспечивающей бесконтактный отбор проб или без нее (по требованию заказчика). Контейнеры градуированы до 60 или 100 мл, с шагом градуировки 10 мл. Стерилизация осуществляется газовым методом этиленоксида.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биоматериала, с ложкой, стерильный, одноразового применения, 60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биоматериала,нестерильный,одноразового применения,60 мл,100 мл,Контейнер для сбора биоматериала, с ложкой,нестерильный, одноразового применения, 60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тара для отбора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Изготавливается из полипропилена, с крышкой из полиэтилена высокого давления. Изделие может быть изготовлено с ложкой, обеспечивающей бесконтактный отбор проб или без нее (по требованию заказчика). Контейнеры градуированы до 60 или 100 мл, с шагом градуировки 10 мл. Изделие поставляется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биоматериала, с ложкой,нестерильный, одноразового применения, 60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компонентов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представляет собой стерильную замкнутую полимерную систему, состоящую из одной Ұмкости и магистрали для перевода в эту Ұмкость компоненты крови. Ңмкость контейнера изготовлена из пленки ПВХ толщиной 0,35 мм. Тип пленки TF Seta 3222. ПлҰнка прозрачная, эластичная, на поверхности пленки имеется шероховатость, препятствующая слипаемости Ұмкости. Конструкция контейнера имеет пластиковую иглу для подключения к другим Ұмкостям.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компонентов крови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РК-ИМН-5№019575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1 846,00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компонентов крови двухкамерный с фильтром Leucolab LCG4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представляет собой стерильную замкнутую полимерную систему, состоящую из двух Ұмкостей и магистрали для перевода в эту Ұмкость компоненты крови. Ңмкость контейнера изготовлена из пленки ПВХ толщиной 0,35 мм. Тип пленки TF Seta 3222. ПлҰнка прозрачная, эластичная, на поверхности пленки имеется шероховатость, препятствующая слипаемости Ұмкости. Конструкция Контейнера имеет фильтр для удаления лейкоцитов, тромбоцитов и микроагрегатов из одной дозы эритроцитов или цельной крови, а также пластиковую иглу для подключения к другим Ұмкостям.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компонентов крови двухкамерный с фильтром Leucolab LCG4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РК-ИМН-5№019583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12 748,80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компонентов крови однокамерный с фильтром Leucolab LCG4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с фильтром для удаления лейкоцитов LeucoLab LCG2/LCG4 представляет собой стерильную замкнутую систему, состоящую из одной Ұмкости, изготовленной из пленки ПВХ типа TF 3222 и соединенные между собой магистралями, изготовленные из трубок ПВХ марки MT 3267 LM. Ңмкость контейнера изготовлена из пленки ПВХ толщиной 0,35 мм. Тип пленки TF Seta 3222. ПлҰнка прозрачная, эластичная, на поверхности пленки имеется шероховатость, препятствующая слипаемости Ұмкости. Конструкция контейнера имеет фильтр для удаления лейкоцитов, тромбоцитов и микроагрегатов из одной дозы эритроцитов или цельной крови, а также пластиковую иглу для подключения к другим Ұмкостям.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компонентов крови однокамерный с фильтром Leucolab LCG4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РК-ИМН-5№019577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12 185,60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пятикамерный с раствором гемоконсерванта "CPD", ресуспендирующим раствором "SAGM" и двумя лейкоцитарными фильтрами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представляет собой стерильную замкнутую полимерную систему, состоящую из пяти Ұмкостей, соединенные между собой магистралями. Ңмкость с раствором CPD имеет конструкцию T&amp;B, предназначенная для использования изделия на автоматических плазмаэкстракторах. Ңмкости контейнера изготовлены из пленки ПВХ толщиной 0,35 мм. Тип пленки TF Seta 3222. ПлҰнка прозрачная, эластичная, на поверхности пленки имеется шероховатость, препятствующая слипаемости Ұмкости. Для подключения к Ұмкости полимерных игл предназначены штуцеры с мембраной. Магистрали контейнера выполнены из эластичного прозрачного ПВХ и могут быть загерметизированы на всех видах запаивателей. Игла для забора крови имеет трҰхгранную лазерную заточку с колпачком первого вскрытия, позволяющая защитить персонал от травмирования. Для дополнительной защиты персонала во время утилизации изделия предусмотрен протектор, в котором фиксируется донорская игла после извлечения от донора. Для забора крови на анализ, предусмотрен адаптер для всех типов вакуумных пробирок. В конструкции предусмотрены фильтры для лейкофильтрации компонентов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пятикамерный с раствором гемоконсерванта "CPD", ресуспендирующим раствором "SAGM" и двумя лейкоцитарными фильтрами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РК-ИМН-5№019582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18 211,80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трҰхкамерный с раствором гемоконсерванта "CPD" и ресуспендирующим раствором "SAGM" с вариантом исполнения T&amp;B</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представляет собой стерильную замкнутую полимерную систему, состоящую из трҰх Ұмкостей, соединенные между собой магистралями. Ңмкости контейнера изготовлены из пленки ПВХ толщиной 0,35 мм. Тип пленки TF Seta 3222. ПлҰнка прозрачная, эластичная, на поверхности пленки имеется шероховатость, препятствующая слипаемости Ұмкости. Для подключения к Ұмкости полимерных игл предназначены штуцеры с мембраной. Магистрали контейнера выполнены из эластичного прозрачного ПВХ и могут быть загерметизированы на всех видах запаивателей. Игла для забора крови имеет трҰхгранную лазерную заточку с колпачком первого вскрытия, позволяющая защитить персонал от травмирования. Для дополнительной защиты персонала во время утилизации изделия предусмотрен протектор, в котором фиксируется донорская игла после извлечения от донора. Для забора крови на анализ, предусмотрен адаптер для всех типов вакуумных пробирок. В контейнере с вариантом исполнения T&amp;B Ұмкость с раствором CPD имеет конструкцию T&amp;B, предназначенная для использования изделия на автоматических плазмаэкстракторах.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трҰхкамерный с раствором гемоконсерванта "CPD" и ресуспендирующим раствором "SAGM" с вариантом исполнения T&amp;B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РК-ИМН-5№019579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4 650,45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трҰхкамерный с раствором гемоконсерванта "CPDA-1"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представляет собой стерильную замкнутую полимерную систему, состоящую из трҰх Ұмкостей, соединенные между собой магистралями. Ңмкости контейнера изготовлены из пленки ПВХ толщиной 0,35 мм. Тип пленки TF Seta 3222. ПлҰнка прозрачная, эластичная, на поверхности пленки имеется шероховатость, препятствующая слипаемости Ұмкости. Для подключения к Ұмкости полимерных игл предназначены штуцеры с мембраной. Магистрали контейнера выполнены из эластичного прозрачного ПВХ и могут быть загерметизированы на всех видах запаивателей. Игла для забора крови имеет трҰхгранную лазерную заточку с колпачком первого вскрытия, позволяющая защитить персонал от травмирования. Для дополнительной защиты персонала во время утилизации изделия предусмотрен протектор, в котором фиксируется донорская игла после извлечения от донора. Для забора крови на анализ, предусмотрен адаптер для всех типов вакуумных пробирок.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трҰхкамерный с раствором гемоконсерванта "CPDA-1"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РК-ИМН-5№019571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4 611,75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четырҰхкамерный с раствором гемоконсерванта "CPD" и ресуспендирующим раствором "SAGM" с вариантом исполнения T&amp;B</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представляет собой стерильную замкнутую полимерную систему, состоящую из четырҰх Ұмкостей, соединенные между собой магистралями. Ңмкость с раствором CPD имеет конструкцию T&amp;B, предназначенная для использования изделия на автоматических плазмаэкстракторах. Ңмкости контейнера изготовлены из пленки ПВХ толщиной 0,35 мм. Тип пленки TF Seta 3222. ПлҰнка прозрачная, эластичная, на поверхности пленки имеется шероховатость, препятствующая слипаемости Ұмкости. В конструкции изделия предусмотрена Ңмкость для хранения тромбоцитов в течении 5 дней, изготовленная из пленки типа Satijn 3224. Для подключения к Ңмкости полимерных игл предназначены штуцеры с мембраной. Магистрали Контейнера выполнены из эластичного прозрачного ПВХ и могут быть загерметизированы на всех видах запаивателей. Игла для забора крови имеет трҰхгранную лазерную заточку с колпачком первого вскрытия, позволяющая защитить персонал от травмирования. Для дополнительной защиты персонала во время утилизации изделия предусмотрен протектор, в котором фиксируется донорская игла после извлечения от донора. Для забора крови на анализ, предусмотрен адаптер для всех типов вакуумных пробирок.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четырҰхкамерный с раствором гемоконсерванта "CPD" и ресуспендирующим раствором "SAGM" с вариантом исполнения T&amp;B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РК-ИМН-5№019569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6 088,80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четырҰхкамерный с раствором гемоконсерванта "CPD", ресуспендирующим раствором "SAGM" и лейкоцитарным фильтром для получения лейкофильтрованных эритроцитов с вариантом исполнения T&amp;B</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представляет собой стерильную замкнутую полимерную систему, состоящую из четырҰх Ұмкостей, соединенные между собой магистралями. Ңмкость с раствором CPD имеет конструкцию T&amp;B, предназначенная для использования изделия на автоматических плазмаэкстракторах. Ңмкости контейнера изготовлены из пленки ПВХ толщиной 0,35 мм. Тип пленки TF Seta 3222. ПлҰнка прозрачная, эластичная, на поверхности пленки имеется шероховатость, препятствующая слипаемости Ұмкости. Для подключения к Ұмкости полимерных игл предназначены штуцеры с мембраной. Магистрали контейнера выполнены из эластичного прозрачного ПВХ и могут быть загерметизированы на всех видах запаивателей. Игла для забора крови имеет трҰхгранную лазерную заточку с колпачком первого вскрытия, позволяющая защитить персонал от травмирования. Для дополнительной защиты персонала во время утилизации изделия предусмотрен протектор, в котором фиксируется донорская игла после извлечения от донора. Для забора крови на анализ, предусмотрен адаптер для всех типов вакуумных пробирок. В конструкции предусмотрен фильтр для лейкофильтрации эритроцитарной взвеси.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четырҰхкамерный с раствором гемоконсерванта "CPD", ресуспендирующим раствором "SAGM" и лейкоцитарным фильтром для получения лейкофильтрованных эритроцитов с вариантом исполнения T&amp;B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РК-ИМН-5№019581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12 833,35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четырҰхкамерный с раствором гемоконсерванта "CPD", ресуспендирующим раствором "SAGM" и фильтром для удаления лейкоцитов из цельной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представляет собой стерильную замкнутую полимерную систему, состоящую из четырҰх Ұмкостей, соединенные между собой магистралями. Ңмкости контейнера изготовлены из пленки ПВХ толщиной 0,35 мм. Тип пленки TF Seta 3222. ПлҰнка прозрачная, эластичная, на поверхности пленки имеется шероховатость, препятствующая слипаемости Ұмкости. Для подключения к Ұмкости полимерных игл предназначены штуцеры с мембраной. Магистрали контейнера выполнены из эластичного прозрачного ПВХ и могут быть загерметизированы на всех видах запаивателей. Игла для забора крови имеет трҰхгранную лазерную заточку с колпачком первого вскрытия, позволяющая защитить персонал от травмирования. Для дополнительной защиты персонала во время утилизации изделия предусмотрен протектор, в котором фиксируется донорская игла после извлечения от донора. Для забора крови на анализ, предусмотрен адаптер для всех типов вакуумных пробирок. Для фильтрации цельной крови предусмотрен лейкоцитарный фильтр.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четырҰхкамерный с раствором гемоконсерванта "CPD", ресуспендирующим раствором "SAGM" и фильтром для удаления лейкоцитов из цельной крови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РК-ИМН-5№019580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16 440,15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четырҰхкамерный с раствором гемоконсерванта "CPDA-1"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представляет собой стерильную замкнутую полимерную систему, состоящую из четырҰх Ұмкостей, соединенные между собой магистралями. Ңмкости контейнера изготовлены из пленки ПВХ толщиной 0,35 мм. Тип пленки TF Seta 3222. ПлҰнка прозрачная, эластичная, на поверхности пленки имеется шероховатость, препятствующая слипаемости Ұмкости. Для подключения к Ұмкости полимерных игл предназначены штуцеры с мембраной. Магистрали контейнера выполнены из эластичного прозрачного ПВХ и могут быть загерметизированы на всех видах запаивателей. Игла для забора крови имеет трҰхгранную лазерную заточку с колпачком первого вскрытия, позволяющая защитить персонал от травмирования. Для дополнительной защиты персонала во время утилизации изделия предусмотрен протектор, в котором фиксируется донорская игла после извлечения от донора. Для забора крови на анализ, предусмотрен адаптер для всех типов вакуумных пробирок.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четырҰхкамерный с раствором гемоконсерванта "CPDA-1"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РК-ИМН-5№019573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5 050,35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двухкамерный с раствором гемоконсерванта "CPDA-1"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представляет собой стерильную замкнутую полимерную систему, состоящую из двух Ұмкостей, соединенные между собой магистралями. Ңмкости контейнера изготовлены из пленки ПВХ толщиной 0,35 мм. Тип пленки TF Seta 3222. ПлҰнка прозрачная, эластичная, на поверхности пленки имеется шероховатость, препятствующая слипаемости Ұмкости. Для подключения к Ңмкости полимерных игл предназначены штуцеры с мембраной. Магистрали Контейнера выполнены из эластичного прозрачного ПВХ и могут быть загерметизированы на всех видах запаивателей. Игла для забора крови имеет трҰхгранную лазерную заточку с колпачком первого вскрытия, позволяющая защитить персонал от травмирования. Для дополнительной защиты персонала во время утилизации изделия предусмотрен протектор, в котором фиксируется донорская игла после извлечения от донора. Для забора крови на анализ, предусмотрен адаптер для всех типов вакуумных пробирок. Контейнер состоит из двух емкостей, соединҰнных между собой трубками ПВХ: - емкость с раствором гемоконсерванта CPDА-1 63 мл вместимостью не менее 600 мл.-1 шт. - Ұмкость для компонентов крови объемом не менее 400 мл.-1 шт. - игла донорская 16G – 1 шт. - протектор – 1 шт. - тройник 45 град.-1 шт. - держатель вакуумной пробирки – 1 шт. - узел герметизации (в сборе с заглушкой) -2 шт. - стационарный зажим -2 шт. - штуцер с мембраной – 4 шт. - этикетка липкая – 2 шт. Размеры: 360*195*50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двухкамерный с раствором гемоконсерванта "CPDA-1"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РК-ИМН-5№019584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3 692,00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однокамерный с раствором гемоконсерванта "CPDA-1"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представляет собой стерильную замкнутую полимерную систему, состоящую из одной Ұмкости с гемоконсервантом "CPDA-1" и магистралью для забора крови. Ңмкость контейнера изготовлена из пленки ПВХ толщиной 0,35 мм. Тип пленки TF Seta 3222. ПлҰнка прозрачная, эластичная, на поверхности пленки имеется шероховатость, препятствующая слипаемости Ұмкости. Для подключения к Ұмкости полимерных игл предназначены штуцеры с мембраной. Магистрали контейнера выполнены из эластичного прозрачного ПВХ и могут быть загерметизированы на всех видах запаивателей. Игла для забора крови имеет трҰхгранную лазерную заточку с колпачком первого вскрытия, позволяющая защитить персонал от травмирования. Для дополнительной защиты персонала во время утилизации изделия предусмотрен протектор, в котором фиксируется донорская игла после извлечения от донора. Для забора крови на анализ, предусмотрен адаптер для всех типов вакуумных пробирок.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однокамерный с раствором гемоконсерванта "CPDA-1"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РК-ИМН-5№019570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3 269,50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педиатрических доз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представляет собой стерильную замкнутую полимерную систему, состоящую из четырҰх Ұмкостей и магистрали для перевода в эти Ұмкости компоненты крови. Ңмкость контейнера изготовлена из пленки ПВХ толщиной 0,35 мм. Тип пленки TF Seta 3222. ПлҰнка прозрачная, эластичная, на поверхности пленки имеется шероховатость, препятствующая слипаемости Ұмкости. Конструкция Контейнера имеет пластиковую иглу для подключения к другим Ұмкостям.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педиатрических доз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РК-ИМН-5№019576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8 742,40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разделения одной терапевтической дозы тромбоцитов на 4 единичные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представляет собой стерильную замкнутую полимерную систему, состоящую из четырҰх Ұмкостей и магистрали для перевода в эти Ұмкости компоненты крови. Ңмкость контейнера изготовлена из пленки ПВХ толщиной 0,35 мм. Тип пленки TF Satijn 3224. ПлҰнка прозрачная, эластичная, на поверхности пленки имеется шероховатость, препятствующая слипаемости Ұмкости. Конструкция контейнера имеет пластиковую иглу для подключения к другим Ұмкостям.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разделения одной терапевтической дозы тромбоцитов на 4 единичные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РК-ИМН-5№019578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7 904,00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с фильтром для плазмы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представляет собой стерильную замкнутую полимерную систему, состоящую из одной Ұмкости и магистрали для перевода в эту Ұмкость компоненты крови (плазмы). Ңмкости контейнера изготовлены из пленки ПВХ толщиной 0,35 мм. Тип пленки TF Seta 3222. ПлҰнка прозрачная, эластичная, на поверхности пленки имеется шероховатость, препятствующая слипаемости Ұмкости.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с фильтром для плазмы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РК-ИМН-5№019574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12 192,00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"Нәрия" для сбора биологического материала, нестерильные, одноразового применения,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может быть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 30 мл, 60 мл, 100 мл, 120 мл и 125 мл. Материал изготовления: Контейнеры изготавливаются из полипропилена (PP); Ложки и крышки изготавливаются из гранул полиэтилена высокой плотности (HDPE).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"Нәрия" для сбора биологического материала, нестерильный, объем 100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РК-ИМН-5№020827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"Нәрия" для сбора биологического материала, нестерильные, одноразового применения,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может быть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 30 мл, 60 мл, 100 мл, 120 мл и 125 мл. Материал изготовления: Контейнеры изготавливаются из полипропилена (PP); Ложки и крышки изготавливаются из гранул полиэтилена высокой плотности (HDPE).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"Нәрия" для сбора биологического материала, нестерильный, объем 30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РК-ИМН-5№020827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"Нәрия" для сбора биологического материала, нестерильные, одноразового применения,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может быть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 30 мл, 60 мл, 100 мл, 120 мл и 125 мл. Материал изготовления: Контейнеры изготавливаются из полипропилена (PP); Ложки и крышки изготавливаются из гранул полиэтилена высокой плотности (HDPE).ч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"Нәрия" для сбора биологического материала, с ложкой, нестерильный, объемом 30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РК-ИМН-5№020827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"Нәрия" для сбора биологического материала с ложкой, стерильный, одноразового применения объемом 125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стерильный, объемом 125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25"/>
          <w:p>
            <w:pPr>
              <w:spacing w:after="20"/>
              <w:ind w:left="20"/>
              <w:jc w:val="both"/>
            </w:pPr>
            <w:r>
              <w:rPr>
                <w:rFonts w:ascii="Times New Roman"/>
                <w:b w:val="false"/>
                <w:i w:val="false"/>
                <w:color w:val="000000"/>
                <w:sz w:val="20"/>
              </w:rPr>
              <w:t>
Стерильно.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изготовлено с ложкой, обеспечивающей бесконтактный отбор проб. Ложка в виде лопатки прикреплена к внутренней поверхности крышки контейнера. Контейнеры градуированы до 125 мл.</w:t>
            </w:r>
          </w:p>
          <w:bookmarkEnd w:id="25"/>
          <w:p>
            <w:pPr>
              <w:spacing w:after="20"/>
              <w:ind w:left="20"/>
              <w:jc w:val="both"/>
            </w:pPr>
            <w:r>
              <w:rPr>
                <w:rFonts w:ascii="Times New Roman"/>
                <w:b w:val="false"/>
                <w:i w:val="false"/>
                <w:color w:val="000000"/>
                <w:sz w:val="20"/>
              </w:rPr>
              <w:t>
Контейнеры изготавливаются из гранул полипропилена (PP).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РК-МИ (ИМН) - №020826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"Нәрия" для сбора биологического материала, стерильные, одноразового применения,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может быть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 30 мл, 60 мл, 100 мл, 120 мл и 125 мл. Материал изготовления: Контейнеры изготавливаются из гранул полипропилена (PP); Ложки и крышки изготавливаются из гранул полиэтилена высокой плотности (HDPE).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"Нәрия" для сбора биологического материала, стерильный, объем 60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РК-ИМН-5№020826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"Нәрия" для сбора биологического материала, стерильные, одноразового применения,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может быть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 30 мл, 60 мл, 100 мл, 120 мл и 125 мл. Материал изготовления: Контейнеры изготавливаются из гранул полипропилена (PP); Ложки и крышки изготавливаются из гранул полиэтилена высокой плотности (HDPE).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"Нәрия" для сбора биологического материала с ложкой, стерильный, объем 60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РК-ИМН-5№020826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"Нәрия" для сбора биологического материала, стерильные, одноразового применения,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может быть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 30 мл, 60 мл, 100 мл, 120 мл и 125 мл. Материал изготовления: Контейнеры изготавливаются из гранул полипропилена (PP); Ложки и крышки изготавливаются из гранул полиэтилена высокой плотности (HDPE).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"Нәрия" для сбора биологического материала, стерильный, объем 30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РК-ИМН-5№020826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"Нәрия" для сбора биологического материала, стерильные, одноразового применения,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может быть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 30 мл, 60 мл, 100 мл, 120 мл и 125 мл. Материал изготовления: Контейнеры изготавливаются из гранул полипропилена (PP); Ложки и крышки изготавливаются из гранул полиэтилена высокой плотности (HDPE).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"Нәрия" для сбора биологического материала с ложкой, стерильный, объем 30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РК-ИМН-5№020826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"Нәрия" для сбора биологического материала, стерильные, одноразового применения,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может быть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 30 мл, 60 мл, 100 мл, 120 мл и 125 мл. Материал изготовления: Контейнеры изготавливаются из гранул полипропилена (PP); Ложки и крышки изготавливаются из гранул полиэтилена высокой плотности (HDPE).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"Нәрия" для сбора биологического материала, стерильный, объем 125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РК-ИМН-5№020826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"Нәрия" для сбора биологического материала, стерильные, одноразового применения,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может быть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 30 мл, 60 мл, 100 мл, 120 мл и 125 мл. Материал изготовления: Контейнеры изготавливаются из гранул полипропилена (PP); Ложки и крышки изготавливаются из гранул полиэтилена высокой плотности (HDPE).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"Нәрия" для сбора биологического материала, стерильный, одноразового применения объемом 100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РК-ИМН-5№020826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раствор гликированного гемоглобина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контрольный материал, двухуровневый предназначен для контроля определения гликолизированного гемоглобина у лиц с сахарным диабетом. Оцениваемые параметры: фракции гликолизированного гемоглобина HbA1, HBA1C. Матрикс контрольного образца: на основе лиофилизированной человеческой цельной крови. Диапазон контролей: 2 уровня. Условия хранения и стабильность: при температуре 2-8°C до окончания срока годности, для открытого реконституированного контроля стабильность при температуре 2-8°C 7 дней.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раствор гликированного гемоглобина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РК-МТ-5№020730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96 600,00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Концентрированный кислотный раствор для гемодиализа BF-A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Прозрачный, бесцветный раствор, не содержащий включений. Растворы разливаются в пластмассовые канистры белого цвета, объемом 5 литров, укупориваются пластмассовыми крышками красного цвета. Состав раствора: натрия хлорид, калия хлорид, кальция хлорид, магния хлорид, уксусная кислота, очищенная вода. На этикетке указываются: - наименование изделия; - состав раствора; - способ применения; - объем наполнения; - основные предупреждения; -наименование предприятия-изготовителя, его товарный знак, адрес, телефон; - номер серии; - срок годности; - условия хранения; - штрих код; Продукция сертифицирована в соответствии с ISO 13485. Класс безопасности: 2 а. Срок годности: 2 года; Хранить в сухом чистом помещении при t +10 °С до +25 °C.</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Концентрированный кислотный раствор для гемодиализа BF-A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канистра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РК-ИМН-5№000373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1 898,26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Концентрированный основной раствор для гемодиализа BF-B</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Канистра объем наполнения 6 литров. Внешний вид: гладкая поверхность, цвет - белый, прозрачный, без царапин, без изъянов, без дефектов. Материал: полиэтилен высокой плотности. Крышка. Внешний вид: гладкая поверхность, твердый, синий, без дефектов, без царапин, без изъянов. Материал: полиэтилен высокой плотности. Продукция сертифицировано в соответствии с ISO 13485 Класс защиты: 2 а Срок годности: 2 года; Хранить в сухом чистом помещении при t +10°С до +25°С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Концентрированный основной раствор для гемодиализа BF-B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канистра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РК-ИМН-5№000372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1 848,25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Коронарная стентовая система Orsiro Mission с покрытием Sirolimus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Стент изготовлен из кобальто-хромового сплава L-605, полностью покрыт тонким слоем из аморфного карбида кремния proBIO. Наружная поверхность, аблюминальная и боковые поверхности стента покрыты материалом BlOlute - биорассасывающейся лекарственной матрицей, состоящей из лекарственного вещества Сиролимус и полимера поли-лактида (PLLA). Номинальное содержание лекарственного вещества в стенте составляет 1,4 мкг Сиролимуса на мм2. Толщина каркаса для стентов диаметром 2,25 -3,00 мм - 60 мкм (0,0024”) и для диаметром 3,5-4,0 мм - 80мкм (0,0031”). Стент располагается между двумя рентгеноконтрастными метками на дистальном конце системы доставки катетера для ЧКТА. Рабочая длина катетера – 140 см. Система доставки имеет гидрофильное покрытие на внешней поверхности дистального тубуса (шафта) и гидрофобное покрытие на внешней поверхности проксимального тубуса (шафта). Проксимальный шафт представляет собой гипотрубку, которая начинается внутри втулки и продолжается до выходного отверстия проводника. На гипотрубке имеются две метки на стержне - 92 см (брахиальный доступ) и 102 см (бедренный доступ) от дистального конца системы доставки - для контроля момента выхода наконечника системы доставки из проводникового катетера. Система доставки имеет коаксиально расположенные просветы, состоящие из внешнего просвета для инфляции и внутреннего просвета для проводника. Наружный инфляционный просвет подключается через порт Люэра на втулке. Внутренний просвет проводника начинается у кончика системы доставки и заканчивается у порта выхода проводника, который находится на расстоянии 29 см от дистального конца системы доставки. Стент-система совместима с проводниками диаметром 0.014" (0,36 мм) и проводниковыми катетерами с внутренним диаметром "0,056" (1,42 мм). Номинальное давление 10 атм. Расчетное давление разрыва баллона 16 атм. для всех размеров.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Коронарная стентовая система Orsiro Mission с покрытием Sirolimus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РК МИ (ИМН)-0№024556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340 516,10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противочумный тип 1 одноразовый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 2. Халат длинный, закрытый спереди, сзади полы глубоко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 3. Бахилы высокие, верх от спадания фиксируется на резинке или на завязках. 4. Защитные очки герметичные, без вентиляционных отверстий. 5. Маска фильтрующая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 6.Перчатки латексные или виниловые или нитриловые, текстурированные или гладкие, опудренные или неопудренные, нестерильные, одноразовые. 7.Сапоги резиновые или из ПВХ. 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 9. Фартук с нагрудником из полиэтиленовой пленки плотность не менее 10 микрон. 10. Инструкция по эксплуатации противочумного комплекта. 11. Сумка с ручкой изготовлен из СМС материала или из полиэтиленовой пленки.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противочумный тип 1 одноразовый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РК-ИМН-5№021830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19 050,18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"Dolce-Pharm" из нетканого материала, нестерильный, одноразового применения, с длинным рукавом или с коротким рукавом, размерами: S, M,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"Dolce-Pharm" из нетканого материала, нестерильный, одноразового применения, с длинным рукавом или с коротким рукавом, размерами: S, M, L, XL, XXL. Срок годности 5 лет. Не применять после истечения срока годности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"Dolce-Pharm" из нетканого материала, нестерильный, одноразового применения, с длинным рукавом или с коротким рукавом, размерами: S, M, L, XL, XXL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РК-ИМН-5№016246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1 057,96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"Dolce-Pharm" из нетканого материала, нестерильный, одноразового применения, с длинным рукавом или с коротким рукавом, размерами: S, M,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"Dolce-Pharm" из нетканого материала, нестерильный, одноразового применения, с длинным рукавом или с коротким рукавом, размерами: S, M, L, XL, XXL. Срок годности 5 лет. Не применять после истечения срока годности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"Dolce-Pharm" из нетканого материала, нестерильный, одноразового применения, с длинным рукавом или с коротким рукавом, размерами: S, M, L, XL, XXL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РК-ИМН-5№016246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1 269,55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"Dolce-Pharm" из нетканого материала, стерильный, одноразового применения, с длинным или коротким рукавом, размерами: S, M,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для хирурга состоит из туники и брюк. Туника прямого силуэта, перед и спинка цельнокроеные. Рукава втачные рубашечные длиной до запястья, по низу рукава притачана эластичная манжета, либо рукава рубашечные короткие. Горловина имеет "V" образный вырез. Брюки классической формы на завязках. Боковой шов отсутствует. Изготавливаются из нетканого материала типа СМС (Спанбонд Мелтблаун Спанбонд) с плотностью 28 г/м?, 40 г/м?. Стерилизация осуществляется газовым методом этилен-оксида или радиационным методом стерилизации.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"Dolce-Pharm" из нетканого материала, стерильный, одноразового применения, с длинным или коротким рукавом, размерами: S, M, L, XL, XXL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1 280,16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"Dolce-Pharm" из нетканого материала, стерильный, одноразового применения, с длинным или коротким рукавом, размерами: S, M,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для хирурга состоит из туники и брюк. Туника прямого силуэта, перед и спинка цельнокроеные. Рукава втачные рубашечные длиной до запястья, по низу рукава притачана эластичная манжета, либо рукава рубашечные короткие. Горловина имеет "V" образный вырез. Брюки классической формы на завязках. Боковой шов отсутствует. Изготавливаются из нетканого материала типа СМС (Спанбонд Мелтблаун Спанбонд) с плотностью 28 г/м?, 40 г/м?. Стерилизация осуществляется газовым методом этилен-оксида или радиационным методом стерилизации.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"Dolce-Pharm" из нетканого материала, стерильный, одноразового применения, с длинным или коротким рукавом, размерами: S, M, L, XL, XXL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1 461,20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"Dolce-Pharm" из нетканого материала, стерильный, одноразового применения, с длинным или коротким рукавом, размерами: S, M,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для хирурга состоит из туники и брюк. Туника прямого силуэта, перед и спинка цельнокроеные. Рукава втачные рубашечные длиной до запястья, по низу рукава притачана эластичная манжета, либо рукава рубашечные короткие. Горловина имеет "V" образный вырез. Брюки классической формы на завязках. Боковой шов отсутствует. Изготавливаются из нетканого материала типа СМС (Спанбонд Мелтблаун Спанбонд) с плотностью 28 г/м?, 40 г/м?. Стерилизация осуществляется газовым методом этилен-оксида или радиационным методом стерилизации.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"Dolce-Pharm" из нетканого материала, стерильный, одноразового применения, с длинным или коротким рукавом, размерами: S, M, L, XL, XXL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2.3 Материал нетканый, плотностью 50-100 гр./кв.м. Верхний слой материала ламинированный (слоем микропористого полипропилена или полиэтилена). Материал не пропускает воду. 2.4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(ИМН)-0№023986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6 526,72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материала основы могут быть использованы: микропористый нетканый материал, нетканый материал – заменитель шелка, микропористый нетканый материал на основе целлюлозы, полиэтиленовая перфорированная пленка, эластичная хлопчатобумажная ткань, микропористый нетканый материал на основе полиэфирных волокон и целлюлозы. Клеевое покрытие: для лейкопластырей на нетканой, шелковой и бумажной основах используется термоплавкий клей; для лейкопластыря на полиэтиленовой основе используется адгезив для полиэтиленовой основы; для лейкопластыря на тканевой основе используется цинк-оксидный клей; для гипоаллергенного лейкопластыря используется клей на водной основе. Лейкопластыри "Нәрия" поставляются в упаковках по (шт.): 12, 14, 16, 18, 20, 21, 24, 26, 28, 30, 32, 33, 34, 36, 39, 42, 48, 65,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на нетканой основе, размером 1,25смх5м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материала основы могут быть использованы: микропористый нетканый материал, нетканый материал – заменитель шелка, микропористый нетканый материал на основе целлюлозы, полиэтиленовая перфорированная пленка, эластичная хлопчатобумажная ткань, микропористый нетканый материал на основе полиэфирных волокон и целлюлозы. Клеевое покрытие: для лейкопластырей на нетканой, шелковой и бумажной основах используется термоплавкий клей; для лейкопластыря на полиэтиленовой основе используется адгезив для полиэтиленовой основы; для лейкопластыря на тканевой основе используется цинк-оксидный клей; для гипоаллергенного лейкопластыря используется клей на водной основе. Лейкопластыри "Нәрия" поставляются в упаковках по (шт.): 12, 14, 16, 18, 20, 21, 24, 26, 28, 30, 32, 33, 34, 36, 39, 42, 48, 65,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на бумажной основе, размером: 2,0смх5м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материала основы могут быть использованы: микропористый нетканый материал, нетканый материал – заменитель шелка, микропористый нетканый материал на основе целлюлозы, полиэтиленовая перфорированная пленка, эластичная хлопчатобумажная ткань, микропористый нетканый материал на основе полиэфирных волокон и целлюлозы. Клеевое покрытие: для лейкопластырей на нетканой, шелковой и бумажной основах используется термоплавкий клей; для лейкопластыря на полиэтиленовой основе используется адгезив для полиэтиленовой основы; для лейкопластыря на тканевой основе используется цинк-оксидный клей; для гипоаллергенного лейкопластыря используется клей на водной основе. Лейкопластыри "Нәрия" поставляются в упаковках по (шт.): 12, 14, 16, 18, 20, 21, 24, 26, 28, 30, 32, 33, 34, 36, 39, 42, 48, 65,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на нетканой основе. Лейкопластыри "НҚрия" на нетканой основе размерами: 2,0смх5м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материала основы могут быть использованы: микропористый нетканый материал, нетканый материал – заменитель шелка, микропористый нетканый материал на основе целлюлозы, полиэтиленовая перфорированная пленка, эластичная хлопчатобумажная ткань, микропористый нетканый материал на основе полиэфирных волокон и целлюлозы. Клеевое покрытие: для лейкопластырей на нетканой, шелковой и бумажной основах используется термоплавкий клей; для лейкопластыря на полиэтиленовой основе используется адгезив для полиэтиленовой основы; для лейкопластыря на тканевой основе используется цинк-оксидный клей; для гипоаллергенного лейкопластыря используется клей на водной основе. Лейкопластыри "Нәрия" поставляются в упаковках по (шт.): 12, 14, 16, 18, 20, 21, 24, 26, 28, 30, 32, 33, 34, 36, 39, 42, 48, 65,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гипоаллергенные, размером 1,25смх5м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материала основы могут быть использованы: микропористый нетканый материал, нетканый материал – заменитель шелка, микропористый нетканый материал на основе целлюлозы, полиэтиленовая перфорированная пленка, эластичная хлопчатобумажная ткань, микропористый нетканый материал на основе полиэфирных волокон и целлюлозы. Клеевое покрытие: для лейкопластырей на нетканой, шелковой и бумажной основах используется термоплавкий клей; для лейкопластыря на полиэтиленовой основе используется адгезив для полиэтиленовой основы; для лейкопластыря на тканевой основе используется цинк-оксидный клей; для гипоаллергенного лейкопластыря используется клей на водной основе. Лейкопластыри "Нәрия" поставляются в упаковках по (шт.): 12, 14, 16, 18, 20, 21, 24, 26, 28, 30, 32, 33, 34, 36, 39, 42, 48, 65,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на нетканой основе, размером: 1,25смх10м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материала основы могут быть использованы: микропористый нетканый материал, нетканый материал – заменитель шелка, микропористый нетканый материал на основе целлюлозы, полиэтиленовая перфорированная пленка, эластичная хлопчатобумажная ткань, микропористый нетканый материал на основе полиэфирных волокон и целлюлозы. Клеевое покрытие: для лейкопластырей на нетканой, шелковой и бумажной основах используется термоплавкий клей; для лейкопластыря на полиэтиленовой основе используется адгезив для полиэтиленовой основы; для лейкопластыря на тканевой основе используется цинк-оксидный клей; для гипоаллергенного лейкопластыря используется клей на водной основе. Лейкопластыри "Нәрия" поставляются в упаковках по (шт.): 12, 14, 16, 18, 20, 21, 24, 26, 28, 30, 32, 33, 34, 36, 39, 42, 48, 65,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на нетканой основе, размером: 3,0смх5м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материала основы могут быть использованы: микропористый нетканый материал, нетканый материал – заменитель шелка, микропористый нетканый материал на основе целлюлозы, полиэтиленовая перфорированная пленка, эластичная хлопчатобумажная ткань, микропористый нетканый материал на основе полиэфирных волокон и целлюлозы. Клеевое покрытие: для лейкопластырей на нетканой, шелковой и бумажной основах используется термоплавкий клей; для лейкопластыря на полиэтиленовой основе используется адгезив для полиэтиленовой основы; для лейкопластыря на тканевой основе используется цинк-оксидный клей; для гипоаллергенного лейкопластыря используется клей на водной основе. Лейкопластыри "Нәрия" поставляются в упаковках по (шт.): 12, 14, 16, 18, 20, 21, 24, 26, 28, 30, 32, 33, 34, 36, 39, 42, 48, 65,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гипоаллергенные, размером 2,0смх5м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материала основы могут быть использованы: микропористый нетканый материал, нетканый материал – заменитель шелка, микропористый нетканый материал на основе целлюлозы, полиэтиленовая перфорированная пленка, эластичная хлопчатобумажная ткань, микропористый нетканый материал на основе полиэфирных волокон и целлюлозы. Клеевое покрытие: для лейкопластырей на нетканой, шелковой и бумажной основах используется термоплавкий клей; для лейкопластыря на полиэтиленовой основе используется адгезив для полиэтиленовой основы; для лейкопластыря на тканевой основе используется цинк-оксидный клей; для гипоаллергенного лейкопластыря используется клей на водной основе. Лейкопластыри "Нәрия" поставляются в упаковках по (шт.): 12, 14, 16, 18, 20, 21, 24, 26, 28, 30, 32, 33, 34, 36, 39, 42, 48, 65,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гипоаллергенные, размером 1,25смх10м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материала основы могут быть использованы: микропористый нетканый материал, нетканый материал – заменитель шелка, микропористый нетканый материал на основе целлюлозы, полиэтиленовая перфорированная пленка, эластичная хлопчатобумажная ткань, микропористый нетканый материал на основе полиэфирных волокон и целлюлозы. Клеевое покрытие: для лейкопластырей на нетканой, шелковой и бумажной основах используется термоплавкий клей; для лейкопластыря на полиэтиленовой основе используется адгезив для полиэтиленовой основы; для лейкопластыря на тканевой основе используется цинк-оксидный клей; для гипоаллергенного лейкопластыря используется клей на водной основе. Лейкопластыри "Нәрия" поставляются в упаковках по (шт.): 12, 14, 16, 18, 20, 21, 24, 26, 28, 30, 32, 33, 34, 36, 39, 42, 48, 65,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на шелковой основе, размером: 2,0смх5м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материала основы могут быть использованы: микропористый нетканый материал, нетканый материал – заменитель шелка, микропористый нетканый материал на основе целлюлозы, полиэтиленовая перфорированная пленка, эластичная хлопчатобумажная ткань, микропористый нетканый материал на основе полиэфирных волокон и целлюлозы. Клеевое покрытие: для лейкопластырей на нетканой, шелковой и бумажной основах используется термоплавкий клей; для лейкопластыря на полиэтиленовой основе используется адгезив для полиэтиленовой основы; для лейкопластыря на тканевой основе используется цинк-оксидный клей; для гипоаллергенного лейкопластыря используется клей на водной основе. Лейкопластыри "Нәрия" поставляются в упаковках по (шт.): 12, 14, 16, 18, 20, 21, 24, 26, 28, 30, 32, 33, 34, 36, 39, 42, 48, 65,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на нетканой основе, размером: 2,5смх10м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материала основы могут быть использованы: микропористый нетканый материал, нетканый материал – заменитель шелка, микропористый нетканый материал на основе целлюлозы, полиэтиленовая перфорированная пленка, эластичная хлопчатобумажная ткань, микропористый нетканый материал на основе полиэфирных волокон и целлюлозы. Клеевое покрытие: для лейкопластырей на нетканой, шелковой и бумажной основах используется термоплавкий клей; для лейкопластыря на полиэтиленовой основе используется адгезив для полиэтиленовой основы; для лейкопластыря на тканевой основе используется цинк-оксидный клей; для гипоаллергенного лейкопластыря используется клей на водной основе. Лейкопластыри "Нәрия" поставляются в упаковках по (шт.): 12, 14, 16, 18, 20, 21, 24, 26, 28, 30, 32, 33, 34, 36, 39, 42, 48, 65,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на шелковой основе, размером: 3,0смх5м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материала основы могут быть использованы: микропористый нетканый материал, нетканый материал – заменитель шелка, микропористый нетканый материал на основе целлюлозы, полиэтиленовая перфорированная пленка, эластичная хлопчатобумажная ткань, микропористый нетканый материал на основе полиэфирных волокон и целлюлозы. Клеевое покрытие: для лейкопластырей на нетканой, шелковой и бумажной основах используется термоплавкий клей; для лейкопластыря на полиэтиленовой основе используется адгезив для полиэтиленовой основы; для лейкопластыря на тканевой основе используется цинк-оксидный клей; для гипоаллергенного лейкопластыря используется клей на водной основе. Лейкопластыри "Нәрия" поставляются в упаковках по (шт.): 12, 14, 16, 18, 20, 21, 24, 26, 28, 30, 32, 33, 34, 36, 39, 42, 48, 65,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гипоаллергенные, размером 3,0смх5м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материала основы могут быть использованы: микропористый нетканый материал, нетканый материал – заменитель шелка, микропористый нетканый материал на основе целлюлозы, полиэтиленовая перфорированная пленка, эластичная хлопчатобумажная ткань, микропористый нетканый материал на основе полиэфирных волокон и целлюлозы. Клеевое покрытие: для лейкопластырей на нетканой, шелковой и бумажной основах используется термоплавкий клей; для лейкопластыря на полиэтиленовой основе используется адгезив для полиэтиленовой основы; для лейкопластыря на тканевой основе используется цинк-оксидный клей; для гипоаллергенного лейкопластыря используется клей на водной основе. Лейкопластыри "Нәрия" поставляются в упаковках по (шт.): 12, 14, 16, 18, 20, 21, 24, 26, 28, 30, 32, 33, 34, 36, 39, 42, 48, 65,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гипоаллергенные, размером 2,5смх10м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Bioplatax® на нетканой основе в катушках размерами: 1,25смх10м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Производится на нетканой основе, покрытой медицинским термоклеем размерами 1,25смх5м, 2,5смх5м, 5смх5м, 1,25смх10м, 2,5смх10м,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Bioplatax® на нетканой основе в катушках размерами: 1,25смх10м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РК-ИМН-5№008183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Bioplatax® на нетканой основе в катушках размерами: 1,25смх5м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Производится на нетканой основе, покрытой медицинским термоклеем размерами 1,25смх5м, 2,5смх5м, 5смх5м, 1,25смх10м, 2,5смх10м,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Bioplatax® на нетканой основе в катушках размером 1,25смх5м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РК-ИМН-5№008183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Bioplatax® на нетканой основе в катушках размерами: 1,25смх5м; 2,5смх5м; 5смх5м; 1,25смх10м; 2,5смх10м;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Производится на нетканой основе, покрытой медицинским термоклеем размерами 5смх5м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Bioplatax® на нетканой основе в катушках размерами: 5смх5м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РК-ИМН-5№008183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Bioplatax® на нетканой основе в катушках размерами: 2,5смх10м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Производится на нетканой основе, покрытой медицинским термоклеем размерами 1,25смх5м, 2,5смх5м, 5смх5м, 1,25смх10м, 2,5смх10м,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Bioplatax® на нетканой основе в катушках размером 2,5смх10м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РК-ИМН-5№008183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Bioplatax® на нетканой основе в катушках размерами: 2,5смх5м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Производится на нетканой основе, покрытой медицинским термоклеем размерами 1,25смх5м, 2,5смх5м, 5смх5м, 1,25смх10м, 2,5смх10м,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Bioplatax® на нетканой основе в катушках размерами: 2,5смх5м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РК-ИМН-5№008183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Bioplatax® на нетканой основе в катушках размерами: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Производится на нетканой основе, покрытой медицинским термоклеем размерами 1,25смх5м, 2,5смх5м, 5смх5м, 1,25смх10м, 2,5смх10м,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Bioplatax® на нетканой основе в катушках размерами: 5смх10м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РК-ИМН-5№008183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Bioplatax® на полиэтиленовой основе перфорированный стерильный размерами: 76х19мм, в упаковке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из основы из полиэтилена, впитывающей подушечки и защитной ленты. Стерилизован этилен 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Bioplatax® на полиэтиленовой основе перфорированный стерильный размером 76х19мм, в упаковке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РК-ИМН-5№007283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Bioplatax® на шелковой основе в катушках размерами: 1,25смх10м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Производится на основе шелковой ткани, покрытой медицинским термоклеем размерами 1,25смх5м; 2,5смх5м; 5смх5м; 1,25смх10м; 2,5смх10м;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Bioplatax® на шелковой основе в катушках размерами: 1,25смх10м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РК-ИМН-5№008181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Bioplatax® на шелковой основе в катушках размерами: 1,25смх5м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Производится на основе шелковой ткани, покрытой медицинским термоклеем размерами 1,25смх5м; 2,5смх5м; 5смх5м; 1,25смх10м; 2,5смх10м;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Bioplatax® на шелковой основе в катушках размерами: 1,25смх5м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РК-ИМН-5№008181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Bioplatax® на шелковой основе в катушках размерами: 2,5смх10м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Производится на основе шелковой ткани, покрытой медицинским термоклеем размерами 1,25смх5м; 2,5смх5м; 5смх5м; 1,25смх10м; 2,5смх10м;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Bioplatax® на шелковой основе в катушках размерами: 2,5смх10м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РК-ИМН-5№008181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Bioplatax® на шелковой основе в катушках размерами: 2,5смх5м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Производится на основе шелковой ткани, покрытой медицинским термоклеем размерами 1,25смх5м; 2,5смх5м; 5смх5м; 1,25смх10м; 2,5смх10м;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Bioplatax® на шелковой основе в катушках размерами: 2,5смх5м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РК-ИМН-5№008181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Bioplatax® на шелковой основе в катушках размерами: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Производится на основе шелковой ткани, покрытой медицинским термоклеем размерами 1,25смх5м; 2,5смх5м; 5смх5м; 1,25смх10м; 2,5смх10м;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Bioplatax® на шелковой основе в катушках размерами: 5смх10м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РК-ИМН-5№008181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1 125,11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Bioplatax® на шелковой основе в катушках размерами: 5смх5м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Производится на основе шелковой ткани, покрытой медицинским термоклеем размерами 1,25смх5м; 2,5смх5м; 5смх5м; 1,25смх10м; 2,5смх10м;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Bioplatax® на шелковой основе в катушках размерами: 5смх5м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РК-ИМН-5№008181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гипоаллергенный Bioplatax® в катушках размерами: 1,25смх10м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Производится на хлопковой основе, покрытой медицинским термоклеем, размерами 1смх5м; 1,25смх5м; 2смх5м; 2,5смх5м; 4смх5м; 5смх5м; 1,25смх10м; 2,5смх10м; 5смх10м. Для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гипоаллергенный Bioplatax® в катушках размером 1,25смх10м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РК-ИМН-5№008182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гипоаллергенный Bioplatax® в катушках размерами: 1смх5м; 1,25смх5м; 2смх5м; 2,5смх5м; 4смх5м; 5смх5м; 1,25смх10м; 2,5смх10м;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Производится на хлопковой основе, покрытой медицинским термоклеем, размерами 1смх5м; 1,25смх5м; 2смх5м; 2,5смх5м; 4смх5м; 5смх5м; 1,25смх10м; 2,5смх10м; 5смх10м. Для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гипоаллергенный Bioplatax® в катушках размером 1,25смх5м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РК-ИМН-5№008182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гипоаллергенный Bioplatax® в катушках размерами: 1смх5м; 1,25смх5м; 2смх5м; 2,5смх5м; 4смх5м; 5смх5м; 1,25смх10м; 2,5смх10м;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Производится на хлопковой основе, покрытой медицинским термоклеем, размерами 1смх5м; 1,25смх5м; 2смх5м; 2,5смх5м; 4смх5м; 5смх5м; 1,25смх10м; 2,5смх10м; 5смх10м. Для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гипоаллергенный Bioplatax® в катушках размером 2,5смх5м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РК-ИМН-5№008182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гипоаллергенный Bioplatax® в катушках размерами: 1смх5м; 1,25смх5м; 2смх5м; 2,5смх5м; 4смх5м; 5смх5м; 1,25смх10м; 2,5смх10м;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Производится на хлопковой основе, покрытой медицинским термоклеем, размерами 1смх5м; 1,25смх5м; 2смх5м; 2,5смх5м; 4смх5м; 5смх5м; 1,25смх10м; 2,5смх10м; 5смх10м. Для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гипоаллергенный Bioplatax® в катушках размером 1,25смх10м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РК-ИМН-5№008182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гипоаллергенный Bioplatax® в катушках размерами: 1смх5м; 1,25смх5м; 2смх5м; 2,5смх5м; 4смх5м; 5смх5м; 1,25смх10м; 2,5смх10м;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Производится на хлопковой основе, покрытой медицинским термоклеем, размерами 1смх5м; 1,25смх5м; 2смх5м; 2,5смх5м; 4смх5м; 5смх5м; 1,25смх10м; 2,5смх10м; 5смх10м. Для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гипоаллергенный Bioplatax® в катушках размером 2,5смх10м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РК-ИМН-5№008182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гипоаллергенный Bioplatax® в катушках размерами: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Производится на хлопковой основе, покрытой медицинским термоклеем, размерами 1смх5м; 1,25смх5м; 2смх5м; 2,5смх5м; 4смх5м; 5смх5м; 1,25смх10м; 2,5смх10м; 5смх10м. Для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гипоаллергенный Bioplatax® в катушках размером 5смх10м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РК-ИМН-5№008182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гипоаллергенный Bioplatax® в катушках размерами: 5смх5м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Производится на хлопковой основе, покрытой медицинским термоклеем, размерами 1смх5м; 1,25смх5м; 2смх5м; 2,5смх5м; 4смх5м; 5смх5м; 1,25смх10м; 2,5смх10м; 5смх10м. Для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гипоаллергенный Bioplatax® в катушках размерами: 5смх5м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РК-ИМН-5№008182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Фолькмана "Нәрия" одноразовая, стерильная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Фолькмана представляет собой одноразовый инструмент, который состоит из рукоятки, на противоположных концах которой размещены две рабочие части в виде ложек разного размера. Материал изготовления - гранулы полиэтилена высокой плотности (HDPE).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Фолькмана "Нәрия" одноразовая, стерильная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Фолькмана двусторонний пластмассовый (урогенитальный зонд), стерильный, одноразовый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 из попропилена, Условия хранения: Должно хранится в сухом, отапливаемом помещении при температуре от -5?С до +30?С на стеллажах, на расстоянии не менее 1 метра от нагревательных приборов. Срок годности 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Фолькмана двусторонний пластмассовый (урогенитальный зонд), стерильный, одноразовый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РК-ИМН-5№009557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Фолькмана стерильная однократного применения Biocaprex®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Изготовлена из АБС-пластика. Общая длина 212,5мм, ширина 12,2мм. Состоит из ручки, на противоположных концах которой размещены рабочие части в виде ложек одинаковой закругленной формы, имеющие различную длину и ширину.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Фолькмана стерильная однократного применения Biocaprex®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РК-ИМН-5№018389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"Dolce-Pharm" противожидкостная четырехслойная FFP1 (без клапана) на резинке, в упаковке 50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Изготовлена из высококачественного синтетического нетканого материала. Внешний слой изготовлен из гидрофобного нетканого материала. Снабжена антибактериальным фильтром, который изготовлен из 100% полипропилена. Хранить в сухом, отапливаемом помещении при температуре от 0°С до +30°С на стеллажах, на расстоянии не менее 1 метра от нагревательных приборов. Влажность не более 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"Dolce-Pharm" противожидкостная четырехслойная FFP1 (без клапана) на резинке, в упаковке 50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"Dolce-Pharm" противожидкостная четырехслойная FFP1 (с клапаном) на резинке, в упаковке 40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Изготовлена из высококачественного синтетического нетканого материала. Внешний слой изготовлен из гидрофобного нетканого материала. Снабжена антибактериальным фильтром, который изготовлен из 100% полипропилена.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через него не проходят вредные частицы и газы. Хранить в сухом, отапливаемом помещении при температуре от 0°С до +30°С на стеллажах, на расстоянии не менее 1 метра от нагревательных приборов. Влажность не более 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"Dolce-Pharm" противожидкостная четырехслойная FFP1 (с клапаном) на резинке, в упаковке 40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"Dolce-Pharm" противожидкостная четырехслойная FFP2 (без клапана) на резинке, в упаковке 50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Изготовлена из высококачественного синтетического нетканого материала. Внешний слой изготовлен из гидрофобного нетканого материала. Снабжена антибактериальным фильтром, который изготовлен из 100% полипропилена. Хранить в сухом, отапливаемом помещении при температуре от 0°С до +30°С на стеллажах, на расстоянии не менее 1 метра от нагревательных приборов. Влажность не более 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"Dolce-Pharm" противожидкостная четырехслойная FFP2 (без клапана) на резинке, в упаковке 50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РК-ИМН-5№015980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"Dolce-Pharm" противожидкостная четырехслойная FFP2 (с клапаном) на резинке, в упаковке 40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Изготовлена из высококачественного синтетического нетканого материала. Внешний слой изготовлен из гидрофобного нетканого материала. Снабжена антибактериальным фильтром, который изготовлен из 100% полипропилена. Изготовлена из высококачественного синтетического нетканого материала. Внешний слой изготовлен из гидрофобного нетканого материала. Снабжена антибактериальным фильтром, который изготовлен из 100% полипропилена.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через него не проходят вредные частицы и газы. Хранить в сухом, отапливаемом помещении при температуре от 0°С до +30°С на стеллажах, на расстоянии не менее 1 метра от нагревательных приборов. Влажность не более 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"Dolce-Pharm" противожидкостная четырехслойная FFP2 (с клапаном) на резинке, в упаковке 40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РК-ИМН-5№015979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"Dolce-Pharm" противожидкостная четырехслойная FFP3 (без клапана) на резинке, в упаковке 50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Изготовлена из высококачественного синтетического нетканого материала. Внешний слой изготовлен из гидрофобного нетканого материала. Снабжена антибактериальным фильтром, который изготовлен из 100% полипропилена. Хранить в сухом, отапливаемом помещении при температуре от 0°С до +30°С на стеллажах, на расстоянии не менее 1 метра от нагревательных приборов. Влажность не более 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"Dolce-Pharm" противожидкостная четырехслойная FFP3 (без клапана) на резинке, в упаковке 50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РК-ИМН-5№015973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"Dolce-Pharm" противожидкостная четырехслойная FFP3 (с клапаном) на резинке, в упаковке 40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Изготовлена из высококачественного синтетического нетканого материала. Внешний слой изготовлен из гидрофобного нетканого материала. Снабжена антибактериальным фильтром, который изготовлен из 100% полипропилена.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через него не проходят вредные частицы и газы. Хранить в сухом, отапливаемом помещении при температуре от 0С до +30С на стеллажах, на расстоянии не менее 1 метра от нагревательных приборов. Влажность не более 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"Dolce-Pharm" противожидкостная четырехслойная FFP3 (с клапаном) на резинке, в упаковке 40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РК-ИМН-5№015977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3-х слойная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представляет собой медицинское изделие, состоящее из трех слоев нетканого материала Спанбонд-Мельтблаун-Спанбонд с тремя складками и на эластичных резинках. Маска имеет средство фиксации из проволоки или гибкой пластмассы, обеспечивающее плотное прилегание и дополнительную защиту. Три складки в середине изделия, предназначены для удобного расположения маски на лице. Только для одноразового использования. Маски могут быть различной расцветки, с рисунком или без рисунка. Размеры: Ширина: 7,0 ± 0,5 см. Длина: 12,0 ± 0,5 см. Плотность не менее: 65 г/м2.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3-слойная, детская без рисунков, размером 14,0 х 9,5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РК-ИМН-5№022210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MAG хирургическая четырехслойная, модификации SEP1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хирургические модификации SEP1 и SEP1-А с защитным экраном и/или без, четырехслойные, представляет собой изделия из нетканого материала, нестерильные, прямоугольной формы, плиссированные, на завязках или резинках, с гибким носовым фиксатором из полипропилена или алюминия. Противожидкостный слой изготовлен из нетканого материала полученный из полипропиленовых микроволокон. Маска модификации SEP-1 выпускается в упаковке № 35, № 50. Маска модификации SEP1-А выпускается в упаковке № 25, №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MAG хирургическая четырехслойная, модификации SEP1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MAG хирургическая четырехслойная, модификации SEP1-А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хирургические модификации SEP1 и SEP1-А с защитным экраном и/или без, четырехслойные, представляет собой изделия из нетканого материала, нестерильные, прямоугольной формы, плиссированные, на завязках или резинках, с гибким носовым фиксатором из полипропилена или алюминия. Противожидкостный слой изготовлен из нетканого материала полученный из полипропиленовых микроволокон. Маска модификации SEP-1 выпускается в упаковке № 35, № 50. Маска модификации SEP1-А выпускается в упаковке № 25, №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MAG хирургическая четырехслойная,модификации SEP1-А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марлевая медицинская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марлевая медицинская 4-слойная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марлевая медицинская 4-слойная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РК-ИМН-5№020287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марлевая медицинская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марлевая медицинская 8-слойная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марлевая медицинская 8-слойная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РК-ИМН-5№020287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марлевая медицинская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марлевая медицинская 16-слойная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марлевая медицинская 16-слойная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РК-ИМН-5№020287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"Нәрия" 3-х слойная на резинках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Изготовлена из высококачественного 2-х, 3-х, 4-х слойного нетканого материала. Три складки, расположенные в середине изделия, предназначены для более удобного расположения маски на лице. Имеет встроенный фиксатор для носа для улучшения прилегания и защиты, крепление на резинках. Обладает максимально высокой воздухопроницаемостью среди необъемных одноразовых масок. Для одноразового использования.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"Нәрия" 3-х слойная на резинках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РК-ИМН-5№015751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"Н?рия" трехслойная на резинках для детей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26"/>
          <w:p>
            <w:pPr>
              <w:spacing w:after="20"/>
              <w:ind w:left="20"/>
              <w:jc w:val="both"/>
            </w:pPr>
            <w:r>
              <w:rPr>
                <w:rFonts w:ascii="Times New Roman"/>
                <w:b w:val="false"/>
                <w:i w:val="false"/>
                <w:color w:val="000000"/>
                <w:sz w:val="20"/>
              </w:rPr>
              <w:t>
Изделие имеет прямоугольную форму, три горизонтальных складки, расположенные по середине изделия, предназначены для более удобного расположения маски на лице. Имеет встроенный фиксатор для носа. Крепление выполнено в виде ушных петель на резинках.</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Размер маски 14,5см х 9см, обеспечивает плотное прилегание маски к лицу ребенка. Маска гипоаллергенна, не содержит латекса, оптического волокна, искусственных ароматизаторов. Для одноразового использования.</w:t>
            </w:r>
          </w:p>
          <w:p>
            <w:pPr>
              <w:spacing w:after="20"/>
              <w:ind w:left="20"/>
              <w:jc w:val="both"/>
            </w:pPr>
            <w:r>
              <w:rPr>
                <w:rFonts w:ascii="Times New Roman"/>
                <w:b w:val="false"/>
                <w:i w:val="false"/>
                <w:color w:val="000000"/>
                <w:sz w:val="20"/>
              </w:rPr>
              <w:t>
Материалы изготовления: состоит из фильтрующего слоя - нетканого материала Мельтблаун (МБ), расположенного между двумя внешними слоями нетканых материалов СС (спанбонд+спанбонд) или СМС (спанбонд+мельтблаун+спанбонд).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"Н?рия" трехслойная на резинках для детей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РК-ИМН-5№021814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MAG противожидкостная, четырехслойная, модификации RUP1, форма "Утиный клюв"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MAG модификации RUP1, RUP2, RUP3-К, противожидкостная, четырехслойная из нетканого материала, форма "Утиный клюв", с клапаном вдоха/выдоха и без клапана вдоха/выдоха, с эластичными резинками крепления, с гибким носовым фиксатором. В своем составе имеет один слой- антибактериальный фильтр из полипропилена. Маска-респиратор является средством индивидуальной защиты, обеспечивающая защиту органов дыхания от факторов профессионального риска. Изделие, призвано обеспечить защиту от ингаляционного воздействия микробных, биологических и химических загрязнений и представляет собой многослойную фильтрующую маску-респиратор универсального размера.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MAG противожидкостная, четырехслойная, модификации RUP1, форма "Утиный клюв"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РК-ИМН-5№020066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1 062,41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MAG противожидкостная, четырехслойная, модификации RUP2, форма "Утиный клюв"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MAG модификации RUP1, RUP2, RUP3-К, противожидкостная, четырехслойная из нетканого материала, форма "Утиный клюв", с клапаном вдоха/выдоха и без клапана вдоха/выдоха, с эластичными резинками крепления, с гибким носовым фиксатором. В своем составе имеет один слой- антибактериальный фильтр из полипропилена. Маска-респиратор является средством индивидуальной защиты, обеспечивающая защиту органов дыхания от факторов профессионального риска. Изделие, призвано обеспечить защиту от ингаляционного воздействия микробных, биологических и химических загрязнений и представляет собой многослойную фильтрующую маску-респиратор универсального размера.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MAG противожидкостная, четырехслойная, модификации RUP2, форма "Утиный клюв"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РК-ИМН-5№020066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1 339,00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MAG противожидкостная, четырехслойная, модификации RUP3-К, форма "Утиный клюв"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MAG модификации RUP1, RUP2, RUP3-К, противожидкостная, четырехслойная из нетканого материала, форма "Утиный клюв", с клапаном вдоха/выдоха и без клапана вдоха/выдоха, с эластичными резинками крепления, с гибким носовым фиксатором. В своем составе имеет один слой- антибактериальный фильтр из полипропилена. Маска-респиратор является средством индивидуальной защиты, обеспечивающая защиту органов дыхания от факторов профессионального риска. Изделие, призвано обеспечить защиту от ингаляционного воздействия микробных, биологических и химических загрязнений и представляет собой многослойную фильтрующую маску-респиратор универсального размера.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MAG противожидкостная, четырехслойная, модификации RUP3-К, форма "Утиный клюв"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РК-ИМН-5№020066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1 922,70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MAG противожидкостная, четырехслойная, форма "Бабочка", модификации RBP1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MAG модификации RВP1, RВP2, RВP3-К противожидкостная, четырехслойная из нетканого материала, форма "Бабочка", с клапаном вдоха/выдоха и без клапана, с эластичными резинками крепления, с гибким носовым фиксатором. В своем составе имеет один слой – антибактериальный фильтр из полипропилена. Маска-респиратор является средством индивидуальной защиты, обеспечивающая защиту органов дыхания от факторов профессионального риска. Изделие, призвано обеспечить защиту от ингаляционного воздействия микробных, биологических и химических загрязнений и представляет собой многослойную фильтрующую маску-респиратор универсального размера.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MAG противожидкостная, четырехслойная, форма "Бабочка", модификации RBP1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MAG противожидкостная, четырехслойная, форма "Бабочка", модификации RBP2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MAG модификации RВP1, RВP2, RВP3-К противожидкостная, четырехслойная из нетканого материала, форма "Бабочка", с клапаном вдоха/выдоха и без клапана, с эластичными резинками крепления, с гибким носовым фиксатором. В своем составе имеет один слой – антибактериальный фильтр из полипропилена. Маска-респиратор является средством индивидуальной защиты, обеспечивающая защиту органов дыхания от факторов профессионального риска. Изделие, призвано обеспечить защиту от ингаляционного воздействия микробных, биологических и химических загрязнений и представляет собой многослойную фильтрующую маску-респиратор универсального размера.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MAG противожидкостная, четырехслойная, форма "Бабочка", модификации RBP2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MAG противожидкостная, четырехслойная, форма "Бабочка", модификации RBP3-К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MAG модификации RВP1, RВP2, RВP3-К противожидкостная, четырехслойная из нетканого материала, форма "Бабочка", с клапаном вдоха/выдоха и без клапана, с эластичными резинками крепления, с гибким носовым фиксатором. В своем составе имеет один слой – антибактериальный фильтр из полипропилена. Маска-респиратор является средством индивидуальной защиты, обеспечивающая защиту органов дыхания от факторов профессионального риска. Изделие, призвано обеспечить защиту от ингаляционного воздействия микробных, биологических и химических загрязнений и представляет собой многослойную фильтрующую маску-респиратор универсального размера.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MAG противожидкостная, четырехслойная, форма "Бабочка", модификации RBP3-К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1 665,30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фильтрующая (Fish Type) "Dolce-Pharm" FFP1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Складная, уникальная, трехпанельная конструкция респиратора типа "Fish", обеспечивает комфорт при использовании, не стесняет движений при ношении. Слои маски соединены крепкой ультразвуковой прокладкой. Верхний и нижний слои изготовлены из высококачественного нетканого материала, внутри содержится противожидкостный слой и фильтр мельтблаун FFP1. Гибкость носового фиксатора в верхней части маски обеспечивает подбор индивидуальной формы, лучшее прилегание к лицу и максимальную герметичность. В области носовой переносицы, дополнительно может быть снабжен вспененной лентой для обеспечения комфортного ношения. Прочная эластичная резинка обеспечивает прочность фиксации. Маска-респиратор фильтрующая (Fish Type) "Dolce-Pharm", может быть оснащен клапаном выдоха или без него.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через него не проходят вредные частицы и газы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фильтрующая (Fish Type) "Dolce-Pharm" FFP1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фильтрующая (Fish Type) "Dolce-Pharm" FFP1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Складная, уникальная, трехпанельная конструкция респиратора типа "Fish", обеспечивает комфорт при использовании, не стесняет движений при ношении. Слои маски соединены крепкой ультразвуковой прокладкой. Верхний и нижний слои изготовлены из высококачественного нетканого материала, внутри содержится противожидкостный слой и фильтр мельтблаун FFP1. Гибкость носового фиксатора в верхней части маски обеспечивает подбор индивидуальной формы, лучшее прилегание к лицу и максимальную герметичность. В области носовой переносицы, дополнительно может быть снабжен вспененной лентой для обеспечения комфортного ношения. Прочная эластичная резинка обеспечивает прочность фиксации. Маска-респиратор фильтрующая (Fish Type) "Dolce-Pharm", может быть оснащен клапаном выдоха или без него.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через него не проходят вредные частицы и газы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фильтрующая (Fish Type) "Dolce-Pharm" FFP1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фильтрующая (Fish Type) "Dolce-Pharm" FFP2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Складная, уникальная, трехпанельная конструкция респиратора типа "Fish", обеспечивает комфорт при использовании, не стесняет движений при ношении. Слои маски соединены крепкой ультразвуковой прокладкой. Верхний и нижний слои изготовлены из высококачественного нетканого материала, внутри содержится противожидкостный слой и фильтр мельтблаун FFP2. Гибкость носового фиксатора в верхней части маски обеспечивает подбор индивидуальной формы, лучшее прилегание к лицу и максимальную герметичность. В области носовой переносицы, дополнительно может быть снабжен вспененной лентой для обеспечения комфортного ношения. Прочная эластичная резинка обеспечивает прочность фиксации. Маска-респиратор фильтрующая (Fish Type) "Dolce-Pharm", может быть оснащен клапаном выдоха или без него.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через него не проходят вредные частицы и газы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фильтрующая (Fish Type) "Dolce-Pharm" FFP2, без клапана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фильтрующая (Fish Type) "Dolce-Pharm" FFP2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Складная, уникальная, трехпанельная конструкция респиратора типа "Fish", обеспечивает комфорт при использовании, не стесняет движений при ношении. Слои маски соединены крепкой ультразвуковой прокладкой. Верхний и нижний слои изготовлены из высококачественного нетканого материала, внутри содержится противожидкостный слой и фильтр мельтблаун FFP2. Гибкость носового фиксатора в верхней части маски обеспечивает подбор индивидуальной формы, лучшее прилегание к лицу и максимальную герметичность. В области носовой переносицы, дополнительно может быть снабжен вспененной лентой для обеспечения комфортного ношения. Прочная эластичная резинка обеспечивает прочность фиксации. Маска-респиратор фильтрующая (Fish Type) "Dolce-Pharm", может быть оснащен клапаном выдоха или без него.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через него не проходят вредные частицы и газы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фильтрующая (Fish Type) "Dolce-Pharm" FFP2, с клапаном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фильтрующая (Fish Type) "Dolce-Pharm" FFP3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Складная, уникальная, трехпанельная конструкция респиратора типа "Fish", обеспечивает комфорт при использовании, не стесняет движений при ношении. Слои маски соединены крепкой ультразвуковой прокладкой. Верхний и нижний слои изготовлены из высококачественного нетканого материала, внутри содержится противожидкостный слой и фильтр мельтблаун FFP3. Гибкость носового фиксатора в верхней части маски обеспечивает подбор индивидуальной формы, лучшее прилегание к лицу и максимальную герметичность. В области носовой переносицы, дополнительно может быть снабжен вспененной лентой для обеспечения комфортного ношения. Прочная эластичная резинка обеспечивает прочность фиксации. Маска-респиратор фильтрующая (Fish Type) "Dolce-Pharm", может быть оснащен клапаном выдоха или без него.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через него не проходят вредные частицы и газы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фильтрующая (Fish Type) "Dolce-Pharm" FFP3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фильтрующая (Fish Type) "Dolce-Pharm" FFP3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Складная, уникальная, трехпанельная конструкция респиратора типа "Fish", обеспечивает комфорт при использовании, не стесняет движений при ношении. Слои маски соединены крепкой ультразвуковой прокладкой. Верхний и нижний слои изготовлены из высококачественного нетканого материала, внутри содержится противожидкостный слой и фильтр мельтблаун FFP3. Гибкость носового фиксатора в верхней части маски обеспечивает подбор индивидуальной формы, лучшее прилегание к лицу и максимальную герметичность. В области носовой переносицы, дополнительно может быть снабжен вспененной лентой для обеспечения комфортного ношения. Прочная эластичная резинка обеспечивает прочность фиксации. Маска-респиратор фильтрующая (Fish Type) "Dolce-Pharm", может быть оснащен клапаном выдоха или без него.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через него не проходят вредные частицы и газы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фильтрующая (Fish Type) "Dolce-Pharm" FFP3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медицинские "ММ3", трехслойные, одноразовые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"ММ3", трехслойная, одноразовая, из нетканого материала Spunbond, Meltblaun, на эластичных резинках и носовым фиксатором, цвет-синий Маска медицинская "ММ3", трехслойная, одноразовая представляет собой повязку на лицо прямоугольной формы, закрывающую рот и нос. Три складки, расположенные в середине изделия, предназначены для более удобного расположения маски на лице. Состоит из верхнего и нижнего слоя из нетканого материала (спандбонд) окрашенного в синий цвет плотностью 15±5 г/м2, и фильтрующего слоя (мельтблаун) плотностью 25±2 г/м2. Имеет встроенный фиксатор для носа для улучшения прилегания и защиты, крепление на резинках. Обладает воздухопроницаемостью. Размеры: длина – 17,5 см, высота 9,5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"ММ3", трехслойная, одноразовая, из нетканого материала Spunbond, Meltblaun, на эластичных резинках и носовым фиксатором, цвет-синий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медицинские Dolce-Pharm трехслойные на завязках, на резинках (взрослые, детские) в упаковке № 50, №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медицинские Dolce-Pharm трехслойные на завязках, на резинках (взрослые, детские) в упаковке №50, №100, одноразового применения, прямоугольной формы (18 см х 10 см ±2 см), (14,5 смх9,5 см±1 см) посередине имеют три уплотнения в виде загнутого гармошкой материала. Края масок завернуты и склеены. В верхней части маски на расстоянии ~5 мм вставлена в материал проволочка длиной 9±2 см, 9±1. По бокам масок пропаяны резинки длиной 15-16 см, на завязках шириной 1см и длиной 40-42см и резинки длиной 12-14 см. Маски состоят из верхнего слоя нетканого материала плотностью 20 г/м2, фильтра из полипропилена и нижнего слоя из нетканого материала 20 г/м2.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медицинские Dolce-Pharm трехслойные на завязках, на резинках (взрослые, детские) в упаковке № 50, №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РК-ИМН-5№010008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медицинские Dolce-Pharm трехслойные на завязках, на резинках (взрослые, детские) в упаковке № 50, №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медицинские Dolce-Pharm трехслойные на завязках, на резинках (взрослые, детские) в упаковке №50, №100, одноразового применения, прямоугольной формы (18 см х 10 см ±2 см), (14,5 смх9,5 см±1 см) посередине имеют три уплотнения в виде загнутого гармошкой материала. Края масок завернуты и склеены. В верхней части маски на расстоянии ~5 мм вставлена в материал проволочка длиной 9±2 см, 9±1. По бокам масок пропаяны резинки длиной 15-16 см, на завязках шириной 1см и длиной 40-42см и резинки длиной 12-14 см. Маски состоят из верхнего слоя нетканого материала плотностью 20 г/м2, фильтра из полипропилена и нижнего слоя из нетканого материала 20 г/м2.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медицинские Dolce-Pharm трехслойные на завязках, на резинках (взрослые, детские) в упаковке № 50, №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РК-ИМН-5№010008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медицинские Dolce-Pharm трехслойные на резинках с угольным фильтром в упаковке №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угольная одноразового применения, прямоугольной формы (18 см х 10 см ±2 см) посередине имеют три уплотнения в виде загнутого гармошкой материала. Края масок завернуты и склеены. В верхней части маски на расстоянии ~5 мм вставлена в материал проволочка длиной 9±2 см. По бокам масок на резинках на расстоянии ~5 мм от верхнего и нижнего края припаяны замкнутые резинки длиной 15-16 см. маска состоит верхнего слоя из нетканого материала плотностью 20 г/м2, угольного фильтра и нижнего слоя из нетканого материала 20 г/м2. Условия хранения: должны хранится в сухом, отапливаемом помещении при температуре от - 25°С до +35°С на стеллажах, на расстоянии не менее 1 метра от нагревательных приборов, в местах защищенных от агрессивных сред. Влажность не более 75%.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медицинские Dolce-Pharm трехслойные на резинках с угольным фильтром в упаковке №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РК-ИМН-5№010007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медицинские из нетканых материалов одноразовые, нестерильные, двухслойные, трехслойные, в упаковке №50,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медицинские изготавливаются двух типов; - двухслойные; - трехслойные. Маски изготавливаются двух видов: - на резинках без носового фиксатора; - на резинках с носовым фиксатором. Требования к маскам Маски должны быть изготовлены из цельного куска материала. Геометрические размеры масок на резинках должны быть: - длина (175±20) мм; - ширина (95±20) мм; - длина резинки (140±20) мм. Верхние кромки маски должны быть сварены основовязаным переплетением "цепочки".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медицинские из нетканых материалов одноразовые, нестерильные, двухслойные, трехслойные, в упаковке №50,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хирургические четырехслойные противожидкостные Max Protection FFP1 (без клапана) на резинках в упаковке № 2,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хирургические четырехслойные противожидкостные Max Protection FFP1 (без клапана) на резинках в упаковке № 2, №25, трапеционой формы (23 см х 8 см х12,5см ±2 см). Края масок завернуты и склеены. В верхней части маски на расстоянии ~6 мм вставлена в материал проволочка длиной 11,5±1 см. Посередине имеют припаяны замкнутые резинки длиной 21,5±1 см. Маска состоит из верхнего слоя из нетканого материала плотностью 25 г/м2, фильтра со степенью защитой на 78% из полипропилена, пленки Лонцет и нижнего слоя из нетканого материала 35 г/м2.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хирургические четырехслойные противожидкостные Max Protection FFP1 (без клапана) на резинках в упаковке № 2,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РК-ИМН-5№009877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хирургические четырехслойные противожидкостные Max Protection FFP2 (без клапана) на резинках в упаковке № 2, №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хирургические четырехслойные противожидкостные Max Protection FFP2 (без клапана) на резинках в упаковке №25 , трапеционой формы (23 см х 8 см х12,5см ±2 см). Края масок завернуты и склеены. В верхней части маски на расстоянии ~6 мм вставлена в материал проволочка длиной 11,5±1 см. Посередине имеют, припаяны замкнутые резинки длиной 21,5±1 см. Маска состоит из верхнего слоя из нетканого материала плотностью 25 г/м2, фильтра со степенью защитой на 92% из полипропилена, пленки Лонцет и нижнего слоя из нетканого материала 35 г/м2. Условия хранения: Должно хранится в сухом, отапливаемом помещении при температуре от -25°С до +30°С на стеллажах, на расстоянии не менее 1 метра от нагревательных приборов.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хирургические четырехслойные противожидкостные Max Protection FFP2 (без клапана) на резинках в упаковке № 2, №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РК-ИМН-5№009876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хирургические четырехслойные противожидкостные Max Protection FFP2 (с клапаном) на резинках в упаковке №2,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хирургические четырехслойные противожидкостные Max Protection FFP2 (с клапаном) на резинках в упаковке №2, №25 , трапеционой формы (23 см х 8 см х12,5см ±2 см). Края масок завернуты и склеены. В верхней части маски на расстоянии ~6 мм вставлена в материал проволочка длиной 11,5±1 см. Посередине имеют, припаяны замкнутые резинки длиной 21,5±1 см. Маска состоит из верхнего слоя из нетканого материала плотностью 25 г/м2, фильтра со степенью защитой на 92% из полипропилена, пленки Лонцет и нижнего слоя из нетканого материала 35 г/м2.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хирургические четырехслойные противожидкостные Max Protection FFP2 (с клапаном) на резинках в упаковке №2,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РК-ИМН-5№010333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хирургические четырехслойные противожидкостные Max Protection FFP3 (с клапаном) на резинках, в упаковке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хирургические четырехслойные противожидкостные Max Protection FFP3 (с клапаном) на резинках, в упаковке №25 Изготовлена из высококачественного синтетического нетканого материала. Внешний слой изготовлен из гидрофобного нетканого материала. Снабжена антибактериальным фильтром, который изготовлен из 100% полипропилена.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через него не проходят вредные частицы и газы. Хранить в сухом, отапливаемом помещении при температуре от 0?С до +30?С на стеллажах, на расстоянии не менее 1 метра от нагревательных приборов. Влажность не более 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хирургические четырехслойные противожидкостные Max Protection FFP3 (с клапаном) на резинках, в упаковке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очки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медицинские защитные очки или после обработки дезинфицирующими средствами используемые повторно. Бесцветными, герметично защищать глаза с боку, сверху и снизу. Иметь в качестве крепления наголовную ленту или заушники. Наголовная лента должна иметь возможность регулирования длины или быть саморегулирующимся. Очковые стекла не должны содержать никаких значительных дефектов, ухудшающих видимость, а именно: пузырей, царапин, посторонних включений, затемнений, точек, следов зачистки, выбоин. Наголовная лента, должна иметь ширину не менее 10 мм по всей длине Длина заушников 12,0 см ±1. Средняя масса должна быть не более 130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очки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(ИМН)-0№024754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3 875,12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MITRA для забора и хранения крови: строенный объемами 450/300/300 (450/450/300) мл с антикоагулянтом CPDA; строенный объемом 450/300/300 (450/450/300) мл с антикоагулянтом CPD и консервантом SAG-M-II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Гемоконтейнер объемом 450/300/300 мл.; 450/450/300 мл. Основной контейнер для сбора и хранения цельной крови объемом 450 мл, содержит 63 мл раствора антикоагулянта CPD и CPDA соответственно. Контейнер объемом 300 мл и 450 мл содержит 100 мл раствора консерванта SAG-M-II; Контейнер объемом 300 мл или 450мл., для получения и хранения плазмы; Контейнер TOTM объемом 300 мл и 450 мл, позволяющий хранение тромбоцитов до 5 дней; Мешок для забора первой порции крови на анализ, снижающий риск загрязнения крови; Пластиковый держатель для вакуумной пробирки, с иглой 16G.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Мешок MITRA для забора и хранения крови:строенный объемом 450/300/300 (450/450/300) мл с антикоагулянтом CPD и консервантом SAG-M-II 2. Мешок MITRA для забора и хранения крови: строенный объемами 450/300/300 (450/450/300) мл с антикоагулянтом CPDA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РК-ИМН-5№014854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3 074,77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Микрокатетер Apollo для доставки вещества Onyx с длиной отсоединяемого наконечника (см) 1.5, 3.0, 5.0, стерильный,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катетере имеется полужесткий проксимальный стержень и очень гибкий дистальный стержень для облегченного прохождения анатомических структур. На проксимальном конце катетера есть стандартный адаптер Люэра для удобного подсоединения принадлежностей. Внешние поверхности катетера имеют специальное покрытие для улучшения скольжения. Конструкция катетера Apollo облегчает извлечение катетера в случае его защемления в сосудах. В дистальной части катетера имеется зона отсоединения, позволяющая отделить дистальный наконечник, если усилие, которое необходимо приложить для извлечения катетера, превышает усилие отделения наконечника катетера. На катетере есть 2 рентгеноконтрастных маркерных полоски для визуализации положения катетера и зоны отсоединения: •Проксимально к зоне отсоединения •На дистальном конце катетера.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Микрокатетер Apollo для доставки вещества Onyx с длиной отсоединяемого наконечника (см) 1.5, 3.0, 5.0, стерильный, однократного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РК-ИМН-5№014735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335 419,04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Микрокатетеры Echelon 10, 14, длиной 155 см (рабочая длина 150 см), стерильные, однократного применения в комплекте со шприцем Cadence и адаптером для шприца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катетере Echelon имеется полужесткий проксимальный стержень, переходящий в гибкий дистальный стержень, облегчающий продвижение катетера по сосуду.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Микрокатетеры Echelon 10, 14, длиной 155 см (рабочая длина 150 см), стерильные, однократного применения в комплекте со шприцем Cadence и адаптером для шприца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РК-ИМН-5№021099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170 434,13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Многоразовые хирургические инструменты для системы эндопротезирования коленного сустава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используемые в медицинском устройстве, следующие: SS 17?4 PH, SS?455 PH, 18?8SS, 302 SS, Алюминий 2024?T6, Pomalux, Prophylux HS, Radel R5500, Сплав Кобальт 28 Хром 6 Молибден.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Многоразовые хирургические инструменты для системы эндопротезирования коленного сустава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РК-ИМН-5№016810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783 005,16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Многоразовые хирургические инструменты для системы эндопротезирования тазобедренного сустава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представляет собой многократно используемый хирургический инструмент. Материалы, используемые в медицинском устройстве, следующие: SS 17?4 PH, SS?455 PH, SS 420 PH и полиоксиметилен.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Многоразовые хирургические инструменты для системы эндопротезирования тазобедренного сустава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РК-ИМН-5№016796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783 005,16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 Biocare® Budget стерильный однократного применения,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Мочеприемники могут фиксироваться на кровати, инвалидном кресле, стойке или на ноге. Обладают следующими характеристиками: - мешок мочеприемника оснащен специальным невозвратным клапаном, который предотвращает обратный ток мочи, значительно снижая риск развития восходящей инфекции; - устойчивая к перегибам дренажная трубка позволяет разместить мочеприемник удобно; - уплотнительные кольца для крепления мешка фиксируют мочеприемник в вертикальном положении; - сливной клапан легко открыть или закрыть одной рукой, даже пациентам с ограниченной подвижностью рук; - универсальный переходник позволяет надежно подключиться к катетеру; - на передней стенке мочеприемника нанесены линии градуировки, по которым легко определить объем мочи в мешке; - эластичный ремешок для крепления (для ножного типа) представляет собой эластичную ленту, продетую через уплотнительные кольца с обеих сторон края пакета, и двух пуговиц на каждом ремешке для фиксации ремешка на ноге. Срок годности 5 лет. Не применять после истечения срока годности. Стерилизация этилен оксидом.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 Biocare®Budget стерильный однократного применения, стандартного типа, объемом 1000мл, с дренажной трубкой 90см, с выдвижным клапаном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РК-ИМН-5№014288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 Biocare® Budget стерильный однократного применения,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Мочеприемники могут фиксироваться на кровати, инвалидном кресле, стойке или на ноге. Обладают следующими характеристиками: - мешок мочеприемника оснащен специальным невозвратным клапаном, который предотвращает обратный ток мочи, значительно снижая риск развития восходящей инфекции; - устойчивая к перегибам дренажная трубка позволяет разместить мочеприемник удобно; - уплотнительные кольца для крепления мешка фиксируют мочеприемник в вертикальном положении; - сливной клапан легко открыть или закрыть одной рукой, даже пациентам с ограниченной подвижностью рук; - универсальный переходник позволяет надежно подключиться к катетеру; - на передней стенке мочеприемника нанесены линии градуировки, по которым легко определить объем мочи в мешке; - эластичный ремешок для крепления (для ножного типа) представляет собой эластичную ленту, продетую через уплотнительные кольца с обеих сторон края пакета, и двух пуговиц на каждом ремешке для фиксации ремешка на ноге. Срок годности 5 лет. Не применять после истечения срока годности. Стерилизация этилен оксидом.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 Biocare® Budget стерильный однократного применения, стандартного типа, объемом 2000мл, с дренажной трубкой 90см, с выдвижным клапаном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РК-ИМН-5№014288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 Biocare® Budget стерильный однократного применения,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Мочеприемники могут фиксироваться на кровати, инвалидном кресле, стойке или на ноге. Обладают следующими характеристиками: - мешок мочеприемника оснащен специальным невозвратным клапаном, который предотвращает обратный ток мочи, значительно снижая риск развития восходящей инфекции; - устойчивая к перегибам дренажная трубка позволяет разместить мочеприемник удобно; - уплотнительные кольца для крепления мешка фиксируют мочеприемник в вертикальном положении; - сливной клапан легко открыть или закрыть одной рукой, даже пациентам с ограниченной подвижностью рук; - универсальный переходник позволяет надежно подключиться к катетеру; - на передней стенке мочеприемника нанесены линии градуировки, по которым легко определить объем мочи в мешке; - эластичный ремешок для крепления (для ножного типа) представляет собой эластичную ленту, продетую через уплотнительные кольца с обеих сторон края пакета, и двух пуговиц на каждом ремешке для фиксации ремешка на ноге. Срок годности 5 лет. Не применять после истечения срока годности. Стерилизация этилен оксидом.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 Biocare® Budget стерильный однократного применения, ножного типа, объемом 500мл, без дренажной трубки, с выдвижным клапаном, эластичными ремешками для крепления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РК-ИМН-5№014288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 Biocare® Budget стерильный однократного применения,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Мочеприемники могут фиксироваться на кровати, инвалидном кресле, стойке или на ноге. Обладают следующими характеристиками: - мешок мочеприемника оснащен специальным невозвратным клапаном, который предотвращает обратный ток мочи, значительно снижая риск развития восходящей инфекции; - устойчивая к перегибам дренажная трубка позволяет разместить мочеприемник удобно; - уплотнительные кольца для крепления мешка фиксируют мочеприемник в вертикальном положении; - сливной клапан легко открыть или закрыть одной рукой, даже пациентам с ограниченной подвижностью рук; - универсальный переходник позволяет надежно подключиться к катетеру; - на передней стенке мочеприемника нанесены линии градуировки, по которым легко определить объем мочи в мешке; - эластичный ремешок для крепления (для ножного типа) представляет собой эластичную ленту, продетую через уплотнительные кольца с обеих сторон края пакета, и двух пуговиц на каждом ремешке для фиксации ремешка на ноге. Срок годности 5 лет. Не применять после истечения срока годности. Стерилизация этилен оксидом.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 Biocare® Budget стерильный однократного применения, ножного типа, объемом 750мл, без дренажной трубки, с Т-образным клапаном, эластичными ремешками для крепления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РК-ИМН-5№014288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 Biocare® стерильный однократного применения, объемами: 1000 мл, модификации крепления: с завязками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 крепления: с ремешком, состоит из пакета/мешка для cбора мочи, не содержащего латекс, объемами 1000мл, 2000мл; Т-образного сливного клапана; порта для взятия проб мочи; встроенного антирефлюксного клапана с коническим коннектором и защитным колпачком; дренажной трубки с внешним диаметром от 6,0мм до 10,5мм и длиной 100см; ремешка для крепления. Модификация крепления: с завязками, состоит из пакета/мешка для cбора мочи, не содержащего латекс, объемами 1000мл, 2000мл; Т-образного сливного клапана; встроенного антирефлюксного клапана с коническим коннектором и защитным колпачком; дренажной трубки с внешним диаметром от 6,0мм до 10,5мм и длиной 90см; двойных завязок для крепления. Т-образный сливной клапан легко открыть или закрыть одной рукой. При закрытии клапана слышен характерный щелчок. Визуально можно определить, закрыт ли клапан. Дренажная трубка устойчива к перегибам. Встроенный антирефлюксный клапан с коническим коннектором предотвращает обратный заброс мочи, даже если мешок/пакет перевернут снизу вверх. Цена деления измерительной шкалы: 1000 мл – 50 мл, 2000 мл – 100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 Biocare® стерильный однократного применения, объемом: 1000 мл, модификации крепления: с завязками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РК-ИМН-5№011726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 Biocare® стерильный однократного применения, объемами: 1000 мл, модификации крепления: с ремешком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 крепления: с ремешком, состоит из пакета/мешка для cбора мочи, не содержащего латекс, объемами 1000мл, 2000мл; Т-образного сливного клапана; порта для взятия проб мочи; встроенного антирефлюксного клапана с коническим коннектором и защитным колпачком; дренажной трубки с внешним диаметром от 6,0мм до 10,5мм и длиной 100см; ремешка для крепления. Модификация крепления: с завязками, состоит из пакета/мешка для cбора мочи, не содержащего латекс, объемами 1000мл, 2000мл; Т-образного сливного клапана; встроенного антирефлюксного клапана с коническим коннектором и защитным колпачком; дренажной трубки с внешним диаметром от 6,0мм до 10,5мм и длиной 90см; двойных завязок для крепления. Т-образный сливной клапан легко открыть или закрыть одной рукой. При закрытии клапана слышен характерный щелчок. Визуально можно определить, закрыт ли клапан. Дренажная трубка устойчива к перегибам. Встроенный антирефлюксный клапан с коническим коннектором предотвращает обратный заброс мочи, даже если мешок/пакет перевернут снизу вверх. Цена деления измерительной шкалы: 1000 мл – 50 мл, 2000 мл – 100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 Biocare® стерильный однократного применения, объемами: 1000 мл, модификации крепления: с ремешком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РК-ИМН-5№011726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 Biocare® стерильный однократного применения, объемами: 2000 мл, модификации крепления: с завязками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 крепления: с ремешком, состоит из пакета/мешка для cбора мочи, не содержащего латекс, объемами 1000мл, 2000мл; Т-образного сливного клапана; порта для взятия проб мочи; встроенного антирефлюксного клапана с коническим коннектором и защитным колпачком; дренажной трубки с внешним диаметром от 6,0мм до 10,5мм и длиной 100см; ремешка для крепления. Модификация крепления: с завязками, состоит из пакета/мешка для cбора мочи, не содержащего латекс, объемами 1000мл, 2000мл; Т-образного сливного клапана; встроенного антирефлюксного клапана с коническим коннектором и защитным колпачком; дренажной трубки с внешним диаметром от 6,0мм до 10,5мм и длиной 90см; двойных завязок для крепления. Т-образный сливной клапан легко открыть или закрыть одной рукой. При закрытии клапана слышен характерный щелчок. Визуально можно определить, закрыт ли клапан. Дренажная трубка устойчива к перегибам. Встроенный антирефлюксный клапан с коническим коннектором предотвращает обратный заброс мочи, даже если мешок/пакет перевернут снизу вверх. Цена деления измерительной шкалы: 1000 мл – 50 мл, 2000 мл – 100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 Biocare® стерильный однократного применения, объемом: 2000 мл, модификации крепления: с завязками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РК-ИМН-5№011726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 Biocare® стерильный однократного применения, объемами: 2000 мл, модификации крепления: с ремешком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 крепления: с ремешком, состоит из пакета/мешка для cбора мочи, не содержащего латекс, объемами 1000мл, 2000мл; Т-образного сливного клапана; порта для взятия проб мочи; встроенного антирефлюксного клапана с коническим коннектором и защитным колпачком; дренажной трубки с внешним диаметром от 6,0мм до 10,5мм и длиной 100см; ремешка для крепления. Модификация крепления: с завязками, состоит из пакета/мешка для cбора мочи, не содержащего латекс, объемами 1000мл, 2000мл; Т-образного сливного клапана; встроенного антирефлюксного клапана с коническим коннектором и защитным колпачком; дренажной трубки с внешним диаметром от 6,0мм до 10,5мм и длиной 90см; двойных завязок для крепления. Т-образный сливной клапан легко открыть или закрыть одной рукой. При закрытии клапана слышен характерный щелчок. Визуально можно определить, закрыт ли клапан. Дренажная трубка устойчива к перегибам. Встроенный антирефлюксный клапан с коническим коннектором предотвращает обратный заброс мочи, даже если мешок/пакет перевернут снизу вверх. Цена деления измерительной шкалы: 1000 мл – 50 мл, 2000 мл – 100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 Biocare® стерильный однократного применения, объемами: 2000 мл, модификации крепления: с ремешком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РК-ИМН-5№011726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Мочеприемники SURU стерильные, однократного применения, различных вариантов исполнения. 1 вариант исполнения: мочеприемник педиатрический SURU объемом 100мл. 2 вариант исполнения: мочеприемник ножной SURU объемом 800мл. 3 вариант исполнения: мочеприемник прикроватный SURU-UBAG® объемом 2000мл. 4 вариант исполнения: мочеприемник SURU-URIMETER™ объемом 2000мл с емкостью в 250, 500 мл для определения почасового диуреза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 имеет нанесенную на него градуировку мл. Прикроватный и оснащен кранами для слива мочи и трубкой с универсальной насадкой для любого типа уретрального катетера. Использованный материал: ПВХ, полипропилен. Стерилизация газом этилен 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вариант исполнения: мочеприемник прикроватный SURU-UBAG® объемом 2000мл.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РК-ИМН-5№011457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Мочеточниковые стенты в различных вариантах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27"/>
          <w:p>
            <w:pPr>
              <w:spacing w:after="20"/>
              <w:ind w:left="20"/>
              <w:jc w:val="both"/>
            </w:pPr>
            <w:r>
              <w:rPr>
                <w:rFonts w:ascii="Times New Roman"/>
                <w:b w:val="false"/>
                <w:i w:val="false"/>
                <w:color w:val="000000"/>
                <w:sz w:val="20"/>
              </w:rPr>
              <w:t>
Диаметр (Fr): 3, 4, 4.7, 4.8, 5, 6, 7, 8</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Диаметр направителя, дюйм: 0.021, 0.025, 0.035, 0.038</w:t>
            </w:r>
          </w:p>
          <w:p>
            <w:pPr>
              <w:spacing w:after="20"/>
              <w:ind w:left="20"/>
              <w:jc w:val="both"/>
            </w:pPr>
            <w:r>
              <w:rPr>
                <w:rFonts w:ascii="Times New Roman"/>
                <w:b w:val="false"/>
                <w:i w:val="false"/>
                <w:color w:val="000000"/>
                <w:sz w:val="20"/>
              </w:rPr>
              <w:t>
</w:t>
            </w:r>
            <w:r>
              <w:rPr>
                <w:rFonts w:ascii="Times New Roman"/>
                <w:b w:val="false"/>
                <w:i w:val="false"/>
                <w:color w:val="000000"/>
                <w:sz w:val="20"/>
              </w:rPr>
              <w:t>Длина, см: 8, 10, 12, 14, 16, 18, 20, 22, 24, 26, 28, 30</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 Tecoflex. Жесткая конструкция стента для упрощенной установки. Стент становится более мягким под воздействием температуры тела для увеличения комфорта пациента.</w:t>
            </w:r>
          </w:p>
          <w:p>
            <w:pPr>
              <w:spacing w:after="20"/>
              <w:ind w:left="20"/>
              <w:jc w:val="both"/>
            </w:pPr>
            <w:r>
              <w:rPr>
                <w:rFonts w:ascii="Times New Roman"/>
                <w:b w:val="false"/>
                <w:i w:val="false"/>
                <w:color w:val="000000"/>
                <w:sz w:val="20"/>
              </w:rPr>
              <w:t>
Изготовлен из биологически безопасного рентгеноконтрастного полиуретанового эластомера с гидрофильным покрытием (Hydro Med) с высокой устойчивостью к перегибам. Данный материал способен к размягчению при высокой температуре, сохраняя свою форму и обеспечивая пребывание в мочеточнике без деформации и сужения просвета. При соприкосновении с влажной средой становится ультраскользким.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Гидрофильные мочеточниковые стенты Single loop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РК-ИМН-5№022456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12 309,93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Мочеточниковые стенты в различных вариантах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28"/>
          <w:p>
            <w:pPr>
              <w:spacing w:after="20"/>
              <w:ind w:left="20"/>
              <w:jc w:val="both"/>
            </w:pPr>
            <w:r>
              <w:rPr>
                <w:rFonts w:ascii="Times New Roman"/>
                <w:b w:val="false"/>
                <w:i w:val="false"/>
                <w:color w:val="000000"/>
                <w:sz w:val="20"/>
              </w:rPr>
              <w:t>
Диаметр (Fr): 3, 4, 4.7, 4.8, 5, 6, 7, 8</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Диаметр направителя, дюйм: 0.021, 0.025, 0.035, 0.038</w:t>
            </w:r>
          </w:p>
          <w:p>
            <w:pPr>
              <w:spacing w:after="20"/>
              <w:ind w:left="20"/>
              <w:jc w:val="both"/>
            </w:pPr>
            <w:r>
              <w:rPr>
                <w:rFonts w:ascii="Times New Roman"/>
                <w:b w:val="false"/>
                <w:i w:val="false"/>
                <w:color w:val="000000"/>
                <w:sz w:val="20"/>
              </w:rPr>
              <w:t>
</w:t>
            </w:r>
            <w:r>
              <w:rPr>
                <w:rFonts w:ascii="Times New Roman"/>
                <w:b w:val="false"/>
                <w:i w:val="false"/>
                <w:color w:val="000000"/>
                <w:sz w:val="20"/>
              </w:rPr>
              <w:t>Длина, см: 8, 10, 12, 14, 16, 18, 20, 22, 24, 26, 28, 30</w:t>
            </w:r>
          </w:p>
          <w:p>
            <w:pPr>
              <w:spacing w:after="20"/>
              <w:ind w:left="20"/>
              <w:jc w:val="both"/>
            </w:pPr>
            <w:r>
              <w:rPr>
                <w:rFonts w:ascii="Times New Roman"/>
                <w:b w:val="false"/>
                <w:i w:val="false"/>
                <w:color w:val="000000"/>
                <w:sz w:val="20"/>
              </w:rPr>
              <w:t>
Материал Tecoflex. Жесткая конструкция стента для упрощенной установки. Стент становится более мягким под воздействием температуры тела для увеличения комфорта пациента. Изготовлен из биологически безопасного рентгеноконтрастного полиуретанового эластомера с гидрофильным покрытием (Hydro Med) с высокой устойчивостью к перегибам. Данный материал способен к размягчению при высокой температуре, сохраняя свою форму и обеспечивая пребывание в мочеточнике без деформации и сужения просвета. При соприкосновении с влажной средой становится ультраскользким.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Мочеточниковые стенты Single loop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РК-ИМН-5№022456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8 374,16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винтов и пластин титановых для остеосинтеза переломов трубчатых костей и инструментов для их установки НОПтк-01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 для оперативного скрепления открытых и закрытых переломов трубчатых костей. Твердость метчиков и сверл изготовленных из нержавеющей стали 40х13, после термообработки должна быть HRC-54-56;твердость отверток, ключа для изгибания пластин и бойка троакар из стали 30х13, после термообработки - HRC 48-50; твердость остальных инструментов изготовленных из нержавеющей стали 20х13, после термообработки HRC 42-46; параметры шероховатости наружных поверхностей имплантатов (винтов, пластин, стержней, штифтов и подкладок под винты), Ra, должны быть не более 0,4 мкм (кроме резьбовых),остальных - не более 1,25 мкм; пластины прямые и диафиз угловых пластин должны выдерживать испытания на сопротивление изгибу про воздействий усилия равного 60 кг.; назначенный ресурс винтов должен быть не менее 20 циклов приложения крутящего момента, соответствующего крутящему момент, критерием соответствия является механическое разрушение имплантата; назначенный ресурс пластин должен быть не менее 20 циклов нагружения на изгиб, критерием соответствия является механическое разрушения имплантата. Область применения - травматология.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винтов и пластин титановых для остеосинтеза переломов трубчатых костей и инструментов для их установки НОПтк-01. Импланты для остеосинтеза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РК-ИМН-5№000603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1 464 045,60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гинекологический Biocare® Gynaecological Budget стерильный однократного применения, модификации: 1, 2, 3,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 3: Зеркало гинекологическое (размер S) - 1 шт. Перчатки смотровые из натурального латекса (размер М) - 1 пара Салфетка подкладная 50х50см - 1 шт. Салфетка бумажная 80х40см - 1 шт. Цитощетка цервикальная - 1шт.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гинекологический Biocare® Gynaecological Budget стерильный однократного применения, модификация 3: Зеркало гинекологическое размер S - 1 шт. Перчатки смотровые из натурального латекса размер М - 1 пара Салфетка подкладная 50х50см - 1 шт. Салфетка бумажная 80х40см - 1 шт. Цитощетка цервикальная - 1шт.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РК-ИМН-5№011990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гинекологический Biocare® Gynaecological Budget стерильный однократного применения, модификации: 1, 2, 3,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 3: Зеркало гинекологическое (размер М) - 1 шт. Перчатки смотровые из натурального латекса (размер М) - 1 пара Салфетка подкладная 50х50см - 1 шт. Салфетка бумажная 80х40см - 1 шт. Цитощетка цервикальная - 1шт.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гинекологический Biocare® Gynaecological Budget стерильный однократного применения, модификация 3: Зеркало гинекологическое размер М - 1 шт. Перчатки смотровые из натурального латекса размер М - 1 пара Салфетка подкладная 50х50см - 1 шт. Салфетка бумажная 80х40см - 1 шт. Цитощетка цервикальная - 1шт.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РК-ИМН-5№011990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гинекологический Biocare® Gynaecological Budget стерильный однократного применения, модификации: 1, 2, 3,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 3: Зеркало гинекологическое (размер L) - 1 шт. Перчатки смотровые из натурального латекса (размер М) - 1 пара Салфетка подкладная 50х50см - 1 шт. Салфетка бумажная 80х40см - 1 шт. Цитощетка цервикальная - 1шт.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гинекологический Biocare® Gynaecological Budget стерильный однократного применения, модификация 3: Зеркало гинекологическое размер L - 1 шт. Перчатки смотровые из натурального латекса размер М - 1 пара Салфетка подкладная 50х50см - 1 шт. Салфетка бумажная 80х40см - 1 шт. Цитощетка цервикальная - 1шт.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РК-ИМН-5№011990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продолжительной замещающей почечной терапии (Устройство гемодиафильтрации) Prismaflex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PRISMA, PRISMAFLEX Set должны быть использованы только с аппаратом PRISMA и PRISMAFLEX соответственно, для обеспечения продолжительного управления жидкостью и почечной заместительной терапии. Применение устройств предназначено для пациентов, которые имеют острую почечную недостаточность, перегрузку жидкостью, или при сочетании обоих случаев. Эти устройства предназначены для использования в следующих видах вено-венозной терапии: Медленной Продолжительной Ультрафильтрации (SCUF), Продолжительная Вено-Венозной Гемофильтрации (CWH), Продолжительного Вено-Венозного Гемодиализа (CWHD), и Продолжительной Вено-Венозной Гемодиафильтрация (CWHDF). PRISMA, PRISMAFLEX set это одноразовый экстракорпоральный контур. Устройства состоят из половолоконных гемофильтров/ диализаторов и кровоповодящих магистралей.Технические характеристики: вес от 580 до 600г.Количество прогоняемой крови от 90 до 107мл, максимальное давление крови 50мм рт ст. Максимальная скорость потока крови 50мл/мин-75 мл/мин. Технические характеристики: Вес от 580 до 600г.; Количество прогоняемой крови от 90 до 107мл.; Максимальное давление крови 50 мм.рт.ст.; Максимальное скорость потока крови 50мл/мин - 75 мл/мин.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продолжительной замещающей почечной терапии (Устройство гемодиафильтрации) Prismaflex oXiris.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РК-ИМН-5№006290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170 588,23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продолжительной замещающей почечной терапии (Устройство гемодиафильтрации) Prismaflex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PRISMA, PRISMAFLEX Set должны быть использованы только с аппаратом PRISMA и PRISMAFLEX соответственно, для обеспечения продолжительного управления жидкостью и почечной заместительной терапии. Применение устройств предназначено для пациентов, которые имеют острую почечную недостаточность, перегрузку жидкостью, или при сочетании обоих случаев. Эти устройства предназначены для использования в следующих видах вено-венозной терапии: Медленной Продолжительной Ультрафильтрации (SCUF), Продолжительная Вено-Венозной Гемофильтрации (CWH), Продолжительного Вено-Венозного Гемодиализа (CWHD), и Продолжительной Вено-Венозной Гемодиафильтрация (CWHDF). PRISMA, PRISMAFLEX set это одноразовый экстракорпоральный контур. Устройства состоят из половолоконных гемофильтров/ диализаторов и кровоповодящих магистралей.Технические характеристики: вес от 580 до 600г.Количество прогоняемой крови от 90 до 107мл, максимальное давление крови 50мм рт ст. Максимальная скорость потока крови 50мл/мин-75 мл/мин. Технические характеристики: Вес от 580 до 600г.; Количество прогоняемой крови от 90 до 107мл.; Максимальное давление крови 50 мм.рт.ст.; Максимальное скорость потока крови 50мл/мин - 75 мл/мин.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продолжительной замещающей почечной терапии (Устройство гемодиафильтрации) Prismaflex HF20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РК-ИМН-5№006290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119 268,13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продолжительной замещающей почечной терапии (Устройство гемодиафильтрации) Prismaflex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PRISMA, PRISMAFLEX Set должны быть использованы только с аппаратом PRISMA и PRISMAFLEX соответственно, для обеспечения продолжительного управления жидкостью и почечной заместительной терапии. Применение устройств предназначено для пациентов, которые имеют острую почечную недостаточность, перегрузку жидкостью, или при сочетании обоих случаев. Эти устройства предназначены для использования в следующих видах вено-венозной терапии: Медленной Продолжительной Ультрафильтрации (SCUF), Продолжительная Вено-Венозной Гемофильтрации (CWH), Продолжительного Вено-Венозного Гемодиализа (CWHD), и Продолжительной Вено-Венозной Гемодиафильтрация (CWHDF). PRISMA, PRISMAFLEX set это одноразовый экстракорпоральный контур. Устройства состоят из половолоконных гемофильтров/ диализаторов и кровоповодящих магистралей.Технические характеристики: вес от 580 до 600г.Количество прогоняемой крови от 90 до 107мл, максимальное давление крови 50мм рт ст. Максимальная скорость потока крови 50мл/мин-75 мл/мин. Технические характеристики: Вес от 580 до 600г.; Количество прогоняемой крови от 90 до 107мл.; Максимальное давление крови 50 мм.рт.ст.; Максимальное скорость потока крови 50мл/мин - 75 мл/мин.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продолжительной замещающей почечной терапии (Устройство гемодиафильтрации) Prismaflex HF 1400 set.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РК-ИМН-5№006290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77 666,16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продолжительной замещающей почечной терапии (Устройство гемодиафильтрации) Prismaflex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PRISMA, PRISMAFLEX Set должны быть использованы только с аппаратом PRISMA и PRISMAFLEX соответственно, для обеспечения продолжительного управления жидкостью и почечной заместительной терапии. Применение устройств предназначено для пациентов, которые имеют острую почечную недостаточность, перегрузку жидкостью, или при сочетании обоих случаев. Эти устройства предназначены для использования в следующих видах вено-венозной терапии: Медленной Продолжительной Ультрафильтрации (SCUF), Продолжительная Вено-Венозной Гемофильтрации (CWH), Продолжительного Вено-Венозного Гемодиализа (CWHD), и Продолжительной Вено-Венозной Гемодиафильтрация (CWHDF). PRISMA, PRISMAFLEX set это одноразовый экстракорпоральный контур. Устройства состоят из половолоконных гемофильтров/ диализаторов и кровоповодящих магистралей.Технические характеристики: вес от 580 до 600г.Количество прогоняемой крови от 90 до 107мл, максимальное давление крови 50мм рт ст. Максимальная скорость потока крови 50мл/мин-75 мл/мин. Технические характеристики: Вес от 580 до 600г.; Количество прогоняемой крови от 90 до 107мл.; Максимальное давление крови 50 мм.рт.ст.; Максимальное скорость потока крови 50мл/мин - 75 мл/мин.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продолжительной замещающей почечной терапии (Устройство гемодиафильтрации) Prismaflex ST 100 set.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РК-ИМН-5№006290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72 812,59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продолжительной замещающей почечной терапии (Устройство гемодиафильтрации) Prismaflex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PRISMA, PRISMAFLEX Set должны быть использованы только с аппаратом PRISMA и PRISMAFLEX соответственно, для обеспечения продолжительного управления жидкостью и почечной заместительной терапии. Применение устройств предназначено для пациентов, которые имеют острую почечную недостаточность, перегрузку жидкостью, или при сочетании обоих случаев. Эти устройства предназначены для использования в следующих видах вено-венозной терапии: Медленной Продолжительной Ультрафильтрации (SCUF), Продолжительная Вено-Венозной Гемофильтрации (CWH), Продолжительного Вено-Венозного Гемодиализа (CWHD), и Продолжительной Вено-Венозной Гемодиафильтрация (CWHDF). PRISMA, PRISMAFLEX set это одноразовый экстракорпоральный контур. Устройства состоят из половолоконных гемофильтров/ диализаторов и кровоповодящих магистралей.Технические характеристики: вес от 580 до 600г.Количество прогоняемой крови от 90 до 107мл, максимальное давление крови 50мм рт ст. Максимальная скорость потока крови 50мл/мин-75 мл/мин. Технические характеристики: Вес от 580 до 600г.; Количество прогоняемой крови от 90 до 107мл.; Максимальное давление крови 50 мм.рт.ст.; Максимальное скорость потока крови 50мл/мин - 75 мл/мин.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продолжительной замещающей почечной терапии (Устройство гемодиафильтрации) Prismaflex ST150 set.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РК-ИМН-5№006290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72 812,59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продолжительной замещающей почечной терапии (Устройство гемодиафильтрации) Prismaflex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PRISMA, PRISMAFLEX Set должны быть использованы только с аппаратом PRISMA и PRISMAFLEX соответственно, для обеспечения продолжительного управления жидкостью и почечной заместительной терапии. Применение устройств предназначено для пациентов, которые имеют острую почечную недостаточность, перегрузку жидкостью, или при сочетании обоих случаев. Эти устройства предназначены для использования в следующих видах вено-венозной терапии: Медленной Продолжительной Ультрафильтрации (SCUF), Продолжительная Вено-Венозной Гемофильтрации (CWH), Продолжительного Вено-Венозного Гемодиализа (CWHD), и Продолжительной Вено-Венозной Гемодиафильтрация (CWHDF). PRISMA, PRISMAFLEX set это одноразовый экстракорпоральный контур. Устройства состоят из половолоконных гемофильтров/ диализаторов и кровоповодящих магистралей.Технические характеристики: вес от 580 до 600г.Количество прогоняемой крови от 90 до 107мл, максимальное давление крови 50мм рт ст. Максимальная скорость потока крови 50мл/мин-75 мл/мин. Технические характеристики: Вес от 580 до 600г.; Количество прогоняемой крови от 90 до 107мл.; Максимальное давление крови 50 мм.рт.ст.; Максимальное скорость потока крови 50мл/мин - 75 мл/мин.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продолжительной замещающей почечной терапии (Устройство гемодиафильтрации) Prismaflex ST60 Set.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РК-ИМН-5№006290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72 812,59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продолжительной замещающей почечной терапии (Устройство гемодиафильтрации) Prismaflex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PRISMA, PRISMAFLEX Set должны быть использованы только с аппаратом PRISMA и PRISMAFLEX соответственно, для обеспечения продолжительного управления жидкостью и почечной заместительной терапии. Применение устройств предназначено для пациентов, которые имеют острую почечную недостаточность, перегрузку жидкостью, или при сочетании обоих случаев. Эти устройства предназначены для использования в следующих видах вено-венозной терапии: Медленной Продолжительной Ультрафильтрации (SCUF), Продолжительная Вено-Венозной Гемофильтрации (CWH), Продолжительного Вено-Венозного Гемодиализа (CWHD), и Продолжительной Вено-Венозной Гемодиафильтрация (CWHDF). PRISMA, PRISMAFLEX set это одноразовый экстракорпоральный контур. Устройства состоят из половолоконных гемофильтров/ диализаторов и кровоповодящих магистралей.Технические характеристики: вес от 580 до 600г.Количество прогоняемой крови от 90 до 107мл, максимальное давление крови 50мм рт ст. Максимальная скорость потока крови 50мл/мин-75 мл/мин. Технические характеристики: Вес от 580 до 600г.; Количество прогоняемой крови от 90 до 107мл.; Максимальное давление крови 50 мм.рт.ст.; Максимальное скорость потока крови 50мл/мин - 75 мл/мин.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продолжительной замещающей почечной терапии (Устройство гемодиафильтрации) Prismaflex TPE1000 set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РК-ИМН-5№006290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123 428,31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продолжительной замещающей почечной терапии (Устройство гемодиафильтрации) Prismaflex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PRISMA, PRISMAFLEX Set должны быть использованы только с аппаратом PRISMA и PRISMAFLEX соответственно, для обеспечения продолжительного управления жидкостью и почечной заместительной терапии. Применение устройств предназначено для пациентов, которые имеют острую почечную недостаточность, перегрузку жидкостью, или при сочетании обоих случаев. Эти устройства предназначены для использования в следующих видах вено-венозной терапии: Медленной Продолжительной Ультрафильтрации (SCUF), Продолжительная Вено-Венозной Гемофильтрации (CWH), Продолжительного Вено-Венозного Гемодиализа (CWHD), и Продолжительной Вено-Венозной Гемодиафильтрация (CWHDF). PRISMA, PRISMAFLEX set это одноразовый экстракорпоральный контур. Устройства состоят из половолоконных гемофильтров/ диализаторов и кровоповодящих магистралей.Технические характеристики: вес от 580 до 600г.Количество прогоняемой крови от 90 до 107мл, максимальное давление крови 50мм рт ст. Максимальная скорость потока крови 50мл/мин-75 мл/мин. Технические характеристики: Вес от 580 до 600г.; Количество прогоняемой крови от 90 до 107мл.; Максимальное давление крови 50 мм.рт.ст.; Максимальное скорость потока крови 50мл/мин - 75 мл/мин.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продолжительной замещающей почечной терапии (Устройство гемодиафильтрации) Prismaflex TPE2000 set.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РК-ИМН-5№006290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182 281,17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индефлятора Clever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состоит из собственно прибора, крана и других компонентов (указанных ниже), которые могут понадобиться при интервенционных процедурах – инструмент для вставки, устройство для вращения проводника катетера, Y-образный адаптер.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индефлятора Clever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РК-ИМН-5№018717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48 614,58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микрохирургии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MC INTOSH ЛАРИНГОСКОПИЧЕСКИЙ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MC INTOSH ЛАРИНГОСКОПИЧЕСКИЙ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590 685,30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микрохирургии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хирургических инструментов гинекологический, абдоминальный доступ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Набор хирургических инструментов гинекологический, абдоминальный доступ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647 780,92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микрохирургии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хирургических инструментов для пластики молочной железы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хирургических инструментов для пластики молочной железы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1 553 683,01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микрохирургии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хирургических инструментов для васкулярной 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хирургических инструментов для васкулярной хирургии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2 546 004,10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микрохирургии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гинекологических операций большой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гинекологических операций большой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2 567 426,04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микрохирургии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Микрохирургический набор инструментов общий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Микрохирургический набор инструментов общий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2 629 963,32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микрохирургии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Хирургический набор инструментов для ЛОР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Хирургический набор инструментов для ЛОР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2 934 340,27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микрохирургии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хирургических инструментов для операций на почке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хирургических инструментов для операций на почке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3 315 209,96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микрохирургии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хирургических инструментов для торакотомии (легкие)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хирургических инструментов для торакотомии (легкие)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3 891 791,29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микрохирургии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Большой хирургический набор инструментов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Большой хирургический набор инструментов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4 113 808,50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микрохирургии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хирургических инструментов для операций на мочевом пузыре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хирургических инструментов для операций на мочевом пузыре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4 933 980,35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микрохирургии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хирургических инструментов для нейрохирургии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хирургических инструментов для нейрохирургии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5 016 538,52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микрохирургии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травматологии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травматологии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5 267 091,65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микрохирургии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Микрохирургический набор инструментов для ЛОР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Микрохирургический набор инструментов для ЛОР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5 744 537,41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общей 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Хирургический набор инструментов для ЛОР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Хирургический набор инструментов для ЛОР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532 519,51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общей 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хирургических инструментов для пластики молочной железы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хирургических инструментов для пластики молочной железы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1 872 873,90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общей 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Хирургических инструментов для снятия и наложения гипса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Хирургических инструментов для снятия и наложения гипса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2 056 699,96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общей 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Микрохирургический набор инструментов общий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Микрохирургический набор инструментов общий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2 171 131,14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общей 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Микрохирургический набор инструментов для ЛОР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Микрохирургический набор инструментов для ЛОР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2 466 759,16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общей 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травматологии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травматологии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3 596 516,74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общей 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Большой хирургический набор инструментов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Большой хирургический набор инструментов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4 084 286,20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общей 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хирургических инструментов гинекологический, абдоминальный доступ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хирургических инструментов гинекологический, абдоминальный доступ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4 258 505,38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общей 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гинекологических операций большой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гинекологических операций большой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4 724 580,54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общей 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хирургических инструментов для нейрохирургии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хирургических инструментов для нейрохирургии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6 433 396,06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общей 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хирургических инструментов для васкулярной 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хирургических инструментов для васкулярной хирургии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6 809 566,50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общей 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хирургических инструментов для операций на мочевом пузыре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хирургических инструментов для операций на мочевом пузыре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7 394 848,21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общей 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хирургических инструментов для торакотомии (легкие)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Набор хирургических инструментов для торакотомии (легкие)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11 019 915,90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общей 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хирургических инструментов для операций на почке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хирургических инструментов для операций на почке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12 710 995,24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хирургических "МТ" в следующих исполнениях: операционный большой НИОб-"МТ"; нейрохирургический НИН-"МТ"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изготовлены из нержавеющей коррозионно-стойкой стали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хирургических "МТ" в следующих исполнениях: операционный большой НИОб-"МТ"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108 101,25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хирургических "МТ" в следующих исполнениях: операционный большой НИОб-"МТ"; нейрохирургический НИН-"МТ"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изготовлены из нержавеющей коррозионно-стойкой стали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хирургических "МТ" операционный большой НИОб-"МТ" (набор инструментов для аутопсии)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605 030,85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хирургических "МТ" в следующих исполнениях: операционный большой НИОб-"МТ"; нейрохирургический НИН-"МТ"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изготовлены из нержавеющей коррозионно-стойкой стали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хирургических "МТ" операционный большой НИОб-"МТ" (Расширитель-подъемник ребенрых дуг при операциях на борюшной попости, прикрепляемый к опреационному столу РПРД-"Каз-МТ")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1 113 670,90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хирургических "МТ" в следующих исполнениях: оториноларингологический НИЛОР- "МТ"; поликлинический НИП-"МТ"; перевязочный малый НИПм-"МТ"; перевязочный большой НИПб-"МТ"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изготовлены из нержавеющей коррозионно-стойкой стали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хирургических "МТ" в следующих исполнениях: оториноларингологический НИЛОР- "МТ"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244 996,72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хирургических "МТ" в следующих исполнениях: оториноларингологический НИЛОР- "МТ"; поликлинический НИП-"МТ"; перевязочный малый НИПм-"МТ"; перевязочный большой НИПб-"МТ"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изготовлены из нержавеющей коррозионно-стойкой стали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хирургических "МТ" в следующих исполнениях: перевязочный большой НИПб-"МТ"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736 263,90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хирургических "МТ" для экстренной акушерско-гинекологической помощи НИЭАГ- "МТ"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изготовлены из нержавеющей коррозионно-стойкой стали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хирургических "МТ" для экстренной акушерско-гинекологической помощи НИЭАГ- "МТ"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88 538,75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интубатора Introducer Sheath размерами Fr: 4; 5; 6; 7; 8; 9, стерильный,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Бедренный набор интубатора (Femoral): Он имеет длину оболочки 10 см и длину расширителя 15 см. Радиальный набор интубатора (Radial): Он имеет длину оболочки 7 см и длину расширителя 13.3 см. Применение: Оболочки интубатора и набор, включающий его аксессуары, рекомендуется использовать для облегчения вхождения катетера через кровоостанавливающий клапан, который не позволяет течь крови в обратных направлениях, но позволяет пройти катетеру в кровеносный сосуд. Используемая длина оболочки - 10.0 см ± 0.2 см (Стандартная длина); Раскрытая длина (соединенного) расширителя - 27.0 мм ± 4 мм; Наконечник расширителя ВД - 0.965 мм ± 0.025 мм (0.038"±0.001"); Направляющая проволока (от 6Ф до 10Ф) - 0.035" Длина 45 см; Направляющая проволока (5Ф) - 0.035" /0.038" Длина 45 см; Направляющая проволока (4Ф) - 0.018 Длина 45 см; Размер French: Цвет поршня оболочки: Наконечник оболочки ВД: Оболочка ВД: 4Ф Красный 0.059" 0.090" 5Ф Серый 0.076" 0.104" 6Ф Зеленый 0.088" 0.116" 7Ф Оранжевый 0.098" 0.128" 7.5Ф Светло оранжевый 0.103" 0.134" 8Ф Синий 0.108" 0.141" 8.5Ф Светло синий 0.115" 0.148" 9Ф Черный 0.121" 0.156" 9.5Ф Светло черный 0.128" 0.163" 10Ф Фуксия 0.134" 0.169" 10.5Ф Светлая фуксия 0.141" 0.176" 11Ф Желтый 0.147" 0.182" 11.5Ф Светло желтый 0.153" 0.189" 12Ф Коричневый 0.160" 0.195" 12.5Ф Светло коричневый 0.167" 0.202" Стерилизация - этилен оксидом. Срок годности - 5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интубатора Introducer Sheath размерами Fr: 4; 5; 6; 7; 8; 9, стерильный, однократного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РК-ИМН-5№114956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8 114,50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мониторинга внутрисосудистого давления с вариантами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полипропиленовой трубки - 48дюйм,12дюйм Длина трубки для в\в вливания – 60дюйм и 3дюйм. Магнитоэлектрический катетер (0,11) Внешний диаметр - 2,80±0,07мм Внутренний диаметр - 1,27±0,12мм В/в катетер (0,16) O.D.- Внешний диаметр - 4,10±0,05мм Внутренний диаметр - 3,0±0,05мм Коробка/Упаковка для выкладки Размер – 12” x 8” x 5” (для одного набора)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мониторинга внутрисосудистого давления с вариантами исполнения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РК-ИМН-5№017629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23 641,94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 (Тампон нетканый без резинового кольца S - 1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 (Тампон нетканый без резинового кольца S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 (Тампон марлевый без резинового кольца, без рентгеноконтрастной нити S - 1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марлевый без резинового кольца, без рентгеноконтрастной нити S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 (Тампон нетканый без резинового кольца М - 1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М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 (Тампон марлевый без резинового кольца, без рентгеноконтрастной нити М - 1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марлевый без резинового кольца, без рентгеноконтрастной нити М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 (Тампон нетканый без резинового кольца L - 1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L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 (Тампон марлевый без резинового кольца, без рентгеноконтрастной нити L - 1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марлевый без резинового кольца, без рентгеноконтрастной нити L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 пленка) набор, в состав которого входят изделия одноразовые стерильные, изготовленные из марли медицинской, нетканого полотна или ваты медицинской, имеющие достаточно равномерную структуру, хорошо смачиваются биологическими жидкостями и растворами лекарственных препаратов, эффективно поглощают и удерживают раневое отделяемое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марлевый без резинового кольца, без рентгеноконтрастной нити S - 5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 пленка) набор, в состав которого входят изделия одноразовые стерильные, изготовленные из марли медицинской, нетканого полотна или ваты медицинской, имеющие достаточно равномерную структуру, хорошо смачиваются биологическими жидкостями и растворами лекарственных препаратов, эффективно поглощают и удерживают раневое отделяемое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марлевый без резинового кольца, без рентгеноконтрастной нити M - 5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 (Тампон марлевый без резинового кольца, без рентгеноконтрастной нити L - 5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марлевый без резинового кольца, без рентгеноконтрастной нити L - 5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марлевый без резинового кольца, без рентгеноконтрастной нити L - 5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 (Спонж абдоминальный марлевый с рентгеноконтрастной пластиной, с петлей, 45×45 см - 1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Спонж абдоминальный марлевый с рентгеноконтрастной пластиной, с петлей, 45×45 см- 1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Спонж абдоминальный марлевый с рентгеноконтрастной пластиной, с петлей, 45×45 см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 (Тампон марлевый без резинового кольца, без рентгеноконтрастной нити М - 10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марлевый без резинового кольца, без рентгеноконтрастной нити М - 10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марлевый без резинового кольца, без рентгеноконтрастной нити M - 10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 (Тампон нетканый без резинового кольца М - 5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 Тампон нетканый без резинового кольца, M - 5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M - 5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 (Тампон марлевый без резинового кольца, без рентгеноконтрастной нити S - 10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марлевый без резинового кольца, без рентгеноконтрастной нити S - 10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марлевый без резинового кольца, без рентгеноконтрастной нити S - 10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 (Тампон нетканый без резинового кольца S - 5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S - 5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S - 5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 (Тампон нетканый без резинового кольца М - 10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M - 10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M - 10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 (Тампон нетканый без резинового ко1242,16льца L - 10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 Тампон нетканый без резинового кольца, L - 10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L - 10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 (Тампон нетканый без резинового кольца S - 10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 Тампон нетканый без резинового кольца, S - 10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S - 10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 (Тампон нетканый без резинового кольца L - 5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L - 5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L - 5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 пленка) набор, в состав которого входят изделия одноразовые стерильные, изготовленные из марли медицинской, нетканого полотна или ваты медицинской, имеющие достаточно равномерную структуру, хорошо смачиваются биологическими жидкостями и растворами лекарственных препаратов, эффективно поглощают и удерживают раневое отделяемое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 Тампон марлевый без резинового кольца, без рентгеноконтрастной нити L - 10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1 400,04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иммунохроматографического определения антител к вирусу гепатита C (HCV) в сыворотке, плазме и цельной крови человека с принадлежностями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иммунохроматографического определения антител к вирусу гепатита C (HCV) в сыворотке, плазме и цельной крови человека- это одноэтапный экспресс-тест в тестировании используются четыре специально подобран-ные рекомбинантные протеины вируса гепатита С (ядро, NS3, NS4,NS5). Это позволяет тесту HCV определить антитело против вируса гепатита С в образцах крови человека с высоким уровнем точности. Чувствительность 100% Специфичность 99,4%. Хранить при температуре 4-30 °С. Срок хранения 24 месяца. Не применять после истечения срока годности.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иммунохроматографического определения антител к вирусу гепатита C (HCV) в сыворотке, плазме и цельной крови человека с принадлежностями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111 612,50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стоматологический "Dolce-Pharm"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стоматологический "Dolce-Pharm" одноразовый, стерильный имеет следующий состав*: 1. Зеркало стоматологическое с пластмассовой ручкой – 1 шт. 2. Зонд стоматологический с пластмассовой ручкой односторонний / двухсторонний* – 1 шт. 3. Пинцет с металлическим изогнутым наконечником / полимерный* – 1 шт. 4. Наконечник к слюноотсосу полимерный - 1 шт. 5. Салфетка бумажная / из нетканого материала* – 1 шт. 6. Нагрудник-салфетка 33-50*40-50 см* - 1 шт. 7. Маска медицинская – 1 шт. 8. Ватный валик – 4 шт. 9. Перчатки медицинские диагностические* - 1 пара 10. Лоток полимерный для инструментов* – 1 шт. 11. Шапочка клип-берет - 1 шт.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 Примечание * Допускается по согласованию с заказчиком различная комплектация изделий, различных размеров, видов материала и количеств в соответствии с утверждҰнной комплектностью. А также поставка комплектующих в любой комплектации и отдельная поставка изделий входящих в комплект. Фактическая комплектация и наименование будут нанесены на потребительскую (индивидуальную) упаковку.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стоматологический "Dolce-Pharm" одноразовый, 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1 181,97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Angio Kit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Angio Kit используются для ангиографических процедур, состоят из следующих комплектующих: 1.Y – гемостаз: • Стандарт • Тип щелчка с большим отверстием • Тип щелчка с удлинительной линией 25 cм Гемостаз совместим с небольшими направляющими катетерами диаметром 0,014 –0,038 проволочного проводника. 2. Игла для введения проводника – инструмент введения/тупоконечная игла Размер – G20 (10см) 3. Устройство для вращения проводника (torque) 4. Манифольд, различных вариантов исполнения: от 2 до 5 ядер • HP Манифольды для контроля инъекции контрастной среды во время процедур ангиографии c максимальным давлением до 600 PSI (41.3 бар) • Максимальная продолжительность использования 24 часа. 5. Контрольный шприц, объемами – 10, 12, 20мл 6. Индефлятор (прибор надува), с объемами до 30мл., с расширительной трубкой длиной 30 ±1см. Спроектированы для поддержания давления до 30 атм/бар и 35 атм/бар 7. Удлинительная линия высокого давления, размерами: 25, 50, 120 см 8. Краник высокого давления Краник высокого давления – с максимальным давлением до 1200 PSI. Стерилизация - этилен оксидом. Срок годности – 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исполнения Y - гемостаз: Стандарт, Тип щелчка c большим отверстием, Тип щелчка с удлинительной линией 25 cм; Игла для введения проводника - инструмент введения/тупоконечная игла Размер - G20 (10см); устройство для вращения проводника -2 вариант исполнения Индефлятор (Прибор надува); Краник высокого давления; Удлинительная трубка высокого давления 25/50/120 см -3 вариант исполнения Y - гемостаз: Стандарт, Тип щелчка c большим отверстием, Тип щелчка с удлинительной линией 25 cм; Игла для введения проводника - инструмент введения/тупоконечная игла Размер - G20 (10см); устройство для вращения проводника; Индефлятор (Прибор надува); Краник высокого давления; Удлинительная трубка высокого давления 25/50/120 см -4 вариант исполнения Y - гемостаз: Стандарт, Тип щелчка c большим отверстием, Тип щелчка с удлинительной линией 25 cм; Игла для введения проводника - инструмент введения/тупоконечная игла Размер - G20 (10см); устройство для вращения проводника; Индефлятор (Прибор надува); Краник высокого давления; Удлинительная трубка высокого давления 25/50/120 см; Манифольд – 2, 3, 4, 5 ядер; Контрольный шприц – 10/12/20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РК-ИМН-5№114957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22 112,08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Направляющая проволока Guidewire,стерильная,однократного применения, размерами: диаметром (см): 0,018; 0,021; 0,025; 0,032; 0,035; 0,038;длиной (см): 45; 60; 70; 75; 150; 260: с прямым, J-образным и гибким наконечником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размеров направляющих проволок составляет от 0.018" до 0.063". Проводники имеют тонкий слой напыления из политетрафторэтилена , что позволяет направляющей проволоке беспрепятственно продвигаться через катетер. Размеры проволочного проводника: (дюйм) 0.18 ± 0.0010 ; 0.021 ± 0.0010; 0.025 ± 0.0020; 0.028 ± 0.0020; 0.32 ± 0.0020; 0.035 ± 0.0020; 0.038 ± 0.0020; длина - 40; 60; 70; 150; 170; 175; 180 до 260 см; ±2 см. Стерилизация - этилен оксидом. Срок годности - 5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Направляющая проволока с гидрофильным покрытием и без, стерильный однократного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РК-ИМН-5№114932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7 332,25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Нитриловые диагностические перчатки, размерами: S, M, L, 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Нитриловые диагностические перчатки изготавливаются из нитрила; перчатки проходят этапы вулканизации, пропитки, сушки, затем им придают форму руки. МИ одноразовое, неопудренное, нестерильное.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Нитриловые диагностические перчатки, размерами: S, M, L, 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РК-ИМН-0№023788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система для сбора концентрированных или стандартных тромбоцитов, стерильная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 системы входят следующие элементы: 1. Контейнер для сбора проб линии донора 50мл с адаптером под вакуумную пробирку 2. Линия донора с портом для инъекций и коннектором типа "Luer" 3. Адаптер одиночного насоса (антикоагулянта) 4. Линия антикоагулянта с коннектором типа "Spike" 5. Камера фильтра крови -170мкм 6. Монитор давления донора (фильтр DPM) 0,2мкм -1 шт. со скользящим зажимом 7. Адаптер двойного насоса 8. Колокол типа "Latham", 225мл 9. Контейнер (мешок) для сбора плазмы, 1000мл 10. Монитор давления системы (фильтр SPM) 0,2мкм -1 шт. со скользящим зажимом 11. Контейнер для тромбоцитов первичный (резервный), 600мл 12. Линия подачи ресуспендирующего раствора с коннектором типа "Luer" и двумя интегрированными бактериальными фильтрами, 0,2мкм 13. Фильтр для удаления лейкоцитов, LRFXL 14. Контейнер (мешок) для удаления воздуха со скользящим зажимом, 90мл 15. Контейнеры (мешки) для хранения тромбоцитов до 7 дней (СРР), 1000мл-2шт. 16. Контейнер (мешок) для сбора воздуха/ОТП, 1000мл 17. Игла донора 16G с предохранителем типа "Syslock" 18. Зажим храповой - 2 шт. 19. Капельница антикоагулянта 20. Фильтр бактериальный , 0,2 мкм 21. Ампулы для отбора проб тромбоцитов со скользящим зажимом – 2шт. Ңмкости контейнеров изготовлены из пленки ПВХ толщиной 0,35 мм. Тип пленки TF Seta 3222. ПлҰнка прозрачная, эластичная, на поверхности пленки имеется шероховатость, препятствующая слипаемости Ұмкости. Ңмкость контейнера для тромбоцитов изготовлена из пленки TF Satijn 3224. Магистрали системы выполнены из эластичного прозрачного ПВХ и могут быть загерметизированы на всех видах запаивателей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система для сбора концентрированных или стандартных тромбоцитов, стерильная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131 433,80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респираторы для твердых частиц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защиты: Респираторная маска для защиты от твердых и аэрозолей на водной основе низкого уровня опасности Материалы: Ремешки: характерные латексные вязаные повязки Носовой зажим: сталь, обработанная цинком Фильтрующий слой: полипропиленовый Клапан: полипропилен Мембрана клапана: TPI Пенетрация парафинового фильтра: 0,40% - Предел &lt;6% Сопротивление вдоху: 0,885 миллибар - Предел &lt;2,4 миллибар Сопротивление выдоху: 1,145 миллибар - Предел &lt;3 миллибар Максимальный предел воздействия на рабочем месте.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респираторы для твердых частиц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(ИМН)-0№025564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1 055,86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без добавок, с белой крышкой, 2мл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без добавок, с белой крышкой, 2мл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без добавок, с белой крышкой, 4мл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без добавок, с белой крышкой, 4мл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К3 ЭДТА (трехкалиевая соль) для гематологических исследований, с фиолетовой крышкой 4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К3 ЭДТА (трехкалиевая соль) для гематологических исследований, с фиолетовой крышкой 4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К2 ЭДТА (двукалиевая соль ЭДТА) для гематологических исследований, со светло-фиолетовой крышкой 1мл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К2 ЭДТА (двукалиевая соль ЭДТА) для гематологических исследований, со светло-фиолетовой крышкой 1мл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К2 ЭДТА (двукалиевая соль ЭДТА) для гематологических исследований, со светло-фиолетовой крышкой 2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К2 ЭДТА (двукалиевая соль ЭДТА) для гематологических исследований, со светло-фиолетовой крышкой 2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без добавок, с белой крышкой, 6мл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без добавок, с белой крышкой, 6мл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без добавок, с белой крышкой, 5мл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без добавок, с белой крышкой, 5мл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К3 ЭДТА (трехкалиевая соль) для гематологических исследований, с фиолетовой крышкой 2мл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К3 ЭДТА (трехкалиевая соль) для гематологических исследований, с фиолетовой крышкой 2мл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без добавок, с белой крышкой, 9мл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без добавок, с белой крышкой, 9мл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К3 ЭДТА (трехкалиевая соль) для гематологических исследований, с фиолетовой крышкой 1мл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К3 ЭДТА (трехкалиевая соль) для гематологических исследований, с фиолетовой крышкой 1мл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К3 ЭДТА (трехкалиевая соль) для гематологических исследований, с фиолетовой крышкой 6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К3 ЭДТА (трехкалиевая соль) для гематологических исследований, с фиолетовой крышкой 6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с голубой крышкой, 3,5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с голубой крышкой, 3,5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К2 ЭДТА (двукалиевая соль ЭДТА) для гематологических исследований, со светло-фиолетовой крышкой 4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К2 ЭДТА (двукалиевая соль ЭДТА) для гематологических исследований, со светло-фиолетовой крышкой 4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натрия цитратом 3,8% (1:4) для определения СОЭ по методу Панченкова, с черной крышкой, 2,4мл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натрия цитратом 3,8% (1:4) для определения СОЭ по методу Панченкова, с черной крышкой, 2,4мл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 с желтой крышкой 3.5мл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 с желтой крышкой 3.5мл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с красной крышкой 4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с красной крышкой 4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с красной крышкой 6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с красной крышкой 6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К3 ЭДТА (трехкалиевая соль) для гематологических исследований, с фиолетовой крышкой 3мл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К3 ЭДТА (трехкалиевая соль) для гематологических исследований, с фиолетовой крышкой 3мл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 с желтой крышкой 5мл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 с желтой крышкой 5мл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натрия цитратом 3,2% (1:9) для исследования системы гемостаза, со светло-голубой крышкой, 2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натрия цитратом 3,2% (1:9) для исследования системы гемостаза, со светло-голубой крышкой, 2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с красной крышкой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с красной крышкой 9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натрия цитратом 3,2% (1:9) для исследования системы гемостаза, со светло-голубой крышкой, 3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натрия цитратом 3,2% (1:9) для исследования системы гемостаза, со светло-голубой крышкой, 3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с голубой крышкой, 5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с голубой крышкой, 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К2 ЭДТА (двукалиевая соль ЭДТА) для гематологических исследований, со светло-фиолетовой крышкой 8мл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К2 ЭДТА (двукалиевая соль ЭДТА) для гематологических исследований, со светло-фиолетовой крышкой 8мл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К3 ЭДТА (трехкалиевая соль) для гематологических исследований, с фиолетовой крышкой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К3 ЭДТА (трехкалиевая соль) для гематологических исследований, с фиолетовой крышкой 9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К2 ЭДТА (двукалиевая соль ЭДТА) для гематологических исследований, со светло-фиолетовой крышкой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К2 ЭДТА (двукалиевая соль ЭДТА) для гематологических исследований, со светло-фиолетовой крышкой 9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К2 ЭДТА (двукалиевая соль ЭДТА) для гематологических исследований, со светло-фиолетовой крышкой 6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К2 ЭДТА (двукалиевая соль ЭДТА) для гематологических исследований, со светло-фиолетовой крышкой 6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К2 ЭДТА (двукалиевая соль ЭДТА) для гематологических исследований, со светло-фиолетовой крышкой 3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К2 ЭДТА (двукалиевая соль ЭДТА) для гематологических исследований, со светло-фиолетовой крышкой 3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с красной крышкой 8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с красной крышкой 8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с красной крышкой, 1мл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с красной крышкой, 1мл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лития гепарином для получения плазмы, с зеленой крышкой, 3мл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лития гепарином для получения плазмы, с зеленой крышкой, 3мл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 с желтой крышкой 8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 с желтой крышкой 8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системой ACD/CPDA для иммуногематологии и длительного хранения клеток плазмы, со светло-желтой крышкой, 6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системой ACD/CPDA для иммуногематологии и длительного хранения клеток плазмы, со светло-желтой крышкой, 6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лития гепарином для получения плазмы, с зеленой крышкой, 6мл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лития гепарином для получения плазмы, с зеленой крышкой, 6мл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лития гепарином для получения плазмы, с зеленой крышкой, 9мл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лития гепарином для получения плазмы, с зеленой крышкой, 9мл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натрия фторидом и калия оксалатом для измерения глюкозы в плазме, с серой крышкой 3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натрия фторидом и калия оксалатом для измерения глюкозы в плазме, с серой крышкой 3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с красной крышкой 2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с красной крышкой 2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с красной крышкой 3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с красной крышкой 3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лития гепарином для получения плазмы, с зеленой крышкой, 2мл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лития гепарином для получения плазмы, с зеленой крышкой, 2мл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лития гепарином для получения плазмы, с зеленой крышкой, 1мл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лития гепарином для получения плазмы, с зеленой крышкой, 1мл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 с желтой крышкой 1мл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 с желтой крышкой 1мл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лития гепарином для получения плазмы, с зеленой крышкой, 4мл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лития гепарином для получения плазмы, с зеленой крышкой, 4мл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лития гепарином и гелем для получения плазмы, со светло-зеленой крышкой, объемом 3мл.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лития гепарином и гелем для получения плазмы, со светло- зеленой крышкой, объемом 3мл.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 с желтой крышкой 2мл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 с желтой крышкой 2мл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лития гепарином и гелем для получения плазмы, со светло- зеленой крышкой, 8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лития гепарином и гелем для получения плазмы, со светло- зеленой крышкой, 8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лития гепарином и гелем для получения плазмы, со светло- зеленой крышкой, 2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лития гепарином и гелем для получения плазмы, со светло- зеленой крышкой, 2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лития гепарином и гелем для получения плазмы, со светло- зеленой крышкой, 4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лития гепарином и гелем для получения плазмы, со светло- зеленой крышкой, 4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натрия гепарином для получения плазмы, с ярко-зеленой крышкой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натрия гепарином для получения плазмы, с ярко-зеленой крышкой 9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натрия фторидом и калия оксалатом для измерения глюкозы в плазме, с серой крышкой 2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натрия фторидом и калия оксалатом для измерения глюкозы в плазме, с серой крышкой 2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натрия гепарином для пополнения плазмы, с ярко-зеленой крышкой 4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натрия гепарином для пополнения плазмы, с ярко-зеленой крышкой 4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лития гепарином и гелем для получения плазмы, со светло- зеленой крышкой, 6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лития гепарином и гелем для получения плазмы, со светло- зеленой крышкой, 6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Окклюзионная баллонная система HyperGlide (Hyperform) с диаметром баллона: 3 мм, 4мм, 5 мм, 7мм; длиной 7мм, 10мм, 15мм, 20мм, 30мм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Окклюзионная баллонная система - это однопросветный баллонный катетер, требующий введения проводника диаметром 0,010" для перекрытия центрального просвета, в результате чего станет возможным наполнение баллона. Когда дистальный платиновый спиралевидный наконечник проводника размером 10 см продвинется к наконечнику катетера или за его пределы, произойдет перекрытие отверстий для наполнения, что позволит баллону наполниться через боковые отверстия катетера. Окклюзионная баллонная система доступна в размерах - длиной от 7 мм до 30 мм, диаметром 3 мм, 4 мм, 5 мм и 7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Окклюзионная баллонная система HyperGlide (Hyperform) с диаметром баллона: 3 мм, 4мм, 5 мм, 7мм; длиной 7мм, 10мм, 15мм, 20мм, 30мм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РК-ИМН-5№014729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330 704,47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Омк 1, капли глазные стерильные, 10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Омк 1, капли глазные стерильные, 10 мл. Состав капель: гиалуроновая кислота 0,2%, цитиколина мононатриевая соль 2%, натрия фосфата моногидрат, натрия дигидрофосфата додекагидрат, натрия хлорид, бензалкония хлорид, вода для инъекций. Гиалоурановая кислота повышает мукомиметические, мукоадгезивные и вязкоэластичные свойства растворов, полезные для улучшения стабильности слезной пленки, сохраняя слизистую оболочку смазанной, увлажненной и защищенной. Кроме того, растворы, содержащие гиалуроновую кислоту способны создавать благоприятную микросреду для восстановления глазной поверхности в случаях повреждения роговицы и конъюнктивы эпителия. Наличие цитиколина в Омк 1 оказывает благоприятную структурную поддержку в восстановлении целостности клеточных мембран, поврежденных вследствие дегенеративных глазных патологий, таких как глаукома.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Омк 1, капли глазные стерильные, 10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РК-ИМН-5№114961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4 117,47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Омк 2, капли глазные стерильные, 10мл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Омк 2, капли глазные стерильные, 10 мл. Состав капель: кислота гиалуроновая 0.2%, цитиколина мононатриевая соль 2%, цианокобаламин (витамин В12), натрия фосфата моногидрат, натрия дигидрофосфата додекагидрат, натрия хлорид, бензалкония хлорид, вода для инъекций. Гиалуроновая кислота повышает мукомиметические, мукоадгезивные и вязкоэластичные свойства растворов, полезные для улучшения стабильности слезной пленки, сохраняя слизистую оболочку смазанной, увлажненной и защищенной. Наличие цитиколина в ОМК 2 оказывает благоприятную структурную поддержку в восстановлении целостности клеточных мембран, поврежденных вследствие дегенеративных заболеваний глаз, таких как начальная диабетическая ретинопатия. Цианокобаламин (витамин В12) способствует росту эпителиальных клеток роговицы, а также защищает клетки от воздействия свободных радикалов.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Омк 2, капли глазные стерильные, 10мл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РК-ИМН-5№114962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4 704,55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комплект "Нәрия" хирургический из нетканого материала для абдоминальных операций, одноразовый, стерильный - КОБ-29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СС (спанбонд+спанбонд); ламинированное нетканое полотно (РЕ+РР).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комплект "Нәрия" хирургический из нетканого материала для абдоминальных операций, одноразовый, стерильный - КОБ-29, 1.Чехол на инструментальный стол комбинированный 80 х 145см, пл. 30 г/м кв. - 1 шт. 2. Простыня с адгезивным краем 80 х 90см, пл. 40 г/м кв. - 2 шт. 3. Простыня на операционный стол 160 х 190см, пл. 40 г/м кв. - 1 шт. 4. Салфетки бумажные 33 х 33см - 4 шт. 5. Простыня с адгезивным краем 160 х 180см, пл. 40 г/м кв. - 1 шт. 6. Простыня с адгезивным краем 160 х 240см, пл. 40 г/м кв. - 1 шт. 7. Лента операционная 10 х 50см, пл. 40 г/м кв.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3 722,38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ОЦМ BSS Фиксирующий раствор для жидкостной цитологии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Бесцветная, прозрачная жидкость без посторонних частиц, имеет слабовыраженный смешанный запах, характерных для этилового, изопропилового спиртов и ацетона. Состав изделия: этиловый спирт, изопропиловый спирт, ацетон, вода бидистилированная. Хранить в пределах температуры 2-30 С. Замораживание и воздействие температуры свыше 30 С не желателен.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ОЦМ BSS Фиксирующий раствор для жидкостной цитологии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РК-ИМН-5№019673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17 462,50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ОЦМ FOB экспресс-тест для качественного определения скрытой крови в кале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ОЦМ FOB экспресс - тест для качественного определения скрытой крови в кале. Экспресс-анализ кала на скрытую кровь карточного типа и иммунохоматография, основанная на анализе в пробирке для качественного обнаружения скрытой крови в кале, проводимым в лабораториях и кабинетах врачей. Данный тест рекомендуется использовать при повседневных медицинских осмотрах, при первичных осмотрах, диспансером обследования на обнаружение кровотечений и рентгеноскопии при раке ободочной и прямой кишки или гастроинтестинальных кровотечениях любого органа. ОЦМ FOB экспресс - тест содержит коллоидное золото увеличивающий, иммунохроматографический тест для определения гемоглобина в человеческом фекалии, содержащий формы гемоглобина комплекс антиген - антитело с моноклональными анти-гемоглобином Иммунноглобин G коллоидное золото сливается в связанной прокладке. Смесь должна перемещаться в нитроцеллюлозную мембрану в область испытания, где есть другой иммобилизованный моноклональный анти-гемоглобином Иммунноглобин G и затем формирует окрашенную форму со связью типа сэндвич (антигемоглобин G коллоидное золото гемоглобин антигемоглобин Иммунноглобин G). Результаты теста визуально определены без использования какого либо специального инструмента. Встроенный контроль качества - Высокая точность по определению гемоглобина по сравнению с Гваяковой пробы - Корреляция с эндоскопией* "Чувствительность - 100% "Специфичность - 99% - Результат за 5-10 мин - Набор для одношагового анализа для определения гемоглобина в кале - Использование трубки забора образца: многократная способность взятая образца Каждое устройство включает: cоединение золота: моноклональный анти-гемоглобин (от мыши) - соедение коллоидного золота. 0.25+\-0.05 мг. Линия теста: моноклональный анти-гемоглобин (от мыши) 0.4+\-0.08 мг. Линия контроля: поликлональный анти-мышиный IgG (из козы) 0.6+\-0.12 мг. Нитроцеллюлозные мембраны (25+\-0.5) мм*(4+\0.8)мм. Прокладка для соединений (7+\-1.4)мм*(4+\-0.8)мм Прокладка для образцов (28+\-3.6) мм*(4+\-0.8)мм Каждая трубка включает: Тритон Х-100, 0.8%. Трис-НС1 (100мМ), 2 мл. Азид натрия 0.1%. Температура хранения 2°С~28°С. При комнатной температуре (2-28°С). Хранить в сухом месте. Упаковка содержит: -Тестовое устройство, -Инструкция к применению -трубка для пробы, в том числе разбавитель анализа (2мл)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ОЦМ FOB экспресс-тест для качественного определения скрытой крови в кале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РК-ИМН-5№011731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1 495,00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"Derma-Tex" диагностические, смотровые, латексные, текстурированные, неопудренные, стерильные, размерами: 5-6 (XS), 6,5 (S), 7-7,5 (M), 8-8,5 (L), 9-10 (XL) в упаковке №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 пятипалые, бесшовные с краями, закатанными в венчик, без пудры, из натурального латекса, c текстурированной наружной поверхностью, стерильные. Стерилизация осуществляется газовым методом этилен-оксида.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"Derma-Tex" диагностические, смотровые, латексные, текстурированные, неопудренные, стерильные, размерами: 5-6 (XS), 6,5 (S), 7-7,5 (M), 8-8,5 (L), 9-10 (XL) в упаковке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РК-ИМН-5№019680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"Exam-Smooth" диагностические, смотровые, латексные, гладкие, опудренные, стерильные, размерами: 5-6 (XS), 6,5 (S), 7-7,5 (M), 8-8,5 (L), 9-10 (XL), в упаковке №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смотровые, латексные, гладкие, опудренные, стерильные, пятипалые бесшовные с краями, закатанными в венчик. Стерилизация осуществляется газовым методом этилен-оксида.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"Exam-Smooth" диагностические, смотровые, латексные, гладкие, опудренные, стерильные, размерами: 5-6 (XS), 6,5 (S), 7-7,5 (M), 8-8,5 (L), 9-10 (XL), в упаковке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РК-ИМН-5№019636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"Nitrile-Tex" диагностические, смотровые, нитриловые, текстурированные, неопудренные, стерильные, размерами: 5-6 (XS), 6,5 (S), 7-7,5 (M), 8-8,5 (L), 9-10 (XL), в упаковке №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пятипалые бесшовные с краями, закатанными в венчик, неопудренные, сделаны из нитрила с текстурированной поверхностью, стерильные. Стерилизация осуществляется газовым методом этилен-оксида.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"Nitrile-Tex" диагностические, смотровые, нитриловые, текстурированные, неопудренные, стерильные, размерами: 5-6 (XS), 6,5 (S), 7-7,5 (M), 8-8,5 (L), 9-10 (XL), в упаковке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РК-ИМН-5№019669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"Surgical-Double" двойные латексные текстурированные неопудренные стерильные, размерами 6.0; 6,5; 7,0; 7,5; 8,0; 8,5; 9,0 в упаковке 1 пара, 50 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"Surgical- Double" двойные латексные текстурированные неопудренные стерильные, размерами 6.0; 6,5; 7,0; 7,5; 8,0; 8,5; 9,0 в упаковке 1 пара, 50 пар. Хранить при температуре от 0°С до +25 °С, при относительной влажности воздуха не выше 85%. Беречь от прямых солнечных лучей. Срок годности: 3года. Не применять после истечения срока годности.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"Surgical-Double" двойные латексные текстурированные неопудренные стерильные, размерами 6.0; 6,5; 7,0; 7,5; 8,0; 8,5; 9,0 в упаковке 1 пара, 50 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РК-ИМН-5№015976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1 397,47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"Surgical-Gin" гинекологические (с высокими манжетами) латексные гладкие неопудренные стерильные, размерами 6.0; 6,5; 7,0; 7,5; 8,0; 8,5; 9,0 в упаковке 1 пара, в коробке 50 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"Surgical- Gin" гинекологические (с высокими манжетами) латексные гладкие неопудренные стерильные, размерами 6.0; 6,5; 7,0; 7,5; 8,0; 8,5; 9,0 в упаковке 1 пара, в коробке 50 пар. Хранить при температуре от 0°С до +25 °С, при относительной влажности воздуха не выше 85%. Беречь от прямых солнечных лучей. Срок годности: 3года. Не применять после истечения срока годности.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"Surgical-Gin" гинекологические (с высокими манжетами) латексные гладкие неопудренные стерильные, размерами 6.0; 6,5; 7,0; 7,5; 8,0; 8,5; 9,0 в упаковке 1 пара, в коробке 50 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РК-ИМН-5№015974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"Surgical-Microtex" микрохирургические латексные текстурированные неопудренные стерильные, размерами 6.0; 6,5; 7,0; 7,5; 8,0; 8,5; 9,0, в упаковке 1 пара, 50 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"Surgical-Microtex" микрохирургические латексные текстурированные неопудренные стерильные, размерами 6.0; 6,5; 7,0; 7,5; 8,0; 8,5; 9,0, в упаковке 1 пара, 50 пар. Хранить при температуре от 0°С до +25 °С, при относительной влажности воздуха не выше 85%. Беречь от прямых солнечных лучей.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"Surgical-Microtex" микрохирургические латексные текстурированные неопудренные стерильные, размерами 6.0; 6,5; 7,0; 7,5; 8,0; 8,5; 9,0, в упаковке 1 пара, 50 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РК-ИМН-5№015975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"Surgical-Ort" ортопедические латексные текстурированные неопудренные стерильные, размерами: 6.0, 6.5, 7.0, 7.5, 8.0, 8.5, 9.0, в упаковке 1 пара, 50 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"Surgical- Ort" ортопедические латексные текстурированные неопудренные стерильные, размерами: 6.0, 6.5, 7.0, 7.5, 8.0, 8.5, 9.0, в упаковке 1 пара, 50 пар. Хранить при температуре от 0°С до +25 °С, при относительной влажности воздуха не выше 85%. Беречь от прямых солнечных лучей. Срок годности: 3года. Не применять после истечения срока годности.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"Surgical-Ort" ортопедические латексные текстурированные неопудренные стерильные, размерами: 6.0, 6.5, 7.0, 7.5, 8.0, 8.5, 9.0, в упаковке 1 пара, 50 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РК-ИМН-5№015972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"Surgical-Smooth" хирургические, латексные,гладкие,опудренные,стерильные,размерами:6; 6,5; 7; 7,5; 8; 8,5; 9 в упаковке №1,№50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стерильные, опудренные, имеют анатомическую форму и длинную манжету. Стерилизация осуществляется газовым методом этиленоксида.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"Surgical-Smooth" хирургические, латексные,гладкие,опудренные,стерильные,размерами:6; 6,5; 7; 7,5; 8; 8,5; 9 в упаковке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РК-ИМН-5№019635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"Surgical-Tex" хирургические, латексные, стерильные, текстурированные, неопудренные, размерами 6,0; 6,5; 7,0; 7,5; 8,0; 8,5;9,0; в упаковке №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пятипалые с бесшовными краями, закатанными в венчик, текстурированные анатомической формы неопудренные стерильные. Стерилизация осуществляется газовым методом этиленоксида.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"Surgical-Tex" хирургические, латексные, стерильные, текстурированные, неопудренные, размерами 6,0; 6,5; 7,0; 7,5; 8,0; 8,5;9,0; в упаковке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РК-ИМН-5№018591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нестерильные PANAGLOVES размерами:5-6 (XS), 6-7 (S), 7-8 (M), 8-9 (L), 9-10 (XL)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латексные пятипалые бесшовные с краями закатанными в венчик. Перчатки диагностические опудренные латексные гладкие имеют гладкую поверхность.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нестерильные PANAGLOVES размерами:5-6 (XS), 6-7 (S), 7-8 (M), 8-9 (L), 9-10 (XL)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РК-ИМН-5№015706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стерильные PANAGLOVES размерами:5-6 (XS), 6-7 (S), 7-8 (M), 8-9 (L), 9-10 (XL)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латексные пятипалые бесшовные с краями закатанными в венчик. Перчатки диагностические опудренные латексные текстурированные имеют текстурированную поверхность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стерильные PANAGLOVES размерами:5-6 (XS), 6-7 (S), 7-8 (M), 8-9 (L), 9-10 (XL)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РК-ИМН-5№015709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нестерильные PANAGLOVES размерами: 5-6 (XS), 6-7 (S), 7-8 (M), 8-9 (L), 9-10 (XL)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Натуральный латекс, текстурированная поверхность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нестерильные PANAGLOVES размерами: 5-6 (XS), 6-7 (S), 7-8 (M), 8-9 (L), 9-10 (XL)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стерильные PANAGLOVES размерами: 5-6 (XS), 6-7 (S), 7-8 (M), 8-9 (L), 9-10 (XL)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Натуральный латекс, текстурированная поверхность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стерильные PANAGLOVES размерами: 5-6 (XS), 6-7 (S), 7-8 (M), 8-9 (L), 9-10 (XL)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РК-ИМН-5№015664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нитриловые текстурированные неопудренные нестерильные PANAGLOVES размерами: 5-6 (XS), 6-7 (S), 7-8 (M), 8-9 (L), 9-10 (XL)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латексные пятипалые бесшовные с краями закатанными в венчик. Перчатки диагностические опудренные латексные текстурированные имеют текстурированную поверхность.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нитриловые текстурированные неопудренные нестерильные PANAGLOVES размерами: 5-6 (XS), 6-7 (S), 7-8 (M), 8-9 (L), 9-10 (XL)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нитриловые текстурированные неопудренные стерильные PANAGLOVES размерами: 5-6 (XS), 6-7 (S), 7-8 (M), 8-9 (L), 9-10 (XL)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латексные пятипалые бесшовные с краями закатанными в венчик. Перчатки диагностические опудренные латексные текстурированные имеют текстурированную поверхность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нитриловые текстурированные неопудренные стерильные PANAGLOVES размерами: 5-6 (XS), 6-7 (S), 7-8 (M), 8-9 (L), 9-10 (XL)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РК-ИМН-5№015708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из натурального латекса Biohandix® смотровые, опудренные, нестерильные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Изготовлены из натурального латекса высокого качества; - Опудрены биосовместимым кукурузным крахмалом USP; - Обеспечивают надежную барьерную защиту от микроорганизмов, нежелательных и опасных веществ; - Манжета с валиком облегчает надевание, препятствует скатыванию и обеспечивает лучшую фиксацию; - Высокая эластичность обеспечивает полную естественную посадку по руке и хорошую тактильную чувствительность; - Размеры XS, S, M, L, XL; -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из натурального латекса Biohandix® смотровые, опудренные, нестерильные №100 размер 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из натурального латекса Biohandix® смотровые, опудренные, нестерильные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Изготовлены из натурального латекса высокого качества; - Опудрены биосовместимым кукурузным крахмалом USP; - Обеспечивают надежную барьерную защиту от микроорганизмов, нежелательных и опасных веществ; - Манжета с валиком облегчает надевание, препятствует скатыванию и обеспечивает лучшую фиксацию; - Высокая эластичность обеспечивает полную естественную посадку по руке и хорошую тактильную чувствительность; - Размеры XS, S, M, L, XL; -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из натурального латекса Biohandix® смотровые, опудренные, нестерильные №100 размер 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из натурального латекса Biohandix® смотровые, опудренные, нестерильные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Изготовлены из натурального латекса высокого качества; - Опудрены биосовместимым кукурузным крахмалом USP; - Обеспечивают надежную барьерную защиту от микроорганизмов, нежелательных и опасных веществ; - Манжета с валиком облегчает надевание, препятствует скатыванию и обеспечивает лучшую фиксацию; - Высокая эластичность обеспечивает полную естественную посадку по руке и хорошую тактильную чувствительность; - Размеры XS, S, M, L, XL; -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из натурального латекса Biohandix® смотровые, опудренные, нестерильные №100 размер 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нитриловые смотровые нестерильные текстурированные, модификации: неопудренные Biohandix® PF, размерами: L в упаковке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Изготовлены из высококачественного синтетического нитрила; - Обеспечивают надежную химическую и биологическую защиту; - Манжета с валиком облегчает надевание, препятствует скатыванию и обеспечивает лучшую фиксацию; - Высокая эластичность обеспечивает полную естественную посадку по руке и хорошую тактильную чувствительность; - Текстурированная поверхность (перчатки текстурированы на ладони или на пальцах) обеспечивает надежный захват и удержание инструментов при работе в условиях повышенной влажности; - Отсутствие пудры – кукурузного крахмала (у неопудренных перчаток) и специальная обработка (хлорирование) существенно уменьшают возможность возникновения аллергических реакций; - Не содержат латекс, не вызывают аллергическую реакцию; - Размеры XS, S, M, L, 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нитриловые смотровые нестерильные текстурированные, модификации: неопудренные Biohandix® PF, размерами: L в упаковке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РК-ИМН-5№017041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нитриловые смотровые нестерильные текстурированные, модификации: неопудренные Biohandix® PF, размерами: M в упаковке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Изготовлены из высококачественного синтетического нитрила; - Обеспечивают надежную химическую и биологическую защиту; - Манжета с валиком облегчает надевание, препятствует скатыванию и обеспечивает лучшую фиксацию; - Высокая эластичность обеспечивает полную естественную посадку по руке и хорошую тактильную чувствительность; - Текстурированная поверхность (перчатки текстурированы на ладони или на пальцах) обеспечивает надежный захват и удержание инструментов при работе в условиях повышенной влажности; - Отсутствие пудры – кукурузного крахмала (у неопудренных перчаток) и специальная обработка (хлорирование) существенно уменьшают возможность возникновения аллергических реакций; - Не содержат латекс, не вызывают аллергическую реакцию; - Размеры XS, S, M, L, 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нитриловые смотровые нестерильные текстурированные, модификации: неопудренные Biohandix® PF, размерами: M в упаковке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РК-ИМН-5№017041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нитриловые смотровые нестерильные текстурированные, модификации: неопудренные Biohandix® PF, размерами: S в упаковке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Изготовлены из высококачественного синтетического нитрила; - Обеспечивают надежную химическую и биологическую защиту; - Манжета с валиком облегчает надевание, препятствует скатыванию и обеспечивает лучшую фиксацию; - Высокая эластичность обеспечивает полную естественную посадку по руке и хорошую тактильную чувствительность; - Текстурированная поверхность (перчатки текстурированы на ладони или на пальцах) обеспечивает надежный захват и удержание инструментов при работе в условиях повышенной влажности; - Отсутствие пудры – кукурузного крахмала (у неопудренных перчаток) и специальная обработка (хлорирование) существенно уменьшают возможность возникновения аллергических реакций; - Не содержат латекс, не вызывают аллергическую реакцию; - Размеры XS, S, M, L, 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нитриловые смотровые нестерильные текстурированные, модификации: неопудренные Biohandix® PF, размерами: S в упаковке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РК-ИМН-5№017041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нитриловые смотровые нестерильные текстурированные, модификации: опудренные Biohandix® размерами: M в упаковке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Изготовлены из высококачественного синтетического нитрила; - Обеспечивают надежную химическую и биологическую защиту; - Манжета с валиком облегчает надевание, препятствует скатыванию и обеспечивает лучшую фиксацию; - Высокая эластичность обеспечивает полную естественную посадку по руке и хорошую тактильную чувствительность; - Текстурированная поверхность (перчатки текстурированы на ладони или на пальцах) обеспечивает надежный захват и удержание инструментов при работе в условиях повышенной влажности; - Отсутствие пудры – кукурузного крахмала (у неопудренных перчаток) и специальная обработка (хлорирование) существенно уменьшают возможность возникновения аллергических реакций; - Не содержат латекс, не вызывают аллергическую реакцию; - Размеры XS, S, M, L, 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нитриловые смотровые нестерильные текстурированные, модификации: опудренные Biohandix® размерами: M в упаковке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РК-ИМН-5№017041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нитриловые смотровые нестерильные текстурированные, модификации: опудренные Biohandix® размерами:S в упаковке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Изготовлены из высококачественного синтетического нитрила; - Обеспечивают надежную химическую и биологическую защиту; - Манжета с валиком облегчает надевание, препятствует скатыванию и обеспечивает лучшую фиксацию; - Высокая эластичность обеспечивает полную естественную посадку по руке и хорошую тактильную чувствительность; - Текстурированная поверхность (перчатки текстурированы на ладони или на пальцах) обеспечивает надежный захват и удержание инструментов при работе в условиях повышенной влажности; - Отсутствие пудры – кукурузного крахмала (у неопудренных перчаток) и специальная обработка (хлорирование) существенно уменьшают возможность возникновения аллергических реакций; - Не содержат латекс, не вызывают аллергическую реакцию; - Размеры XS, S, M, L, 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нитриловые смотровые нестерильные текстурированные, модификации: опудренные Biohandix®, размер S в упаковке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РК-ИМН-5№017041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нитриловые смотровые нестерильные текстурированные, модификации: опудренные Biohandix®, размерами: L, в упаковке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Изготовлены из высококачественного синтетического нитрила; - Обеспечивают надежную химическую и биологическую защиту; - Манжета с валиком облегчает надевание, препятствует скатыванию и обеспечивает лучшую фиксацию; - Высокая эластичность обеспечивает полную естественную посадку по руке и хорошую тактильную чувствительность; - Текстурированная поверхность (перчатки текстурированы на ладони или на пальцах) обеспечивает надежный захват и удержание инструментов при работе в условиях повышенной влажности; - Отсутствие пудры – кукурузного крахмала (у неопудренных перчаток) и специальная обработка (хлорирование) существенно уменьшают возможность возникновения аллергических реакций; - Не содержат латекс, не вызывают аллергическую реакцию; - Размеры XS, S, M, L, 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нитриловые смотровые нестерильные текстурированные, модификации: опудренные Biohandix®, размерами: L, в упаковке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РК-ИМН-5№017041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смотровые из натурального латекса Biohandix® PF, неопудренные, гипоаллергенные, нестерильные, текстурированные, размерами 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Изготовлены из натурального латекса высокого качества; - Обеспечивают надежную барьерную защиту от микроорганизмов, нежелательных и опасных веществ; - Манжета с валиком облегчает надевание, препятствует скатыванию и обеспечивает лучшую фиксацию; - 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смотровые из натурального латекса Biohandix® PF, неопудренные, гипоаллергенные, нестерильные, текстурированные, размерами 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смотровые из натурального латекса Biohandix® PF, неопудренные, гипоаллергенные, нестерильные, текстурированные, размерами M</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Изготовлены из натурального латекса высокого качества; - Обеспечивают надежную барьерную защиту от микроорганизмов, нежелательных и опасных веществ; - Манжета с валиком облегчает надевание, препятствует скатыванию и обеспечивает лучшую фиксацию; - 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смотровые из натурального латекса Biohandix® PF, неопудренные, гипоаллергенные, нестерильные, текстурированные, размерами 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смотровые из натурального латекса Biohandix® PF, неопудренные, гипоаллергенные, нестерильные, текстурированные, размерами 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Изготовлены из натурального латекса высокого качества; - Обеспечивают надежную барьерную защиту от микроорганизмов, нежелательных и опасных веществ; - Манжета с валиком облегчает надевание, препятствует скатыванию и обеспечивает лучшую фиксацию; - 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смотровые из натурального латекса Biohandix® PF, неопудренные, гипоаллергенные, нестерильные, текстурированные, размерами 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хирургические из натурального латекса Biohandix PF неопудренные стерильные, размером: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Изготовлены из натурального латекса, имеют анатомическую форму, обеспечивают высокую тактильную чувствительность и надежный захват инструментов.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хирургические из натурального латекса Biohandix PF неопудренные стерильные, размером: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РК-ИМН-5№015803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хирургические из натурального латекса Biohandix PF неопудренные стерильные, размером: 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Изготовлены из натурального латекса, имеют анатомическую форму, обеспечивают высокую тактильную чувствительность и надежный захват инструментов.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хирургические из натурального латекса Biohandix PF неопудренные стерильные, размером: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РК-ИМН-5№015803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хирургические из натурального латекса Biohandix PF неопудренные стерильные, размером: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Изготовлены из натурального латекса, имеют анатомическую форму, обеспечивают высокую тактильную чувствительность и надежный захват инструментов.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хирургические из натурального латекса Biohandix PF неопудренные стерильные, размером: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РК-ИМН-5№015803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хирургические из натурального латекса Biohandix PF неопудренные стерильные, размером: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Изготовлены из натурального латекса, имеют анатомическую форму, обеспечивают высокую тактильную чувствительность и надежный захват инструментов.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хирургические из натурального латекса Biohandix PF неопудренные стерильные, размером: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РК-ИМН-5№015803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хирургические из натурального латекса Biohandix PF неопудренные стерильные, размером: 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Изготовлены из натурального латекса, имеют анатомическую форму, обеспечивают высокую тактильную чувствительность и надежный захват инструментов.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хирургические из натурального латекса Biohandix PF неопудренные стерильные, размером: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РК-ИМН-5№015803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хирургические из натурального латекса Biohandix PF неопудренные стерильные, размером: 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Изготовлены из натурального латекса, имеют анатомическую форму, обеспечивают высокую тактильную чувствительность и надежный захват инструментов.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хирургические из натурального латекса Biohandix PF неопудренные стерильные, размером: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РК-ИМН-5№015803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хирургические из натурального латекса Biohandix опудренные неопудренные стерильные, размером: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Изготовлены из натурального латекса, имеют анатомическую форму, обеспечивают высокую тактильную чувствительность и надежный захват инструментов.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хирургические из натурального латекса Biohandix опудренные неопудренные стерильные, размером: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РК-ИМН-5№015803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хирургические из натурального латекса Biohandix опудренные неопудренные стерильные, размером: 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Изготовлены из натурального латекса, имеют анатомическую форму, обеспечивают высокую тактильную чувствительность и надежный захват инструментов.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хирургические из натурального латекса Biohandix опудренные неопудренные стерильные, размером: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РК-ИМН-5№015803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хирургические из натурального латекса Biohandix опудренные стерильные, размером: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Изготовлены из натурального латекса, имеют анатомическую форму, обеспечивают высокую тактильную чувствительность и надежный захват инструментов.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хирургические из натурального латекса Biohandix опудренные стерильные, размером: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РК-ИМН-5№015803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хирургические из натурального латекса Biohandix опудренные стерильные, размером: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Изготовлены из натурального латекса, имеют анатомическую форму, обеспечивают высокую тактильную чувствительность и надежный захват инструментов.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хирургические из натурального латекса Biohandix опудренные стерильные, размером: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РК-ИМН-5№015803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нестерильные PANAGLOVES размерами: 6.0, 6. 5,7. 0,7.5, 8.0, 8.5, 9.0 с длинной манжетой анатомической формы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изготавливают из смеси на основе натурального каучука или нитрильного латекса, или на основе сополимера бутадиен-стирольного каучука, каучуковой эмульсии на основе сополимера бутадиен-стирола или раствора термоэластопласта.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нестерильные PANAGLOVES размерами: 6.0, 6. 5,7. 0,7.5, 8.0, 8.5, 9.0 с длинной манжетой анатомической формы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РК-ИМН-5№015707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стерильные PANAGLOVES размерами: 6.0, 6.5, 7.0, 7.5, 8.0, 8.5, 9.0 с длинной манжетой анатомической формы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имеют анатомическую форму и длину манжеты 280 мм. По качеству и внешнему виду соответствуют ГОСТ Р 52238-2004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стерильные PANAGLOVES размерами: 6.0, 6.5, 7.0, 7.5, 8.0, 8.5, 9.0 с длинной манжетой анатомической формы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РК-ИМН-5№015703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Пилотка-колпак "Нәрия" из нетканого материала одноразовая нестерильная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СМС (спанбонд+мельтблаун+спанбонд). Изделие нестерильно и готово к использованию. Предельные отклонения от номинальных размеров ± 10 %.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Пилотка-колпак "Нәрия" из нетканого материала одноразовая нестерильная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Пластыри медицинские "Нәрия"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Пластыри медицинские "Нәрия" на различных основах представляют собой комбинированное изделие прямоугольной формы, включающее фиксирующую часть в виде основы-подложки из различных материалов с липким клеевым слоем; впитывающей подушечки из нетканого полотна; защитного покрытия для впитывающего слоя-подушечки; гладкого бумажного покрытия для защиты липкого слоя. В качестве материала основы могут быть использованы следующие материалы: адгезивный нетканый материал, адгезивный нетканый материал–заменитель шелка, адгезивная полиэтиленовая перфорированная пленка, адгезивная эластичная хлопчатобумажная ткань, адгезивная полимерная пленка. Клеевое покрытие: термоплавкий клей; Подушечка: нетканое полотно – спанлейс (вискоза + полиэфир). Защитное покрытие для впитывающего слоя-подушечки: полиэфирные текстурированные нити (DTY). Защитное бумажное покрытие для клеевого слоя, нанесенного на материал основы.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Пластыри медицинские "Нәрия" на нетканой основе, размером 19мм х 72мм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Пластыри медицинские "Нәрия" на нетканой основе размерами: 19мм х 72мм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Пластыри медицинские "Нәрия"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Пластыри медицинские "Нәрия" на различных основах представляют собой комбинированное изделие прямоугольной формы, включающее фиксирующую часть в виде основы-подложки из различных материалов с липким клеевым слоем; впитывающей подушечки из нетканого полотна; защитного покрытия для впитывающего слоя-подушечки; гладкого бумажного покрытия для защиты липкого слоя. В качестве материала основы могут быть использованы следующие материалы: адгезивный нетканый материал, адгезивный нетканый материал–заменитель шелка, адгезивная полиэтиленовая перфорированная пленка, адгезивная эластичная хлопчатобумажная ткань, адгезивная полимерная пленка. Клеевое покрытие: термоплавкий клей; Подушечка: нетканое полотно – спанлейс (вискоза + полиэфир). Защитное покрытие для впитывающего слоя-подушечки: полиэфирные текстурированные нити (DTY). Защитное бумажное покрытие для клеевого слоя, нанесенного на материал основы.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Пластыри медицинские "Нәрия" на нетканой основе, размером 25мм х 72мм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Пластыри медицинские "Нәрия" на нетканой основе размерами: 25мм х 72мм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Пластыри медицинские "Нәрия"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Пластыри медицинские "Нәрия" на различных основах представляют собой комбинированное изделие прямоугольной формы, включающее фиксирующую часть в виде основы-подложки из различных материалов с липким клеевым слоем; впитывающей подушечки из нетканого полотна; защитного покрытия для впитывающего слоя-подушечки; гладкого бумажного покрытия для защиты липкого слоя. В качестве материала основы могут быть использованы следующие материалы: адгезивный нетканый материал, адгезивный нетканый материал–заменитель шелка, адгезивная полиэтиленовая перфорированная пленка, адгезивная эластичная хлопчатобумажная ткань, адгезивная полимерная пленка. Клеевое покрытие: термоплавкий клей; Подушечка: нетканое полотно – спанлейс (вискоза + полиэфир). Защитное покрытие для впитывающего слоя-подушечки: полиэфирные текстурированные нити (DTY). Защитное бумажное покрытие для клеевого слоя, нанесенного на материал основы.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Пластыри медицинские "Нәрия" на полимерной основе, размером 19мм х 72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Пластыри медицинские "Нәрия" на полимерной основе размерами: 19мм х 72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Пластыри медицинские "Нәрия"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Пластыри медицинские "Нәрия" на различных основах представляют собой комбинированное изделие прямоугольной формы, включающее фиксирующую часть в виде основы-подложки из различных материалов с липким клеевым слоем; впитывающей подушечки из нетканого полотна; защитного покрытия для впитывающего слоя-подушечки; гладкого бумажного покрытия для защиты липкого слоя. В качестве материала основы могут быть использованы следующие материалы: адгезивный нетканый материал, адгезивный нетканый материал–заменитель шелка, адгезивная полиэтиленовая перфорированная пленка, адгезивная эластичная хлопчатобумажная ткань, адгезивная полимерная пленка. Клеевое покрытие: термоплавкий клей; Подушечка: нетканое полотно – спанлейс (вискоза + полиэфир). Защитное покрытие для впитывающего слоя-подушечки: полиэфирные текстурированные нити (DTY). Защитное бумажное покрытие для клеевого слоя, нанесенного на материал основы.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Пластыри медицинские "Нәрия" на полимерной основе, размером 25мм х 72мм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Пластыри медицинские "Нәрия" на полимерной основе размерами: 25мм х 72мм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"Нәрия" для фиксации и установки катетеров, стерильная, одноразовая,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модели, изделие может состоять из следующих видов материалов: полиуретановая пленка, антиадгезионная бумага, нетканый материал, нетканый материал типа спанлейс (вискоза+полиэфир), клеевое покрытие.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"Нәрия" для фиксации и установки катетеров, стерильная, одноразовая, размером 6 х 7см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РК-ИМН-5№019862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"Нәрия" для фиксации и установки катетеров, стерильная, одноразовая,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модели, изделие может состоять из следующих видов материалов: полиуретановая пленка, антиадгезионная бумага, нетканый материал, нетканый материал типа спанлейс (вискоза+полиэфир), клеевое покрытие.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"Нәрия" для фиксации и установки катетеров, стерильная, одноразовая, размером 6,5 х 8,5см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РК-ИМН-5№019862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"Нәрия" для фиксации и установки катетеров, стерильная, одноразовая,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модели, изделие может состоять из следующих видов материалов: полиуретановая пленка, антиадгезионная бумага, нетканый материал, нетканый материал типа спанлейс (вискоза+полиэфир), клеевое покрытие.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"Нәрия" для фиксации и установки катетеров с укрепляющими полосками, стерильная, одноразовая, размером 7 х 8,5см, (прямоугольной формы)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РК-ИМН-5№019862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"Нәрия" для фиксации и установки катетеров, стерильная, одноразовая,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модели, изделие может состоять из следующих видов материалов: полиуретановая пленка, антиадгезионная бумага, нетканый материал, нетканый материал типа спанлейс (вискоза+полиэфир), клеевое покрытие.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"Нәрия" для фиксации и установки катетеров с укрепляющими полосками, стерильная, одноразовая, размером 8,5 х 10,5см (овальной формы)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РК-ИМН-5№019862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"Нәрия" послеоперационная адгезивная с абсорбирующей подушечкой, стерильная, одноразовая,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модели, изделие может состоять из следующих видов материалов: прозрачная адгезивная полиуретановая пленка, защитная антиадгезионная бумага, антиадгезионная полиэтиленовая пленка, нетканый адгезивный материал типа спанлейс (вискоза+полиэфир), защитное покрытие для впитывающей подушечки - полиэфирные нити DTY.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"Нәрия" послеоперационная адгезивная на полимерной основе с абсорбирующей подушечкой, стерильная, одноразовая, размером 6см х 10см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РК-ИМН-5№019861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"Нәрия" послеоперационная адгезивная с абсорбирующей подушечкой, стерильная, одноразовая,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модели, изделие может состоять из следующих видов материалов: прозрачная адгезивная полиуретановая пленка, защитная антиадгезионная бумага, антиадгезионная полиэтиленовая пленка, нетканый адгезивный материал типа спанлейс (вискоза+полиэфир), защитное покрытие для впитывающей подушечки - полиэфирные нити DTY.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"Нәрия" послеоперационная адгезивная на нетканой основе с абсорбирующей подушечкой, стерильная, одноразовая, размером 5см х 7,2см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РК-ИМН-5№019861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"Нәрия" послеоперационная адгезивная с абсорбирующей подушечкой, стерильная, одноразовая,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модели, изделие может состоять из следующих видов материалов: прозрачная адгезивная полиуретановая пленка, защитная антиадгезионная бумага, антиадгезионная полиэтиленовая пленка, нетканый адгезивный материал типа спанлейс (вискоза+полиэфир), защитное покрытие для впитывающей подушечки - полиэфирные нити DTY.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"НҚрия" послеоперационная адгезивная на нетканой основе с абсорбирующей подушечкой, стерильная, одноразовая размерами: 6см х 10см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РК-ИМН-5№019861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"Нәрия" послеоперационная адгезивная с абсорбирующей подушечкой, стерильная, одноразовая,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модели, изделие может состоять из следующих видов материалов: прозрачная адгезивная полиуретановая пленка, защитная антиадгезионная бумага, антиадгезионная полиэтиленовая пленка, нетканый адгезивный материал типа спанлейс (вискоза+полиэфир), защитное покрытие для впитывающей подушечки - полиэфирные нити DTY.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"Нәрия" послеоперационная адгезивная на нетканой основе с абсорбирующей подушечкой, стерильная, одноразовая размерами: 10см х 15см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РК-ИМН-5№019861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"Нәрия" послеоперационная адгезивная с абсорбирующей подушечкой, стерильная, одноразовая,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модели, изделие может состоять из следующих видов материалов: прозрачная адгезивная полиуретановая пленка, защитная антиадгезионная бумага, антиадгезионная полиэтиленовая пленка, нетканый адгезивный материал типа спанлейс (вискоза+полиэфир), защитное покрытие для впитывающей подушечки - полиэфирные нити DTY.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"Нәрия" послеоперационная адгезивная на нетканой основе с абсорбирующей подушечкой, стерильная, одноразовая размерами: 10см х 20см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РК-ИМН-5№019861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"Нәрия" послеоперационная адгезивная с абсорбирующей подушечкой, стерильная, одноразовая,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модели, изделие может состоять из следующих видов материалов: прозрачная адгезивная полиуретановая пленка, защитная антиадгезионная бумага, антиадгезионная полиэтиленовая пленка, нетканый адгезивный материал типа спанлейс (вискоза+полиэфир), защитное покрытие для впитывающей подушечки - полиэфирные нити DTY.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"Нәрия" послеоперационная адгезивная на полимерной основе с абсорбирующей подушечкой, стерильная, одноразовая, размером 9см х 25см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РК-ИМН-5№019861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"Нәрия" послеоперационная адгезивная с абсорбирующей подушечкой, стерильная, одноразовая,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модели, изделие может состоять из следующих видов материалов: прозрачная адгезивная полиуретановая пленка, защитная антиадгезионная бумага, антиадгезионная полиэтиленовая пленка, нетканый адгезивный материал типа спанлейс (вискоза+полиэфир), защитное покрытие для впитывающей подушечки - полиэфирные нити DTY.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"Нәрия" послеоперационная адгезивная на нетканой основе с абсорбирующей подушечкой, стерильная, одноразовая, размерами 10см х 25см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РК-ИМН-5№019861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"Нәрия" послеоперационная адгезивная с абсорбирующей подушечкой, стерильная, одноразовая,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модели, изделие может состоять из следующих видов материалов: прозрачная адгезивная полиуретановая пленка, защитная антиадгезионная бумага, антиадгезионная полиэтиленовая пленка, нетканый адгезивный материал типа спанлейс (вискоза+полиэфир), защитное покрытие для впитывающей подушечки - полиэфирные нити DTY.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"Нәрия" послеоперационная адгезивная на нетканой основе с абсорбирующей подушечкой, стерильная, одноразовая, размерами 10см х 35см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РК-ИМН-5№019861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"Нәрия" послеоперационная адгезивная с абсорбирующей подушечкой, стерильная, одноразовая,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модели, изделие может состоять из следующих видов материалов: прозрачная адгезивная полиуретановая пленка, защитная антиадгезионная бумага, антиадгезионная полиэтиленовая пленка, нетканый адгезивный материал типа спанлейс (вискоза+полиэфир), защитное покрытие для впитывающей подушечки - полиэфирные нити DTY.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"Нәрия" послеоперационная адгезивная на полимерной основе с абсорбирующей подушечкой, стерильная, одноразовая, размером 9см х 35см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РК-ИМН-5№019861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Подстилка-пеленка впитывающая "Dolce-Pharm", одноразовая, нестерильная, размерами 60*40 см, 60*60 см, 60*90 см в упаковке № 5, №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Подстилка-пеленка впитывающая состоит из пяти слоев: полиэтиленовый слой, бумажный слой, слой из измельченной целлюлозы, бумажный слой, слой из нетканого полотна спанбонд. Изделие нестерильное в индивидуальной упаковке, готовое к эксплуатации. Упаковываются в упаковку по 5 или 10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Подстилка-пеленка впитывающая "Dolce-Pharm", одноразовая, нестерильная, размерами 60*40 см, 60*60 см, 60*90 см в упаковке № 5,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РК-ИМН-5№019658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Подстилка-пеленка впитывающая "Dolce-Pharm", одноразовая, стерильная, размерами 60*40 см, 60*60 см, 60*90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Подстилка-пеленка впитывающая состоит из пяти слоев: полиэтиленовый слой, бумажный слой, слой из измельченной целлюлозы, бумажный слой, слой из нетканого полотна спанбонд.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 Упаковываются в упаковку по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Подстилка-пеленка впитывающая "Dolce-Pharm", одноразовая, стерильная, размерами 60*40 см, 60*60 см, 60*90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Презерватив из натурального латекса с ароматизированной (банан, вишня, клубника, яблоко, грейпфрут, персик, мята)/не ароматизированной смазкой текстурированный/гладкий "Ванька-Встанька"® в упаковке №1, №3,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Презерватив производится из натурального латекса. Особенности: с ароматизированной (яблоко, вишня, клубника, банан) и не ароматизированной смазкой, текстурированной и гладкой поверхностью размерами: ширина - 52±2мм, длина - 175мм±5мм, толщина - 0,065±0.015мм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Презерватив из натурального латекса c не ароматизированной смазкой гладкий "Ванька-Встанька"® в упаковке №1 (на упаковке надпись "бесплатно")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РК-ИМН-5№114939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Презерватив из натурального латекса с ароматизированной (банан, вишня, клубника, яблоко, грейпфрут, персик, мята)/не ароматизированной смазкой текстурированный/гладкий "Ванька-Встанька"® в упаковке №1, №3,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Презерватив производится из натурального латекса. Особенности: с ароматизированной (яблоко, вишня, клубника, банан) и не ароматизированной смазкой, текстурированной и гладкой поверхностью размерами: ширина - 52±2мм, длина - 175мм±5мм, толщина - 0,065±0.015мм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Презерватив из натурального латекса c не ароматизированной смазкой гладкий "Ванька-Встанька"® в упаковке №1 (на упаковке надпись "бесплатно")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РК-ИМН-5№114939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нестерильные,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нестерильные, одноразового применения имеют размеры: 200*180 см; 200*160 см; 200*80 см; 200*70 см; 160*80 см; 140*80 см по 5 штук в первичной упаковке. Изготавливаются из нетканого материала типа СМС (Спанбонд Мелтблаун Спанбонд) с плотностями 28 г/м? и 40 г/м?.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нестерильные, одноразового применения имеют размеры: 200*180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нестерильные,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нестерильные, одноразового применения имеют размеры: 200*180 см; 200*160 см; 200*80 см; 200*70 см; 160*80 см; 140*80 см по 5 штук в первичной упаковке. Изготавливаются из нетканого материала типа СМС (Спанбонд Мелтблаун Спанбонд) с плотностями 28 г/м? и 40 г/м?.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нестерильные, одноразового применения имеют размеры: 200*70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нестерильные,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нестерильные, одноразового применения имеют размеры: 200*180 см; 200*160 см; 200*80 см; 200*70 см; 160*80 см; 140*80 см по 5 штук в первичной упаковке. Изготавливаются из нетканого материала типа СМС (Спанбонд Мелтблаун Спанбонд) с плотностями 28 г/м? и 40 г/м?.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нестерильные, одноразового применения 200*160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нестерильные,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нестерильные, одноразового применения имеют размеры: 200*180 см; 200*160 см; 200*80 см; 200*70 см; 160*80 см; 140*80 см по 5 штук в первичной упаковке. Изготавливаются из нетканого материала типа СМС (Спанбонд Мелтблаун Спанбонд) с плотностями 28 г/м? и 40 г/м?.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нестерильные,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1 070,53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нестерильные,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нестерильные, одноразового применения имеют размеры: 200*180 см; 200*160 см; 200*80 см; 200*70 см; 160*80 см; 140*80 см по 5 штук в первичной упаковке. Изготавливаются из нетканого материала типа СМС (Спанбонд Мелтблаун Спанбонд) с плотностями 28 г/м? и 40 г/м?.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нестерильные,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1 175,07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нестерильные,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нестерильные, одноразового применения имеют размеры: 200*180 см; 200*160 см; 200*80 см; 200*70 см; 160*80 см; 140*80 см по 5 штук в первичной упаковке. Изготавливаются из нетканого материала типа СМС (Спанбонд Мелтблаун Спанбонд) с плотностями 28 г/м? и 40 г/м?.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нестерильные,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1 223,46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Простыни стерильные, размеры 210*160см; 200*180см; 200*160см; 200*140см; 200*80см; 200*70см; 160*80см; 140*110см; 140*80см; 140*70см по 1-ой штуке в упаковке. Изготавливаются из нетканого материала типа СМС (Спанбонд Мелтблаун Спанбонд) с плотностями 28 г/м? и 40 г/м?. 2. Простыня стерильная с адгезивным краем, размер 240*160см. 3. Простыня стерильная большая операционная, размер 190*160см. 4. Простыня стерильная с адгезивным краем, размер 160*180см. 5. Простыня стерильная малая операционная, размер 120*160см. 6. Простыня стерильная впитывающая, размер 140*110см. 7. Простыня стерильная операционная, размер 100*80см. 8. Простыня стерильная с адгезивным краем, размер 90*80см, количество - 2 шт. 9. Простыня стерильная с периниальным покрытием, с вырезом, размер 230*180см. 10.Простыня стерильная, торакальная, с отверстием и с карманом-приемником, размер 330*300/200см. 11. Простыня стерильная операционная 250*160см с отверстием 28*32 см с карманом, отводом и инцизионной пленкой. 12. Простыня стерильная с вырезом, размер 250*180см. 13. Простыня стерильная для лапароскопии с отверстием, размер 32*28см, инцизионная пленка, липучка (карманы), размер 280*180см . 14. Простыня стерильная для ангиографии, 2 отверстия, размер 300*180см. 15. Простыня стерильная впитывающая, с отверстием диаметром 7,5см с адгезивным слоем карман и фиксатор, размер 120*120см. 16. Простыня стерильная 180*250см с вырезом, 70*80см с адгезивным краем. Изготавливаются из нетканого материала типа СМС (Спанбонд Мелтблаун Спанбонд), СММС (Спанбонд Мелтблаун Мелтблаун Спанбонд) с плотностью 40 г/м? и из материала типа Спанлейс с плотностью 68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 размеры 140*110см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Простыни стерильные, размеры 210*160см; 200*180см; 200*160см; 200*140см; 200*80см; 200*70см; 160*80см; 140*110см; 140*80см; 140*70см по 1-ой штуке в упаковке. Изготавливаются из нетканого материала типа СМС (Спанбонд Мелтблаун Спанбонд) с плотностями 28 г/м? и 40 г/м?. 2. Простыня стерильная с адгезивным краем, размер 240*160см. 3. Простыня стерильная большая операционная, размер 190*160см. 4. Простыня стерильная с адгезивным краем, размер 160*180см. 5. Простыня стерильная малая операционная, размер 120*160см. 6. Простыня стерильная впитывающая, размер 140*110см. 7. Простыня стерильная операционная, размер 100*80см. 8. Простыня стерильная с адгезивным краем, размер 90*80см, количество - 2 шт. 9. Простыня стерильная с периниальным покрытием, с вырезом, размер 230*180см. 10.Простыня стерильная, торакальная, с отверстием и с карманом-приемником, размер 330*300/200см. 11. Простыня стерильная операционная 250*160см с отверстием 28*32 см с карманом, отводом и инцизионной пленкой. 12. Простыня стерильная с вырезом, размер 250*180см. 13. Простыня стерильная для лапароскопии с отверстием, размер 32*28см, инцизионная пленка, липучка (карманы), размер 280*180см . 14. Простыня стерильная для ангиографии, 2 отверстия, размер 300*180см. 15. Простыня стерильная впитывающая, с отверстием диаметром 7,5см с адгезивным слоем карман и фиксатор, размер 120*120см. 16. Простыня стерильная 180*250см с вырезом, 70*80см с адгезивным краем. Изготавливаются из нетканого материала типа СМС (Спанбонд Мелтблаун Спанбонд), СММС (Спанбонд Мелтблаун Мелтблаун Спанбонд) с плотностью 40 г/м? и из материала типа Спанлейс с плотностью 68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малая операционная, размер 120*160см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Простыни стерильные, размеры 210*160см; 200*180см; 200*160см; 200*140см; 200*80см; 200*70см; 160*80см; 140*110см; 140*80см; 140*70см по 1-ой штуке в упаковке. Изготавливаются из нетканого материала типа СМС (Спанбонд Мелтблаун Спанбонд) с плотностями 28 г/м? и 40 г/м?. 2. Простыня стерильная с адгезивным краем, размер 240*160см. 3. Простыня стерильная большая операционная, размер 190*160см. 4. Простыня стерильная с адгезивным краем, размер 160*180см. 5. Простыня стерильная малая операционная, размер 120*160см. 6. Простыня стерильная впитывающая, размер 140*110см. 7. Простыня стерильная операционная, размер 100*80см. 8. Простыня стерильная с адгезивным краем, размер 90*80см, количество - 2 шт. 9. Простыня стерильная с периниальным покрытием, с вырезом, размер 230*180см. 10.Простыня стерильная, торакальная, с отверстием и с карманом-приемником, размер 330*300/200см. 11. Простыня стерильная операционная 250*160см с отверстием 28*32 см с карманом, отводом и инцизионной пленкой. 12. Простыня стерильная с вырезом, размер 250*180см. 13. Простыня стерильная для лапароскопии с отверстием, размер 32*28см, инцизионная пленка, липучка (карманы), размер 280*180см . 14. Простыня стерильная для ангиографии, 2 отверстия, размер 300*180см. 15. Простыня стерильная впитывающая, с отверстием диаметром 7,5см с адгезивным слоем карман и фиксатор, размер 120*120см. 16. Простыня стерильная 180*250см с вырезом, 70*80см с адгезивным краем. Изготавливаются из нетканого материала типа СМС (Спанбонд Мелтблаун Спанбонд), СММС (Спанбонд Мелтблаун Мелтблаун Спанбонд) с плотностью 40 г/м? и из материала типа Спанлейс с плотностью 68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адгезивным краем, размер 160*180см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Простыни стерильные, размеры 210*160см; 200*180см; 200*160см; 200*140см; 200*80см; 200*70см; 160*80см; 140*110см; 140*80см; 140*70см по 1-ой штуке в упаковке. Изготавливаются из нетканого материала типа СМС (Спанбонд Мелтблаун Спанбонд) с плотностями 28 г/м? и 40 г/м?. 2. Простыня стерильная с адгезивным краем, размер 240*160см. 3. Простыня стерильная большая операционная, размер 190*160см. 4. Простыня стерильная с адгезивным краем, размер 160*180см. 5. Простыня стерильная малая операционная, размер 120*160см. 6. Простыня стерильная впитывающая, размер 140*110см. 7. Простыня стерильная операционная, размер 100*80см. 8. Простыня стерильная с адгезивным краем, размер 90*80см, количество - 2 шт. 9. Простыня стерильная с периниальным покрытием, с вырезом, размер 230*180см. 10.Простыня стерильная, торакальная, с отверстием и с карманом-приемником, размер 330*300/200см. 11. Простыня стерильная операционная 250*160см с отверстием 28*32 см с карманом, отводом и инцизионной пленкой. 12. Простыня стерильная с вырезом, размер 250*180см. 13. Простыня стерильная для лапароскопии с отверстием, размер 32*28см, инцизионная пленка, липучка (карманы), размер 280*180см . 14. Простыня стерильная для ангиографии, 2 отверстия, размер 300*180см. 15. Простыня стерильная впитывающая, с отверстием диаметром 7,5см с адгезивным слоем карман и фиксатор, размер 120*120см. 16. Простыня стерильная 180*250см с вырезом, 70*80см с адгезивным краем. Изготавливаются из нетканого материала типа СМС (Спанбонд Мелтблаун Спанбонд), СММС (Спанбонд Мелтблаун Мелтблаун Спанбонд) с плотностью 40 г/м? и из материала типа Спанлейс с плотностью 68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 190*160см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Простыни стерильные, размеры 210*160см; 200*180см; 200*160см; 200*140см; 200*80см; 200*70см; 160*80см; 140*110см; 140*80см; 140*70см по 1-ой штуке в упаковке. Изготавливаются из нетканого материала типа СМС (Спанбонд Мелтблаун Спанбонд) с плотностями 28 г/м? и 40 г/м?. 2. Простыня стерильная с адгезивным краем, размер 240*160см. 3. Простыня стерильная большая операционная, размер 190*160см. 4. Простыня стерильная с адгезивным краем, размер 160*180см. 5. Простыня стерильная малая операционная, размер 120*160см. 6. Простыня стерильная впитывающая, размер 140*110см. 7. Простыня стерильная операционная, размер 100*80см. 8. Простыня стерильная с адгезивным краем, размер 90*80см, количество - 2 шт. 9. Простыня стерильная с периниальным покрытием, с вырезом, размер 230*180см. 10.Простыня стерильная, торакальная, с отверстием и с карманом-приемником, размер 330*300/200см. 11. Простыня стерильная операционная 250*160см с отверстием 28*32 см с карманом, отводом и инцизионной пленкой. 12. Простыня стерильная с вырезом, размер 250*180см. 13. Простыня стерильная для лапароскопии с отверстием, размер 32*28см, инцизионная пленка, липучка (карманы), размер 280*180см . 14. Простыня стерильная для ангиографии, 2 отверстия, размер 300*180см. 15. Простыня стерильная впитывающая, с отверстием диаметром 7,5см с адгезивным слоем карман и фиксатор, размер 120*120см. 16. Простыня стерильная 180*250см с вырезом, 70*80см с адгезивным краем. Изготавливаются из нетканого материала типа СМС (Спанбонд Мелтблаун Спанбонд), СММС (Спанбонд Мелтблаун Мелтблаун Спанбонд) с плотностью 40 г/м? и из материала типа Спанлейс с плотностью 68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стерильные, размеры 210*160см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Простыни стерильные, размеры 210*160см; 200*180см; 200*160см; 200*140см; 200*80см; 200*70см; 160*80см; 140*110см; 140*80см; 140*70см по 1-ой штуке в упаковке. Изготавливаются из нетканого материала типа СМС (Спанбонд Мелтблаун Спанбонд) с плотностями 28 г/м? и 40 г/м?. 2. Простыня стерильная с адгезивным краем, размер 240*160см. 3. Простыня стерильная большая операционная, размер 190*160см. 4. Простыня стерильная с адгезивным краем, размер 160*180см. 5. Простыня стерильная малая операционная, размер 120*160см. 6. Простыня стерильная впитывающая, размер 140*110см. 7. Простыня стерильная операционная, размер 100*80см. 8. Простыня стерильная с адгезивным краем, размер 90*80см, количество - 2 шт. 9. Простыня стерильная с периниальным покрытием, с вырезом, размер 230*180см. 10.Простыня стерильная, торакальная, с отверстием и с карманом-приемником, размер 330*300/200см. 11. Простыня стерильная операционная 250*160см с отверстием 28*32 см с карманом, отводом и инцизионной пленкой. 12. Простыня стерильная с вырезом, размер 250*180см. 13. Простыня стерильная для лапароскопии с отверстием, размер 32*28см, инцизионная пленка, липучка (карманы), размер 280*180см . 14. Простыня стерильная для ангиографии, 2 отверстия, размер 300*180см. 15. Простыня стерильная впитывающая, с отверстием диаметром 7,5см с адгезивным слоем карман и фиксатор, размер 120*120см. 16. Простыня стерильная 180*250см с вырезом, 70*80см с адгезивным краем. Изготавливаются из нетканого материала типа СМС (Спанбонд Мелтблаун Спанбонд), СММС (Спанбонд Мелтблаун Мелтблаун Спанбонд) с плотностью 40 г/м? и из материала типа Спанлейс с плотностью 68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адгезивным краем, размер 240*160см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1 241,12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Простыни стерильные, размеры 210*160см; 200*180см; 200*160см; 200*140см; 200*80см; 200*70см; 160*80см; 140*110см; 140*80см; 140*70см по 1-ой штуке в упаковке. Изготавливаются из нетканого материала типа СМС (Спанбонд Мелтблаун Спанбонд) с плотностями 28 г/м? и 40 г/м?. 2. Простыня стерильная с адгезивным краем, размер 240*160см. 3. Простыня стерильная большая операционная, размер 190*160см. 4. Простыня стерильная с адгезивным краем, размер 160*180см. 5. Простыня стерильная малая операционная, размер 120*160см. 6. Простыня стерильная впитывающая, размер 140*110см. 7. Простыня стерильная операционная, размер 100*80см. 8. Простыня стерильная с адгезивным краем, размер 90*80см, количество - 2 шт. 9. Простыня стерильная с периниальным покрытием, с вырезом, размер 230*180см. 10.Простыня стерильная, торакальная, с отверстием и с карманом-приемником, размер 330*300/200см. 11. Простыня стерильная операционная 250*160см с отверстием 28*32 см с карманом, отводом и инцизионной пленкой. 12. Простыня стерильная с вырезом, размер 250*180см. 13. Простыня стерильная для лапароскопии с отверстием, размер 32*28см, инцизионная пленка, липучка (карманы), размер 280*180см . 14. Простыня стерильная для ангиографии, 2 отверстия, размер 300*180см. 15. Простыня стерильная впитывающая, с отверстием диаметром 7,5см с адгезивным слоем карман и фиксатор, размер 120*120см. 16. Простыня стерильная 180*250см с вырезом, 70*80см с адгезивным краем. Изготавливаются из нетканого материала типа СМС (Спанбонд Мелтблаун Спанбонд), СММС (Спанбонд Мелтблаун Мелтблаун Спанбонд) с плотностью 40 г/м? и из материала типа Спанлейс с плотностью 68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вырезом, размер 250*180см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1 549,93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Простыни стерильные, размеры 210*160см; 200*180см; 200*160см; 200*140см; 200*80см; 200*70см; 160*80см; 140*110см; 140*80см; 140*70см по 1-ой штуке в упаковке. Изготавливаются из нетканого материала типа СМС (Спанбонд Мелтблаун Спанбонд) с плотностями 28 г/м? и 40 г/м?. 2. Простыня стерильная с адгезивным краем, размер 240*160см. 3. Простыня стерильная большая операционная, размер 190*160см. 4. Простыня стерильная с адгезивным краем, размер 160*180см. 5. Простыня стерильная малая операционная, размер 120*160см. 6. Простыня стерильная впитывающая, размер 140*110см. 7. Простыня стерильная операционная, размер 100*80см. 8. Простыня стерильная с адгезивным краем, размер 90*80см, количество - 2 шт. 9. Простыня стерильная с периниальным покрытием, с вырезом, размер 230*180см. 10.Простыня стерильная, торакальная, с отверстием и с карманом-приемником, размер 330*300/200см. 11. Простыня стерильная операционная 250*160см с отверстием 28*32 см с карманом, отводом и инцизионной пленкой. 12. Простыня стерильная с вырезом, размер 250*180см. 13. Простыня стерильная для лапароскопии с отверстием, размер 32*28см, инцизионная пленка, липучка (карманы), размер 280*180см . 14. Простыня стерильная для ангиографии, 2 отверстия, размер 300*180см. 15. Простыня стерильная впитывающая, с отверстием диаметром 7,5см с адгезивным слоем карман и фиксатор, размер 120*120см. 16. Простыня стерильная 180*250см с вырезом, 70*80см с адгезивным краем. Изготавливаются из нетканого материала типа СМС (Спанбонд Мелтблаун Спанбонд), СММС (Спанбонд Мелтблаун Мелтблаун Спанбонд) с плотностью 40 г/м? и из материала типа Спанлейс с плотностью 68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периниальным покрытием, с вырезом, размер 230* 180см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2 404,22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Простыни стерильные, размеры 210*160см; 200*180см; 200*160см; 200*140см; 200*80см; 200*70см; 160*80см; 140*110см; 140*80см; 140*70см по 1-ой штуке в упаковке. Изготавливаются из нетканого материала типа СМС (Спанбонд Мелтблаун Спанбонд) с плотностями 28 г/м? и 40 г/м?. 2. Простыня стерильная с адгезивным краем, размер 240*160см. 3. Простыня стерильная большая операционная, размер 190*160см. 4. Простыня стерильная с адгезивным краем, размер 160*180см. 5. Простыня стерильная малая операционная, размер 120*160см. 6. Простыня стерильная впитывающая, размер 140*110см. 7. Простыня стерильная операционная, размер 100*80см. 8. Простыня стерильная с адгезивным краем, размер 90*80см, количество - 2 шт. 9. Простыня стерильная с периниальным покрытием, с вырезом, размер 230*180см. 10.Простыня стерильная, торакальная, с отверстием и с карманом-приемником, размер 330*300/200см. 11. Простыня стерильная операционная 250*160см с отверстием 28*32 см с карманом, отводом и инцизионной пленкой. 12. Простыня стерильная с вырезом, размер 250*180см. 13. Простыня стерильная для лапароскопии с отверстием, размер 32*28см, инцизионная пленка, липучка (карманы), размер 280*180см . 14. Простыня стерильная для ангиографии, 2 отверстия, размер 300*180см. 15. Простыня стерильная впитывающая, с отверстием диаметром 7,5см с адгезивным слоем карман и фиксатор, размер 120*120см. 16. Простыня стерильная 180*250см с вырезом, 70*80см с адгезивным краем. Изготавливаются из нетканого материала типа СМС (Спанбонд Мелтблаун Спанбонд), СММС (Спанбонд Мелтблаун Мелтблаун Спанбонд) с плотностью 40 г/м? и из материала типа Спанлейс с плотностью 68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29"/>
          <w:p>
            <w:pPr>
              <w:spacing w:after="20"/>
              <w:ind w:left="20"/>
              <w:jc w:val="both"/>
            </w:pPr>
            <w:r>
              <w:rPr>
                <w:rFonts w:ascii="Times New Roman"/>
                <w:b w:val="false"/>
                <w:i w:val="false"/>
                <w:color w:val="000000"/>
                <w:sz w:val="20"/>
              </w:rPr>
              <w:t>
Простыня стерильная операционная 250* 160см с отверстием 28*32 см с карманом, отводом</w:t>
            </w:r>
          </w:p>
          <w:bookmarkEnd w:id="29"/>
          <w:p>
            <w:pPr>
              <w:spacing w:after="20"/>
              <w:ind w:left="20"/>
              <w:jc w:val="both"/>
            </w:pPr>
            <w:r>
              <w:rPr>
                <w:rFonts w:ascii="Times New Roman"/>
                <w:b w:val="false"/>
                <w:i w:val="false"/>
                <w:color w:val="000000"/>
                <w:sz w:val="20"/>
              </w:rPr>
              <w:t>
и инцизионной пленкой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2 444,78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Простыни стерильные, размеры 210*160см; 200*180см; 200*160см; 200*140см; 200*80см; 200*70см; 160*80см; 140*110см; 140*80см; 140*70см по 1-ой штуке в упаковке. Изготавливаются из нетканого материала типа СМС (Спанбонд Мелтблаун Спанбонд) с плотностями 28 г/м? и 40 г/м?. 2. Простыня стерильная с адгезивным краем, размер 240*160см. 3. Простыня стерильная большая операционная, размер 190*160см. 4. Простыня стерильная с адгезивным краем, размер 160*180см. 5. Простыня стерильная малая операционная, размер 120*160см. 6. Простыня стерильная впитывающая, размер 140*110см. 7. Простыня стерильная операционная, размер 100*80см. 8. Простыня стерильная с адгезивным краем, размер 90*80см, количество - 2 шт. 9. Простыня стерильная с периниальным покрытием, с вырезом, размер 230*180см. 10.Простыня стерильная, торакальная, с отверстием и с карманом-приемником, размер 330*300/200см. 11. Простыня стерильная операционная 250*160см с отверстием 28*32 см с карманом, отводом и инцизионной пленкой. 12. Простыня стерильная с вырезом, размер 250*180см. 13. Простыня стерильная для лапароскопии с отверстием, размер 32*28см, инцизионная пленка, липучка (карманы), размер 280*180см . 14. Простыня стерильная для ангиографии, 2 отверстия, размер 300*180см. 15. Простыня стерильная впитывающая, с отверстием диаметром 7,5см с адгезивным слоем карман и фиксатор, размер 120*120см. 16. Простыня стерильная 180*250см с вырезом, 70*80см с адгезивным краем. Изготавливаются из нетканого материала типа СМС (Спанбонд Мелтблаун Спанбонд), СММС (Спанбонд Мелтблаун Мелтблаун Спанбонд) с плотностью 40 г/м? и из материала типа Спанлейс с плотностью 68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для ангиографии, 2 отверстия, размер 300*180см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3 554,59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Простыни стерильные, размеры 210*160см; 200*180см; 200*160см; 200*140см; 200*80см; 200*70см; 160*80см; 140*110см; 140*80см; 140*70см по 1-ой штуке в упаковке. Изготавливаются из нетканого материала типа СМС (Спанбонд Мелтблаун Спанбонд) с плотностями 28 г/м? и 40 г/м?. 2. Простыня стерильная с адгезивным краем, размер 240*160см. 3. Простыня стерильная большая операционная, размер 190*160см. 4. Простыня стерильная с адгезивным краем, размер 160*180см. 5. Простыня стерильная малая операционная, размер 120*160см. 6. Простыня стерильная впитывающая, размер 140*110см. 7. Простыня стерильная операционная, размер 100*80см. 8. Простыня стерильная с адгезивным краем, размер 90*80см, количество - 2 шт. 9. Простыня стерильная с периниальным покрытием, с вырезом, размер 230*180см. 10.Простыня стерильная, торакальная, с отверстием и с карманом-приемником, размер 330*300/200см. 11. Простыня стерильная операционная 250*160см с отверстием 28*32 см с карманом, отводом и инцизионной пленкой. 12. Простыня стерильная с вырезом, размер 250*180см. 13. Простыня стерильная для лапароскопии с отверстием, размер 32*28см, инцизионная пленка, липучка (карманы), размер 280*180см . 14. Простыня стерильная для ангиографии, 2 отверстия, размер 300*180см. 15. Простыня стерильная впитывающая, с отверстием диаметром 7,5см с адгезивным слоем карман и фиксатор, размер 120*120см. 16. Простыня стерильная 180*250см с вырезом, 70*80см с адгезивным краем. Изготавливаются из нетканого материала типа СМС (Спанбонд Мелтблаун Спанбонд), СММС (Спанбонд Мелтблаун Мелтблаун Спанбонд) с плотностью 40 г/м? и из материала типа Спанлейс с плотностью 68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для лапаротомии с отверстием, размер 32*28см, инцизионная пленка, липучка (карманы), размер 280*180см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3 875,30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Простыни стерильные, размеры 210*160см; 200*180см; 200*160см; 200*140см; 200*80см; 200*70см; 160*80см; 140*110см; 140*80см; 140*70см по 1-ой штуке в упаковке. Изготавливаются из нетканого материала типа СМС (Спанбонд Мелтблаун Спанбонд) с плотностями 28 г/м? и 40 г/м?. 2. Простыня стерильная с адгезивным краем, размер 240*160см. 3. Простыня стерильная большая операционная, размер 190*160см. 4. Простыня стерильная с адгезивным краем, размер 160*180см. 5. Простыня стерильная малая операционная, размер 120*160см. 6. Простыня стерильная впитывающая, размер 140*110см. 7. Простыня стерильная операционная, размер 100*80см. 8. Простыня стерильная с адгезивным краем, размер 90*80см, количество - 2 шт. 9. Простыня стерильная с периниальным покрытием, с вырезом, размер 230*180см. 10.Простыня стерильная, торакальная, с отверстием и с карманом-приемником, размер 330*300/200см. 11. Простыня стерильная операционная 250*160см с отверстием 28*32 см с карманом, отводом и инцизионной пленкой. 12. Простыня стерильная с вырезом, размер 250*180см. 13. Простыня стерильная для лапароскопии с отверстием, размер 32*28см, инцизионная пленка, липучка (карманы), размер 280*180см . 14. Простыня стерильная для ангиографии, 2 отверстия, размер 300*180см. 15. Простыня стерильная впитывающая, с отверстием диаметром 7,5см с адгезивным слоем карман и фиксатор, размер 120*120см. 16. Простыня стерильная 180*250см с вырезом, 70*80см с адгезивным краем. Изготавливаются из нетканого материала типа СМС (Спанбонд Мелтблаун Спанбонд), СММС (Спанбонд Мелтблаун Мелтблаун Спанбонд) с плотностью 40 г/м? и из материала типа Спанлейс с плотностью 68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9 811,05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Простыни стерильные, размеры 210*160см; 200*180см; 200*160см; 200*140см; 200*80см; 200*70см; 160*80см; 140*110см; 140*80см; 140*70см по 1-ой штуке в упаковке. Изготавливаются из нетканого материала типа СМС (Спанбонд Мелтблаун Спанбонд) с плотностями 28 г/м? и 40 г/м?. 2. Простыня стерильная с адгезивным краем, размер 240*160см. 3. Простыня стерильная большая операционная, размер 190*160см. 4. Простыня стерильная с адгезивным краем, размер 160*180см. 5. Простыня стерильная малая операционная, размер 120*160см. 6. Простыня стерильная впитывающая, размер 140*110см. 7. Простыня стерильная операционная, размер 100*80см. 8. Простыня стерильная с адгезивным краем, размер 90*80см, количество - 2 шт. 9. Простыня стерильная с периниальным покрытием, с вырезом, размер 230*180см. 10.Простыня стерильная, торакальная, с отверстием и с карманом-приемником, размер 330*300/200см. 11. Простыня стерильная операционная 250*160см с отверстием 28*32 см с карманом, отводом и инцизионной пленкой. 12. Простыня стерильная с вырезом, размер 250*180см. 13. Простыня стерильная для лапароскопии с отверстием, размер 32*28см, инцизионная пленка, липучка (карманы), размер 280*180см . 14. Простыня стерильная для ангиографии, 2 отверстия, размер 300*180см. 15. Простыня стерильная впитывающая, с отверстием диаметром 7,5см с адгезивным слоем карман и фиксатор, размер 120*120см. 16. Простыня стерильная 180*250см с вырезом, 70*80см с адгезивным краем. Изготавливаются из нетканого материала типа СМС (Спанбонд Мелтблаун Спанбонд), СММС (Спанбонд Мелтблаун Мелтблаун Спанбонд) с плотностью 40 г/м? и из материала типа Спанлейс с плотностью 68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периниальным покрытием, с вырезом, размер 230* 180см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2 404,22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Простыни стерильные, размеры 210*160см; 200*180см; 200*160см; 200*140см; 200*80см; 200*70см; 160*80см; 140*110см; 140*80см; 140*70см по 1-ой штуке в упаковке. Изготавливаются из нетканого материала типа СМС (Спанбонд Мелтблаун Спанбонд) с плотностями 28 г/м? и 40 г/м?. 2. Простыня стерильная с адгезивным краем, размер 240*160см. 3. Простыня стерильная большая операционная, размер 190*160см. 4. Простыня стерильная с адгезивным краем, размер 160*180см. 5. Простыня стерильная малая операционная, размер 120*160см. 6. Простыня стерильная впитывающая, размер 140*110см. 7. Простыня стерильная операционная, размер 100*80см. 8. Простыня стерильная с адгезивным краем, размер 90*80см, количество - 2 шт. 9. Простыня стерильная с периниальным покрытием, с вырезом, размер 230*180см. 10.Простыня стерильная, торакальная, с отверстием и с карманом-приемником, размер 330*300/200см. 11. Простыня стерильная операционная 250*160см с отверстием 28*32 см с карманом, отводом и инцизионной пленкой. 12. Простыня стерильная с вырезом, размер 250*180см. 13. Простыня стерильная для лапароскопии с отверстием, размер 32*28см, инцизионная пленка, липучка (карманы), размер 280*180см . 14. Простыня стерильная для ангиографии, 2 отверстия, размер 300*180см. 15. Простыня стерильная впитывающая, с отверстием диаметром 7,5см с адгезивным слоем карман и фиксатор, размер 120*120см. 16. Простыня стерильная 180*250см с вырезом, 70*80см с адгезивным краем. Изготавливаются из нетканого материала типа СМС (Спанбонд Мелтблаун Спанбонд), СММС (Спанбонд Мелтблаун Мелтблаун Спанбонд) с плотностью 40 г/м? и из материала типа Спанлейс с плотностью 68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 размер 200х70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 размер 200х70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Простыни стерильные, размеры 210*160см; 200*180см; 200*160см; 200*140см; 200*80см; 200*70см; 160*80см; 140*110см; 140*80см; 140*70см по 1-ой штуке в упаковке. Изготавливаются из нетканого материала типа СМС (Спанбонд Мелтблаун Спанбонд) с плотностями 28 г/м? и 40 г/м?. 2. Простыня стерильная с адгезивным краем, размер 240*160см. 3. Простыня стерильная большая операционная, размер 190*160см. 4. Простыня стерильная с адгезивным краем, размер 160*180см. 5. Простыня стерильная малая операционная, размер 120*160см. 6. Простыня стерильная впитывающая, размер 140*110см. 7. Простыня стерильная операционная, размер 100*80см. 8. Простыня стерильная с адгезивным краем, размер 90*80см, количество - 2 шт. 9. Простыня стерильная с периниальным покрытием, с вырезом, размер 230*180см. 10.Простыня стерильная, торакальная, с отверстием и с карманом-приемником, размер 330*300/200см. 11. Простыня стерильная операционная 250*160см с отверстием 28*32 см с карманом, отводом и инцизионной пленкой. 12. Простыня стерильная с вырезом, размер 250*180см. 13. Простыня стерильная для лапароскопии с отверстием, размер 32*28см, инцизионная пленка, липучка (карманы), размер 280*180см . 14. Простыня стерильная для ангиографии, 2 отверстия, размер 300*180см. 15. Простыня стерильная впитывающая, с отверстием диаметром 7,5см с адгезивным слоем карман и фиксатор, размер 120*120см. 16. Простыня стерильная 180*250см с вырезом, 70*80см с адгезивным краем. Изготавливаются из нетканого материала типа СМС (Спанбонд Мелтблаун Спанбонд), СММС (Спанбонд Мелтблаун Мелтблаун Спанбонд) с плотностью 40 г/м? и из материала типа Спанлейс с плотностью 68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вырезом, размер 250*180см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2 444,78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Простыни стерильные, размеры 210*160см; 200*180см; 200*160см; 200*140см; 200*80см; 200*70см; 160*80см; 140*110см; 140*80см; 140*70см по 1-ой штуке в упаковке. Изготавливаются из нетканого материала типа СМС (Спанбонд Мелтблаун Спанбонд) с плотностями 28 г/м? и 40 г/м?. 2. Простыня стерильная с адгезивным краем, размер 240*160см. 3. Простыня стерильная большая операционная, размер 190*160см. 4. Простыня стерильная с адгезивным краем, размер 160*180см. 5. Простыня стерильная малая операционная, размер 120*160см. 6. Простыня стерильная впитывающая, размер 140*110см. 7. Простыня стерильная операционная, размер 100*80см. 8. Простыня стерильная с адгезивным краем, размер 90*80см, количество - 2 шт. 9. Простыня стерильная с периниальным покрытием, с вырезом, размер 230*180см. 10.Простыня стерильная, торакальная, с отверстием и с карманом-приемником, размер 330*300/200см. 11. Простыня стерильная операционная 250*160см с отверстием 28*32 см с карманом, отводом и инцизионной пленкой. 12. Простыня стерильная с вырезом, размер 250*180см. 13. Простыня стерильная для лапароскопии с отверстием, размер 32*28см, инцизионная пленка, липучка (карманы), размер 280*180см . 14. Простыня стерильная для ангиографии, 2 отверстия, размер 300*180см. 15. Простыня стерильная впитывающая, с отверстием диаметром 7,5см с адгезивным слоем карман и фиксатор, размер 120*120см. 16. Простыня стерильная 180*250см с вырезом, 70*80см с адгезивным краем. Изготавливаются из нетканого материала типа СМС (Спанбонд Мелтблаун Спанбонд), СММС (Спанбонд Мелтблаун Мелтблаун Спанбонд) с плотностью 40 г/м? и из материала типа Спанлейс с плотностью 68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вырезом, размер 250*180см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"Н?рия" 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Материал изготовления -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 Предельные отклонения от номинальных размеров по основным местам измерения готовых изделий ±10%. Плотность от 17 до 200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с адгезивным краем из нетканого материала одноразовая стерильная, размером 80х140см, пл. 40 г/м кв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"Н?рия" 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Материал изготовления -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 Предельные отклонения от номинальных размеров по основным местам измерения готовых изделий ±10%. Плотность от 17 до 200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из нетканого материала одноразовая стерильная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из нетканого материала одноразовая стерильная размерами (см): 80х160, пл.40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 из нетканого материала одноразовые нестерильные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СМС (спанбонд+мельтблаун+спанбонд). Изделие нестерильно и готово к использованию. Предельные отклонения от номинальных размеров ± 10 мм. Только для одноразового применения. Размером 80см х 140см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 из нетканого материала одноразовая нестерильная, размером 80см х 140см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Простыни стерильные, размеры 210*160см; 200*180см; 200*160см; 200*140см; 200*80см; 200*70см; 160*80см; 140*110см; 140*80см; 140*70см по 1-ой штуке в упаковке. Изготавливаются из нетканого материала типа СМС (Спанбонд Мелтблаун Спанбонд) с плотностями 28 г/м? и 40 г/м?. 2. Простыня стерильная с адгезивным краем, размер 240*160см. 3. Простыня стерильная большая операционная, размер 190*160см. 4. Простыня стерильная с адгезивным краем, размер 160*180см. 5. Простыня стерильная малая операционная, размер 120*160см. 6. Простыня стерильная впитывающая, размер 140*110см. 7. Простыня стерильная операционная, размер 100*80см. 8. Простыня стерильная с адгезивным краем, размер 90*80см, количество - 2 шт. 9. Простыня стерильная с периниальным покрытием, с вырезом, размер 230*180см. 10.Простыня стерильная, торакальная, с отверстием и с карманом-приемником, размер 330*300/200см. 11. Простыня стерильная операционная 250*160см с отверстием 28*32 см с карманом, отводом и инцизионной пленкой. 12. Простыня стерильная с вырезом, размер 250*180см. 13. Простыня стерильная для лапароскопии с отверстием, размер 32*28см, инцизионная пленка, липучка (карманы), размер 280*180см . 14. Простыня стерильная для ангиографии, 2 отверстия, размер 300*180см. 15. Простыня стерильная впитывающая, с отверстием диаметром 7,5см с адгезивным слоем карман и фиксатор, размер 120*120см. 16. Простыня стерильная 180*250см с вырезом, 70*80см с адгезивным краем. Изготавливаются из нетканого материала типа СМС (Спанбонд Мелтблаун Спанбонд), СММС (Спанбонд Мелтблаун Мелтблаун Спанбонд) с плотностью 40 г/м? и из материала типа Спанлейс с плотностью 68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 размер 200х160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 размер 200х160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"Vita Pharma" нестерильные из нетканого материала, различного варианта исполнения и размеров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изготовления: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 Поверхностная плотность: (10-60) г/м² ±10 г/м². Разных вариантов исполнения и размеров (70х80; 70х100; 70х140; 80х90; 80х100; 80х140; 80х160; 80х200; 100х100; 100х120; 110х140; 120х120; 120х140; 120х160; 140х200; 140х240; 160х180; 160х190; 160х200; 160х210; 160х240; 160х250; 180х200; 200х240; 200х300; 230х180; 240х350; 250х300; 250х350; 300х180) ±10%. Медицинское изделие конструктивно представляет собой простыню различных размеров, которая используется для покрытия операционного стола и пациента при проведении различных операций.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"Vita Pharma" нестерильные из нетканого материала впитывающая, размеры: 70х80, 80х90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 из нетканого материала одноразовые нестерильные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СМС (спанбонд+мельтблаун+спанбонд). Изделие нестерильно и готово к использованию. Предельные отклонения от номинальных размеров ± 10 %.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из нетканого материала одноразовая нестерильная, размером 80см х 140 см, плотность 28г/кв.м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 из нетканого материала одноразовые нестерильные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СМС (спанбонд+мельтблаун+спанбонд). Изделие нестерильно и готово к использованию. Предельные отклонения от номинальных размеров ± 10 %.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из нетканого материала одноразовая нестерильная, размером 80см х 200см, плотность 28г/кв.м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 из нетканого материала одноразовые нестерильные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СМС (спанбонд+мельтблаун+спанбонд). Изделие нестерильно и готово к использованию. Предельные отклонения от номинальных размеров ± 10 %.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из нетканого материала одноразовая нестерильная, размером 160см х 200см, плотность 28г/кв.м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 из нетканого материала одноразовые нестерильные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СМС (спанбонд+мельтблаун+спанбонд). Изделие нестерильно и готово к использованию. Предельные отклонения от номинальных размеров ± 10 %.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из нетканого материала одноразовая нестерильная, размерами 140см х 200см, плотностью 40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 из нетканого материала одноразовые нестерильные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СМС (спанбонд+мельтблаун+спанбонд). Изделие нестерильно и готово к использованию. Предельные отклонения от номинальных размеров ± 10 %.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из нетканого материала одноразовая нестерильная, размером 160см х 200см, плотность 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Материал изготовления -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 Предельные отклонения от номинальных размеров по основным местам измерения готовых изделий ±10%. Плотность от 17 до 200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из нетканого материала одноразовая стерильная, размерами (см): 80х140, плотностью 25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Материал изготовления -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 Предельные отклонения от номинальных размеров по основным местам измерения готовых изделий ±10%. Плотность от 17 до 200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с адгезивным краем из нетканого материала одноразовая стерильная, размером 70х80см, пл. 40 г/кв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Материал изготовления -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 Предельные отклонения от номинальных размеров по основным местам измерения готовых изделий ±10%. Плотность от 17 до 200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из нетканого материала одноразовая стерильная, размерами (см): 80х140, плотность 28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Материал изготовления -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 Предельные отклонения от номинальных размеров по основным местам измерения готовых изделий ±10%. Плотность от 17 до 200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из нетканого материала одноразовая стерильная, размерами (см): 70х140, плотность 28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Материал изготовления -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 Предельные отклонения от номинальных размеров по основным местам измерения готовых изделий ±10%. Плотность от 17 до 200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с адгезивным краем из нетканого материала одноразовая стерильная, размером 80х140см, пл.25 г/м кв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простыню различных размеров, которая используется для покрытия операционного стола и пациента при проведении различных операций. Материалы изготовления: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операционная из нетканого материала одноразовая стерильная размерами 80х100см, пл.40г/кв.м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Материал изготовления -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 Предельные отклонения от номинальных размеров по основным местам измерения готовых изделий ±10%. Плотность от 17 до 200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из нетканого материала одноразовая стерильная, размерами (см): 110х140см, плотность 28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Материал изготовления -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 Предельные отклонения от номинальных размеров по основным местам измерения готовых изделий ±10%. Плотность от 17 до 200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из нетканого материала одноразовая стерильная, размерами 80смх200см, плотность 28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Материал изготовления -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 Предельные отклонения от номинальных размеров по основным местам измерения готовых изделий ±10%. Плотность от 17 до 200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с адгезивным краем из нетканого материала одноразовая стерильная, размером 80х90см, пл. 40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Материал изготовления -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 Предельные отклонения от номинальных размеров по основным местам измерения готовых изделий ±10%. Плотность от 17 до 200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из нетканого материала одноразовая стерильная, размером 110 смх140 см, плотность 40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Материал изготовления -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 Предельные отклонения от номинальных размеров по основным местам измерения готовых изделий ±10%. Плотность от 17 до 200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из нетканого материала одноразовая стерильная, размерами (см): 140х200, плотностью 25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Материал изготовления -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 Предельные отклонения от номинальных размеров по основным местам измерения готовых изделий ±10%. Плотность от 17 до 200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из нетканого материала одноразовая стерильная, размерами 140смх200см, плотность 28г/кв.м.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Материал изготовления -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 Предельные отклонения от номинальных размеров по основным местам измерения готовых изделий ±10%. Плотность от 17 до 200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ламинированная одноразовая стерильная, размерами (см): 140х200, плотностью 25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Материал изготовления -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 Предельные отклонения от номинальных размеров по основным местам измерения готовых изделий ±10%. Плотность от 17 до 200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из нетканого материала одноразовая стерильная, размерами 160смх210см, плотность 28г/кв.м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Материал изготовления -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 Предельные отклонения от номинальных размеров по основным местам измерения готовых изделий ±10%. Плотность от 17 до 200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из нетканого материала одноразовая стерильная, размерами (см): 180х200, пл. 28г/кв.м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простыню различных размеров, которая используется для покрытия операционного стола и пациента при проведении различных операций. Материалы изготовления: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малая операционная из нетканого материала одноразовая стерильная размерами 120х160см, пл.40г/кв.м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Материал изготовления -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 Предельные отклонения от номинальных размеров по основным местам измерения готовых изделий ±10%. Плотность от 17 до 200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из нетканого материала одноразовая стерильная, размерами (см): 140х200, плотностью 40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простыню различных размеров, которая используется для покрытия операционного стола и пациента при проведении различных операций. Материалы изготовления: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операционная из нетканого материала одноразовая стерильная размерами 80х100см, пл.54г/кв.м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Материал изготовления -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 Предельные отклонения от номинальных размеров по основным местам измерения готовых изделий ±10%. Плотность от 17 до 200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из нетканого материала одноразовая стерильная, размерами 160смх210см, плотность 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простыню различных размеров, которая используется для покрытия операционного стола и пациента при проведении различных операций. Материалы изготовления: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большая операционная из нетканого материала одноразовая стерильная размерами 160х190см, пл.40г/кв.м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Материал изготовления -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 Предельные отклонения от номинальных размеров по основным местам измерения готовых изделий ±10%. Плотность от 17 до 200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с адгезивным краем из нетканого материала одноразовая стерильная, размером 160х240, пл. 40 г/кв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1 015,58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простыню различных размеров, которая используется для покрытия операционного стола и пациента при проведении различных операций. Материалы изготовления: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малая операционная из нетканого материала одноразовая стерильная размерами 120х160см, пл.40г/кв.м и пл.54г/кв.м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1 486,97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простыню различных размеров, которая используется для покрытия операционного стола и пациента при проведении различных операций. Материалы изготовления: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с вырезом, из нетканого материала одноразовая стерильная размерами 250х180 см, пл.40г/кв.м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1 643,79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простыню различных размеров, которая используется для покрытия операционного стола и пациента при проведении различных операций. Материалы изготовления: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большая операционная из нетканого материала одноразовая стерильная размерами 160х190см, пл.54г/кв.м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2 281,73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простыню различных размеров, которая используется для покрытия операционного стола и пациента при проведении различных операций. Материалы изготовления: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с перинеальным покрытием, с вырезом, из нетканого материала одноразовая стерильная размерами 230х180 см, пл.40г/кв.м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2 509,61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простыню различных размеров, которая используется для покрытия операционного стола и пациента при проведении различных операций. Материалы изготовления: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впитывающая, с отверстием диаметром 7,5 см с адгезивным слоем, карманом с фиксатором, из нетканого материала одноразовая стерильная размерами 120 х 120см, пл.40г/кв.м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2 790,58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простыню различных размеров, которая используется для покрытия операционного стола и пациента при проведении различных операций. Материалы изготовления: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впитывающая, с отверстием диаметром 7,5 см с адгезивным слоем, карманом с фиксатором, из нетканого материала одноразовая стерильная размерами 120 х 120см, пл.54г/кв.м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3 353,75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простыню различных размеров, которая используется для покрытия операционного стола и пациента при проведении различных операций. Материалы изготовления: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с вырезом, из нетканого материала одноразовая стерильная размерами 250х180 см, пл.54г/кв.м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3 750,63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простыню различных размеров, которая используется для покрытия операционного стола и пациента при проведении различных операций. Материалы изготовления: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с перинеальным покрытием, с вырезом, из нетканого материала одноразовая стерильная размерами 230х180 см, пл.54г/кв.м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4 381,63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простыню различных размеров, которая используется для покрытия операционного стола и пациента при проведении различных операций. Материалы изготовления: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для ангиографии с двумя отверстиями, из нетканого материала одноразовая стерильная размерами 300х180см, пл.40г/кв.м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5 551,71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простыню различных размеров, которая используется для покрытия операционного стола и пациента при проведении различных операций. Материалы изготовления: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для лапаротомии с отверстием размером 32х28 см, инцизной пленкой, с карманами, и двумя держателями в виде "застежки-липучки", из нетканого материала одноразовая стерильная размерами 280х180см, пл.54г/кв.м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7 200,93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простыню различных размеров, которая используется для покрытия операционного стола и пациента при проведении различных операций. Материалы изготовления: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для ангиографии с двумя отверстиями, из нетканого материала одноразовая стерильная размерами 300х180см, пл.54г/кв.м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7 831,62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простыню различных размеров, которая используется для покрытия операционного стола и пациента при проведении различных операций. Материалы изготовления: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с перинеальным покрытием, с вырезом, из нетканого материала одноразовая стерильная размером 230х180 см, пл.54г/кв.м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4 381,63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 салфетки в рулоне с перфорацией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 салфетки нестерильные с перфорацией, одноразового применения, выпускаются в рулонах с перфорацией, которая позволяет без усилий оторвать салфетку/простынь с ровными краями. Простыни изготавливаются из нетканого материала типа СС (Спанбонд Спанбонд), СМС (Спанбонд Мельтблаун Спанбонд), СММС (Спанбонд Мельтблаун Мельтблаун Спанбонд), с плотностями от 15 до 70 г/м2. Имеют размеры, ограниченные указанными пределами (50-300)×(50-400) см. Салфетки изготавливаются из нетканого впитывающего материала типа Спанлейс или бумажного полотна с плотностями от 30 до 100 г/м2. Имеют размеры, ограниченные указанными пределами (5-100)×(5-100)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 салфетки в рулоне с перфорацией, салфетки в рулоне с перфорацией 30×40 см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5 755,79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"Dolce – Pharm" для блефаропластической операции, размер 160/180*200/250 см, одноразовая, стерильная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для блефаропласти-ческой операции 160*200/250 см / 180*200/250 см с прямоуголь-ным отверстием 8*18 см адгезивными краями*– 1 шт. Простыня изготавливается из нетканого материала типа СМС (Спанбонд Мелтблаун Спанбонд) с плотностями 28 г/м2 и 40 г/м?, СММС (Спанбонд Мелтблаун Мелтблаун Спанбонд) с плотностью 40 г/м? и Спанлейс с плотностью 68 г/м?. Стерилизация осуществляется газовым методом этилен-оксида или другим методом. Изделие поставляется в стерильном виде, в индивидуальной потребительской упаковке, готовое к эксплуатации. Примечание*: Допускается по согласованию с заказчиком различные размеры, виды материала и плотности.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"Dolce – Pharm" для блефаропластической операции, размер 160/180*200/250 см, одноразовая, стерильная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3 111,00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"Dolce-Pharm" для ангиографии №2, с 2 отверстиями, размер 300*272 см, одноразовая, стерильная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изготавливается из нетканого материала типа СМС (Спанбонд Мелтблаун Спанбонд) и СММС (Спанбонд Мелтблаун Мелтблаун Спанбонд) с плотностью 40 г/м2 и из материала типа Спанлейс с плотностью 68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"Dolce-Pharm" для ангиографии №2,с 2 отверстиями,размер 300*272 см ,одноразовая,стерильная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4 703,00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180 x 250 см с вырезом, 70 x 80 см с адгезивным краем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180×250 см с вырезом, 70×80 см с адгезивным краем, изготавливаются из нетканого материала типа СМС/СММС/Спанлейс, Сантэйс с плотностью не менее (40-120) г/м2. Стерилизация осуществляется газовым методом этилен - оксида или радиационным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180 x 250 см с вырезом, 70 x 80 см с адгезивным краем, материал типа СМС, плотностью 40 г/м2.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РК-ИМН-5№022471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3 885,57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180 x 250 см с вырезом, 70 x 80 см с адгезивным краем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180×250 см с вырезом, 70×80 см с адгезивным краем, изготавливаются из нетканого материала типа СМС/СММС/Спанлейс, Сантэйс с плотностью не менее (40-120) г/м2. Стерилизация осуществляется газовым методом этилен - оксида или радиационным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180х250 см с вырезом, 70х80 см с адгезивным краем, материал типа Спанлейс, плотностью 68 г/м2.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180х250 см с вырезом, 70х80 см с адгезивным краем из нетканого матьериала типа Спанлейс плотностью 68 г/м2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РК-ИМН-5№022471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6 608,27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 аортального клапана сердца биологический "ТиАра"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Аортальный клапан ТиАра - каркасный клапан со створками из ксеноперикарда используется для супрааннулярной имплантации в аортальную позицию. В конструкции клапана использован гибкий каркас, состоящий из суперэластичной нитиноловой проволоки, обшитой телячьим перикардом. Обшивка каркаса клапана биологической тканью позволяет проводить специальную обработку всей поверхности. Створки клапана изготавливаются из перикарда крупного рогатого скота. Консервация, стерилизация и химическая сшивка коллагеновых волокон перикарда производится с использованием диглицидилового эфира этиленгликоля. Клапан ТиАра поставляется стерильным. Клапан производится с антикальциевой обработкой поверхности биологической ткани.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 аортального клапана сердца биологический "ТиАра"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(ИМН)-0№025551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309 295,80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 клапана сердца ксеноперикардиальный биологический консервированный монтированный на гибком опорном каркасе "ЮниЛайн" (аортальный)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 ЮниЛайн, упакованный в транспортную тару, перевозится всеми видами транспорта, в крытых транспортных средствах при температуре от +5°С до +40°С. В упаковке находится термоиндикатор, который срабатывает при нарушении температурного режима транспортировки и хранения. Срок годности 3 года. Не применять после истечения срока годности.Посадочный диаметр для аортального - 21, 23, 25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 клапана сердца ксеноперикардиальный биологический консервированный монтированный на гибком опорном каркасе "ЮниЛайн" (аортальный)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309 295,80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 клапана сердца ксеноперикардиальный биологический консервированный монтированный на гибком опорном каркасе "ЮниЛайн" (атриовентрикулярный)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 ЮниЛайн, упакованный в транспортную тару, перевозится всеми видами транспорта, в крытых транспортных средствах при температуре от +5°С до +40°С. В упаковке находится термоиндикатор, который срабатывает при нарушении температурного режима транспортировки и хранения. Срок годности 3 года. Не применять после истечения срока годности. Посадочный диаметр для атриовентрикулярного клапана 26, 28, 30, 32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 клапана сердца ксеноперикардиальный биологический консервированный монтированный на гибком опорном каркасе "ЮниЛайн" (атриовентрикулярный)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309 295,80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Протезы плечевого сустава UNIC в вариантах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Плечевая чашка: ТС +ГА ISO 5832-3ТС, выступающий конус. Диаметр 32 и 37мм, наклон 8 градусов. Плечевой вкладыш: ПЭ 2 варианта: стандартный и противовывиховый (сохраняющий) и 3 варианта высоты для каждого диаметра 14, 16.5 и 19мм для диаметров 31мм и 36мм и 17.5, 20, 22.5мм для диаметра 40мм. Защелкивается на чашке. Плечевой регулятор: ISO 5832-3 ТС, высота 10мм. Имеет конус и посадочное гнездоТС. 10 мм. В комплекте имеет фиксирующий винт диаметром 6 мм и длиной 15 мм. Регулирующий модуль: ТС, нейтральный/с отклонением 60. Длина 16мм, ширина в центральной части 10мм. Двойной конус Морзе для ножки и суставного компонента. Головки плечевые: нержавеющая сталь M30NW по ISO 5832-9 (НС), Диаметр- 42-54мм, высота 17-25 мм. Выступающий конус для ножки/аугмента. I38-50; нержавеющая сталь M30NW по ISO 5832-9 (НС)диаметр: 40-52мм, высота 13-23мм. Типы: стандартная и эксцентрическая. Имеет посадочное гнездо прямоугольной. Анатомическая суставная впадина: ПЭ. Ширина 22,24,26мм, высота 30,33,36мм. Две фиксационных ножки. Винтовое суставное ГА основание: ТС. ГА покрытие на обращенной к суставной поверхности лопатки стороне. Диаметр 26,30мм. Спиральный клинок 17.5,22мм. 4 отверстия для винтов. Гленосфера: нержавеющая сталь M30NW по ISO 5832-9 (НС); НС. Диаметр 34,38мм. На вершине отверстие для фиксационного винта. Ревизионное винтовое суставное основание: ТС с ГА покрытие на обращенной к суставной поверхности лопатки стороне. Спиральный клинок длиной 20,25 или30мм. 4 отверстия для винтов, нижний стабилизирующий фланец, пластину для фиксации на клювовидном отростке с 4 отверстиями. Винты: ТС, диаметр 4 и 5мм, 15-45мм с шагом в 5мм.; Коттер винт (Шплинтованный шуруп, блокирующий винт с частичной резьбой в основании). ТС. Длина: 20,25,30,35мм.; ТС. Фиксирующий винт диаметром 4 мм и длиной 16 мм. Диаметр гладкой части 4.5мм, резьбовой – 6мм.; ТС. Фиксирующий винт диаметром 5 мм и длиной 13.5 мм. Плечевая скобка: ТС, диаметр 25-34мм, высота 9-12мм Имеет зубья для головки плеча; ТС, длина 9.1мм, диаметр 6мм . Just Unic Плечевая ножка: ТС, длина 70 и 83мм, диаметр 8 и 9.5мм, высота скобки (мобильной регулировочной втулки) 48, 38 и 53мм. Головка плечевая: нержавеющая сталь M30NW по ISO 5832-9 (НС).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Плечевая ножка с покрытием TI+ГА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РК-ИМН-5№019831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295 535,24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"Нәрия" одноразовая, четырехслойная FFP1 NR в различных вариантах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Материалы изготовления: нетканое полотно СС (спанбонд+спанбонд); пленка полиэтиленовая; нетканое полотно PET (Полиэтилентерефталат); нетканый материал Мелтблаун (соответствует стандарту FFP1); проволока двойная синего цвета; резинка; клапан пластмассовый.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"Нәрия" одноразовая, четырехслойная FFP1 NR (без клапана)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"Нәрия" одноразовая, четырехслойная FFP1 NR в различных вариантах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Материалы изготовления: нетканое полотно СС (спанбонд+спанбонд); пленка полиэтиленовая; нетканое полотно PET (Полиэтилентерефталат); нетканый материал Мелтблаун (соответствует стандарту FFP1); проволока двойная синего цвета; резинка; клапан пластмассовый.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"Нәрия" одноразовая,четырехслойная FFP1 NR (с клапаном)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"Нәрия" одноразовая, четырехслойная FFP2 NR в различных вариантах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Материалы изготовления: нетканое полотно СС (спанбонд+спанбонд); пленка полиэтиленовая; нетканое полотно PET (Полиэтилентерефталат); нетканый материал Мелтблаун (соответствует стандарту FFP2); проволока двойная синего цвета; резинка; клапан пластмассовый.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төрт қабатты FFP2 NR сұйықтыққа қарсы "Нәрия" маскасы (клапансыз)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"Нәрия" одноразовая, четырехслойная FFP2 NR в различных вариантах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Материалы изготовления: нетканое полотно СС (спанбонд+спанбонд); пленка полиэтиленовая; нетканое полотно PET (Полиэтилентерефталат); нетканый материал Мелтблаун (соответствует стандарту FFP2); проволока двойная синего цвета; резинка; клапан пластмассовый.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"Нәрия" одноразовая,четырехслойная FFP2 NR (с клапаном)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"Нәрия" одноразовая, четырехслойная FFP3 NR в различных вариантах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Материалы изготовления: нетканое полотно СС (спанбонд+спанбонд); пленка полиэтиленовая; нетканое полотно PET (Полиэтилентерефталат); нетканый материал Мелтблаун (соответствует стандарту FFP3); проволока двойная синего цвета; резинка; клапан пластмассовый.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исполнения:Противожидкостная маска "Нәрия" одноразовая, четырехслойная FFP3 NR (без клапана)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1 256,79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"Нәрия" одноразовая, четырехслойная FFP3 NR в различных вариантах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Материалы изготовления: нетканое полотно СС (спанбонд+спанбонд); пленка полиэтиленовая; нетканое полотно PET (Полиэтилентерефталат); нетканый материал Мелтблаун (соответствует стандарту FFP3); проволока двойная синего цвета; резинка; клапан пластмассовый.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"Нәрия" одноразовая, четырехслойная FFP3 NR (с клапаном)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1 451,92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1.Пижама (размерами 42(XS)-64 (ХХХХXL), ростами 152-188, из них размер 56 (XXXL) и рост (182) по умолчанию) 2.Противочумный халат (размерами 42(XS)-64 (ХХХХXL), ростами 152-188, из них размер 56 (XXXL) и рост (182) по умолчанию) 3. Косынка 4. Капюшон 5. Очки защитные 6. Носки 7. Сапоги резиновые или из ПВХ (размерами: 36-47, из них размер 42 по умолчанию) 8. Ватно-марлевая повязка (маска) 9. Нарукавники 10. Фартук длинный 11. Перчатки резиновые-2 пары (латексные и нитриловые и/или виниловые, размерами: S(6,5)-XL (9,5), из них размер М(7) по умолчанию) 12. Полотенце 13. Инструкция по медицинскому применению медицинского изделия 14. Пакет или сумка с ручкой из плащевой ткани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РК-ИМН-5№021262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26 050,99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Пижама из х/б ткани. Рукав длинный, прямой. Брюки длинные. Брюки на поясе с одним рядом эластичной тесьмы (резинки). 2. Противочумный халат хирургического типа х/б ткани, длинный, при этом полы глубоко заходят одна на другую, пояс и завязки у ворота состоят из двух частей, пришитых каждая к отдельному полю, для завязывания рукавов предусматривается одна длинная тесемка. Размеры: 100, 112, 120. 3. Косынка из х/б ткани треугольная размером не менее 90 х 90х125 см 4. Капюшон из х/б ткани, закрывающий волосяную часть головы. 5. Очки "летные" с плотно прилегающим краем, конструкции, обеспечивающей их герметичность. Допускается использование средств индивидуальной защиты глаз (очки защитные) от химических и биологических факторов с изолирующей лицевой частью. 6. Носки хлопчатобумажные или из комбинированных полусинтетических тканей различных цветов. 7. Сапоги резиновые или из ПВХ, размеры 42, 43, 44. 8. Применяется ватно-марлевая маска из куска марли длиной 125 см и шириной 50 см с ровным пластом ваты длиной 25 см, шириной 17 см. Края куска марли заворачивают внахлест. Допускается применение фильтрующих средств индивидуальной защиты органов дыхания (в том числе противоаэрозольные), с изолирующей лицевой частью. 9. Нарукавники изготовлены из полиэтилена размером 48х25 см. 10. Фартук длинный изготовлен из пленки полиэтиленовой. 11. Перчатки диагностические, латексные, текстурированные или гладкие, опудренные или неопудренные, нестерильные, не менее L, XL, ХХL. Перчатки бесшовные с краями, закатанными в венчик. Манжета с валиком облегчает надевание, препятствует скатыванию и обеспечивает лучшую фиксацию. Предназначены для защиты рук и предупреждения распространения инфекции. 12. Перчатки нитриловые, неопудренные, гипоаллергенные, нестерильные, одноразовые, размером не менее L, XL, ХХL различных цветов. Перчатки бесшовные с краями, закатанными в венчик. Манжета с валиком облегчает надевание, препятствует скатыванию и обеспечивает лучшую фиксацию. Перчатки виниловые - неопудренные, нестерильные, одноразовые, с завальцованным краем, с текстурой или гладкой поверхностью, размером не менее L, XL, ХХL. Перчатки нитриловые и виниловые предназначены для защиты рук и предупреждения распространения инфекции. 13. Полотенце из ткани хлопчатобумажной "вафельной" размером – 70х70 см. 14. Пакет или сумка с ручкой из плащевой ткани, размер 42 см х 45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РК-ИМН-5№017053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33 940,53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 целлюлозы, одноразовый, нестерильный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длинный, закрытый спереди. Изготовлен из нетканого материала. Поверхностная плотность нетканого материала должно быть не менее 40 г/м2. 2.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г/м2.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 г/м2. 4. Очки защитные закрытые. 5. Респиратор - фильтрующая маска, с или без клапана выдоха. 6. Капюшон, закрывающий волосяную часть головы. Изготовлен из материала, из которого изготовлен комбинезон. 7.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40г/м2. 8. Изготовлен из материала, из которого изготовлен комбинезон. Поверхностная плотность нетканого материала должно быть не менее 40 г /м2.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 целлюлозы, одноразовый, нестерильный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РК-ИМН-5№021824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16 575,96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Clever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изделий медицинского назначения,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с температурным датчиком и без Fr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31 115,00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Clever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изделий медицинского назначения,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индефлятора Clever: индефлятор, Y-коннектор, тупая игла, краник (1, 2-х, 3-х, 4-х ходовые) устройство вращения проводника*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48 614,58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Clever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изделий медицинского назначения,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манифолда Clever: с 2,3,4,5 портами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18 562,32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Clever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изделий медицинского назначения,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Проводник диагностический Clever*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83 756,25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Clever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изделий медицинского назначения,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Инфузионная линия Clever: высокого давления; удлинительные, линии для мониторинга давления для взрослых и детей, соединительные линии для инфузии, линии с фильтрами 0,2 мик, 1,2 мик, многоканальные линии для инфузии, инфузионная система*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11 744,00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Clever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изделий медицинского назначения,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мочеприемника Clever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12 128,00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Clever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изделий медицинского назначения,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с ручками и ротатором (12 мл), шприц для инъекций, шприц-колба Clever*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15 544,80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Clever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изделий медицинского назначения,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Датчик измерения давления Clever*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44 982,00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Clever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изделий медицинского назначения,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для компрессии места пункции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48 341,84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Clever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изделий медицинского назначения,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Clever, Аортальный выкусыватель (панч)</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40 987,80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Clever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изделий медицинского назначения,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Clever, набор коагулятора Clever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11 089,92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Clever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изделий медицинского назначения,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Clever, дренажная банка Clever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68 750,00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медицинских изделий,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423 120,00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медицинских изделий,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Защитное покрытие 15-250x30-250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11 456,50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медицинских изделий,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Прозрачная пленочная повязка для закрытия ран, фиксации катетеров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30 069,56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медицинских изделий,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Проводник диагностический CPT 100-260х0,032-0,038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83 756,25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медицинских изделий,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коагулятора CPT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12 753,92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медицинских изделий,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с ручками и ротатором (12 мл), шприц 1-120мл Луер-Лок / Луер для инъекций, шприц-колба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6 481,92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медицинских изделий,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Петли для сосудов (синяя/желтая/красная/белая), турникеты со стилетом и без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4 747,20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медицинских изделий,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 игл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10 609,92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медицинских изделий,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Иглодержатель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6 767,36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медицинских изделий,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Электроды для ЭКГ и кардиостимуляции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107 812,50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медицинских изделий,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Защитное покрытие: на стол 50-150х150-325 см, покрывало, чехол на ЭОП, для ног, для головы, для лица, маска, подъягодичное, для камеры, для аппарата диаметром 30-110 см, для аппарата 80-140 х 80-140 см, для пульта управления, для снимков R30-85см;10-110х10-110 см, для операционных ламп, для пейсмейкера, для пациента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5 785,65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медицинских изделий,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с температурным датчиком и без 8-20 Fr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31 115,00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медицинских изделий,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дренажный CPT: 8-36Fr, 50-200 мл, дренажная система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81 610,00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медицинских изделий,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дренажный CPT: угловой и прямой 16-36 Fr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13 432,79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медицинских изделий,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манифолда CPT: с 2,3,4,5 портами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16 022,32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медицинских изделий,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Инфузионная линия СРТ: высокого давления, удлинительные, линии для мониторинга давления для взрослых и детей, соединительные линии для инфузии, линии с фильтрами 0.2 мик, 1.2 мик, многоканальные линии для инфузии, инфузионная система, заглушка комбинированная, система для внутривенных инфузий, система для внутривенных вливаний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6 624,00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медицинских изделий,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Аортальный выкусыватель (панч)</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47 237,40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медицинских изделий,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индефлятора CPT: индефлятор, Y-коннектор, тупая игла, краник (1, 2-х, 3-х, 4-х ходовые) блок, устройство вращения проводника, стопкок, диллятатор, торк-девайс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48 614,58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медицинских изделий,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Датчик инвазивного измерения давления, уровня CPT, кабель для датчика, держатель, линия датчика давления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24 536,40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медицинских изделий,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 Проводник коронарный CPT 40-280 х 0,014-0,018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126 480,00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медицинских изделий,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 Защитное покрытие 11.5-250x17-250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10 880,00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медицинских изделий,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 Проводник диагностический CPT 100-260х0,032-0,038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126 480,00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медицинских изделий,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 устройство для компрессии места пункции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13 335,00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медицинских изделий,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 Y-коннектор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13 970,00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медицинских изделий,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 краник 1, 2-х, 3-х, 4-х ходовой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4 773,00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увлажняющий офтальмологический Артелак® Всплеск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 препарата содержит: натрия гиалуронат 2,40 мг; калия хлорид 2,50 мг; натрия хлорид 6,70 мг; динатрия фосфат додекагидрат 0,60 мг; натрия дигидрофосфат дигидрат 0,05 мг; вода для инъекций 993,45 мг.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увлажняющий офтальмологический Артелак® Всплеск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2 720,90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Расходная система для инактивации патогенов и лейкоцитов в плазме донора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состоит из: - емкость для облучения плазмы - 1 шт.; -емкость с раствором Amotosalen НCL, 15 мл - 1 шт.; - емкость с адсорбирующим устройством (CAD) -1 шт.; - емкость для хранения плазмы – 3 шт.; - пробоотборник – 1 шт.; - тройник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Расходная система для инактивации патогенов и лейкоцитов в плазме донора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РК-МТ-5№007479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114 476,75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Расходная система для инактивации патогенов и лейкоцитов в тромбоцитах донора большого объема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состоит из: - емкость для облучения - 1 шт.; -емкость с раствором Amotosalen НCL, 17,5мл - 1 шт.; - емкость с адсорбирующим устройством (CAD) -1 шт.; - емкость для хранения тромбоцитов – 2 шт.; - зажим - 5 шт.; - тройник -1 шт.; - пробоотборник – 3 шт.; - фильтр –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Расходная система для инактивации патогенов и лейкоцитов в тромбоцитах донора большого объема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РК-МТ-5№007479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119 697,75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Расходная система для инактивации патогенов и лейкоцитов в тромбоцитах донора малого объема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состоит из: - емкость для облучения - 1 шт.; -емкость с раствором Amotosalen НCL, 15 мл - 1 шт.; - емкость с адсорбирующим устройством (CAD) -1 шт.; - емкость для хранения тромбоцитов – 1 шт.; - зажим - 1 шт.; - пробоотборник - 2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Расходная система для инактивации патогенов и лейкоцитов в тромбоцитах донора малого объема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РК-МТ-5№007479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118 317,75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Расходная система для инактивации патогенов и лейкоцитов в тромбоцитах донора с двумя мешками для хранения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состоит из: -емкость с раствором Amotosalen НCL, 17,5мл - 1 шт.; - емкость с адсорбирующим устройством (CAD) -1 шт.; - емкость для хранения тромбоцитов – 2 шт.; - пробоотборник – 3 шт.; - зажим - 5 шт.; - тройник -1 шт.; - фильтр –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Расходная система для инактивации патогенов и лейкоцитов в тромбоцитах донора с двумя мешками для хранения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РК-МТ-5№007479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120 865,00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 MiniMed, модель ММТ-326А объемом 1,8 мл № 10, стерильный,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Pезервуар "Medtronic MiniMed Paradigm Reservoir", модель ММТ-326А, объемом 1,8 мл - стерильный, однократного применения предназначен для подкожного введения медикаментов, включая инсулин, из инфузионных помп с использованием инфузионных наборов серии Парадигм. Описание: Pезервуар "Medtronic MiniMed Paradigm Reservoir" предназначен для непрерывного подкожного введения инсулина из "Инсулиновой помпы и системы постоянного мониторинга глюкозы "Medtronic MiniMed Paradigm REAL-Time" с использованием инфузионных систем семейства Paradigm торговой марки "Medtronic MiniMed". Резервуар представляет собой пластиковый контейнер для лекарственного средства, поставляется в стерильной упаковке и состоит из полого резервуара из полипропилена объемом 1,8 мл, с шагом деления 0.2 мл, подвижного поршня и съемной защиты синего цвета особой конструкции, соединенной с иглой. Подвижный шток поршня на наружном конце поршня предназначен для наполнения резервуара. Съемная защита, содержащая иглу из нержавеющей стали, соединяется с дистальным концом резервуара. Один конец иглы съемной защиты прокалывает перегородку на дистальном конце резервуара. Другой конец иглы находится в углублении, ниже края съемной защиты. Технические характеристики: Материал полипропилен, совместимый с медикаментами; Объем 1,8 мл (модель ММТ-326А); Калибр иглы съемной защиты 26; Конфигурация кончика иглы скошенная; Прозрачность резервуара прозрачный. Упаковка: картонная коробка. Срок хранения: 3 года. Условия хранения: Хранить в сухом месте при температуре не выше +30°С.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 MiniMed, модель ММТ-326А объемом 1,8 мл, стерильный, однократного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РК-ИМН-5№006471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1 289,29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 MiniMed, модель ММТ-332А объемом 3 мл №10, стерильный,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Pезервуар "Medtronic MiniMed Paradigm Reservoir", модель ММТ-332А, объемом 3 мл - стерильный, однократного применения предназначен для подкожного введения медикаментов, включая инсулин, из инфузионных помп с использованием инфузионных наборов серии Парадигм. Описание: Pезервуар "Medtronic MiniMed Paradigm Reservoir" предназначен для непрерывного подкожного введения инсулина из "Инсулиновой помпы и системы постоянного мониторинга глюкозы "Medtronic MiniMed Paradigm REAL-Time" с использованием инфузионных систем семейства Paradigm торговой марки "Medtronic MiniMed". Резервуар представляет собой пластиковый контейнер для лекарственного средства, поставляется в стерильной упаковке и состоит из полого резервуара из полипропилена объемом 3 мл, с шагом деления 0.2 мл, подвижного поршня и съемной защиты синего цвета особой конструкции, соединенной с иглой. Подвижный шток поршня на наружном конце поршня предназначен для наполнения резервуара. Съемная защита, содержащая иглу из нержавеющей стали, соединяется с дистальным концом резервуара. Один конец иглы съемной защиты прокалывает перегородку на дистальном конце резервуара. Другой конец иглы находится в углублении, ниже края съемной защиты. Технические характеристики: Материал полипропилен, совместимый с медикаментами; Объем 3 мл (модель ММТ-332А); Калибр иглы съемной защиты 26; Конфигурация кончика иглы скошенная; Прозрачность резервуара прозрачный. Упаковка: картонная коробка. Срок хранения: 3 года. Условия хранения: Хранить в сухом месте при температуре не выше +30°С.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 MiniMed, модель ММТ-332А объемом 3 мл, стерильный, однократного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РК-ИМН-5№006471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1 285,27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Риболизин, капли глазные стерильные с натрия гиалуронатом, аминокислотами и витамином В2, 8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капель на 100 г раствора: Натрия гиалуронат – 0,15 г., натрия хлорид, L-пролин – 0,0752 г., L-глицин – 0,1 г., L-лизина гидрохлорид – 0,014 г., L-лейцин – 0,0108 г., рибофлавина фосфат (витамин В2) – 0,05 г., N-гидроксиметилглицинат, ЭДТА, вода очищенная, изотонический буферный раствор (pH 7.2). Изделие представляет собой стерильный офтальмологический раствор на основе гиалуроновой кислоты, аминокислот и витамина B2 с физиологическим значением рН. Не содержит консервантов. Гиалуроновая кислота является мукополисахаридом, который входит в состав многих тканей человеческого организма. Она имеет свойство прилипать к слизистой поверхности глаза, защищая, увлажняя и смягчая его. Благодаря своим мукоадгезивным характеристикам, она остается на поверхности глаза и обеспечивает долговременную стабилизацию слезной пленки. Аминокислоты L-пролин, L-глицин, L-лизина гидрохлорид и L-лейцин, содержащиеся в растворе, способствуют увлажнению поверхности глаза и помогают улучшить защиту эпителия, который может быть подвержен различным нагрузкам. Эти аминокислоты являются главными компонентами коллагена, присутствующего в строме роговицы, и незаменимы для биомеханических характеристик роговицы, подвергающейся кросс-линкингу. Витамин В2 обеспечивает защиту от повреждений в результате воздействия УФ-излучения, поддержание состояния стромы, индуцированные кросс-линкингом.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Риболизин, капли глазные стерильные с натрия гиалуронатом, аминокислотами и витамином В2, 8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РК-ИМН-5№018991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4 123,45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Рубашка для рожениц "Dolce-Pharm" из нетканого материала нестерильная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Рубашка для рожениц - удобная, просторная одноразовая медицинская одежда трапециевидной формы из нетканого материала типа СМС (Спанбонд Мелтблаун Спанбонд) с плотностями 28 г/кв.м и 40 г/кв.м. Передняя часть и спинка рубашки цельнокроеные, горловина овальной формы, пройма не обработана. Плечевые и боковые швы запаяны. Длина изделия 107см; ширина 76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Рубашка для рожениц "Dolce-Pharm" из нетканого материала нестерильная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РК-ИМН-5№017152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"Dolce-Pharm" из нетканого материала нестерильные,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нестерильные, одноразового применения имеют размеры: 40*30 см, 80*70 см. Изготавливаются из нетканого материала типа СМС (Спанбонд Мелтблаун Спанбонд) с плотностями 28 г/кв.м и 40 г/кв.м.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"Dolce-Pharm" из нетканого материала нестерильные,одноразового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"Dolce-Pharm" из нетканого материала стерильные, одноразового применения, размерами: 70*80 см, 70*40 см, 70*70 см, 80*40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стерильные, одноразового применения имеют размеры: 70*80 см; 70*40 см; 70*70 см; 80*40 см. Изготавливаются из нетканого материала типа СМС (Спанбонд Мелтблаун Спанбонд) с плотностью 28 г/м?, 40 г/м?. Стерилизация осуществляется газовым методом этилен-оксида.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"Dolce-Pharm" из нетканого материала стерильные, одноразового применения, размерами: 70*80 см, 70*40 см, 70*70 см, 80*40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"Н?рия" из нетканого материала одноразовые нестерильные размерами 30см х 40см, 40см х 60см, 40см х 80см, 60см х 60см, 60см х 80см, 70см х 80см, 80см х 100см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30"/>
          <w:p>
            <w:pPr>
              <w:spacing w:after="20"/>
              <w:ind w:left="20"/>
              <w:jc w:val="both"/>
            </w:pPr>
            <w:r>
              <w:rPr>
                <w:rFonts w:ascii="Times New Roman"/>
                <w:b w:val="false"/>
                <w:i w:val="false"/>
                <w:color w:val="000000"/>
                <w:sz w:val="20"/>
              </w:rPr>
              <w:t>
Материал изготовления - нетканое полотно СМС (спанбонд+мельтблаун+спанбонд).</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Изделие нестерильно и готово к использованию.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Предельные отклонения от номинальных размеров ± 10 мм.</w:t>
            </w:r>
          </w:p>
          <w:p>
            <w:pPr>
              <w:spacing w:after="20"/>
              <w:ind w:left="20"/>
              <w:jc w:val="both"/>
            </w:pPr>
            <w:r>
              <w:rPr>
                <w:rFonts w:ascii="Times New Roman"/>
                <w:b w:val="false"/>
                <w:i w:val="false"/>
                <w:color w:val="000000"/>
                <w:sz w:val="20"/>
              </w:rPr>
              <w:t>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"Нурия" из нетканого материала одноразовые нестерильные размерами 30 см х 40 см,плотность 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"Н?рия" из нетканого материала одноразовые нестерильные размерами 30см х 40см, 40см х 60см, 40см х 80см, 60см х 60см, 60см х 80см, 70см х 80см, 80см х 100см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31"/>
          <w:p>
            <w:pPr>
              <w:spacing w:after="20"/>
              <w:ind w:left="20"/>
              <w:jc w:val="both"/>
            </w:pPr>
            <w:r>
              <w:rPr>
                <w:rFonts w:ascii="Times New Roman"/>
                <w:b w:val="false"/>
                <w:i w:val="false"/>
                <w:color w:val="000000"/>
                <w:sz w:val="20"/>
              </w:rPr>
              <w:t>
Материал изготовления - нетканое полотно СМС (спанбонд+мельтблаун+спанбонд).</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Изделие нестерильно и готово к использованию.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Предельные отклонения от номинальных размеров ± 10 мм.</w:t>
            </w:r>
          </w:p>
          <w:p>
            <w:pPr>
              <w:spacing w:after="20"/>
              <w:ind w:left="20"/>
              <w:jc w:val="both"/>
            </w:pPr>
            <w:r>
              <w:rPr>
                <w:rFonts w:ascii="Times New Roman"/>
                <w:b w:val="false"/>
                <w:i w:val="false"/>
                <w:color w:val="000000"/>
                <w:sz w:val="20"/>
              </w:rPr>
              <w:t>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"Н?рия" из нетканого материала одноразовые нестерильные размерами 70см х 80см, Пл.40г/кв.м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"Нәрия" из нетканого материала одноразовые нестерильные размерами 30см х 40см, 40см х 60см, 40см х 80см, 60см х 60см, 60см х 80см, 70см х 80см, 80см х 100см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СМС (спанбонд+мельтблаун+спанбонд). Изделие нестерильно и готово к использованию. Предельные отклонения от номинальных размеров ± 10 мм.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"Нәрия" из нетканого материала одноразовые нестерильные размерами 30 см х 40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"Нәрия" из нетканого материала одноразовые нестерильные размерами 30см х 40см, 40см х 60см, 40см х 80см, 60см х 60см, 60см х 80см, 70см х 80см, 80см х 100см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СМС (спанбонд+мельтблаун+спанбонд). Изделие нестерильно и готово к использованию. Предельные отклонения от номинальных размеров ± 10 мм.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"Нәрия" из нетканого материала одноразовые нестерильные размерами 70 см х 80 см, плотность 28г/кв.м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"Нәрия" из нетканого материала одноразовые нестерильные размерами 30см х 40см, 40см х 60см, 40см х 80см, 60см х 60см, 60см х 80см, 70см х 80см, 80см х 100см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СМС (спанбонд+мельтблаун+спанбонд). Изделие нестерильно и готово к использованию. Предельные отклонения от номинальных размеров ± 10 мм.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"Нәрия" из нетканого материала одноразовые нестерильные размерами 70 см х 80 см, плотность 25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Материал изготовления - нетканое полотно СС (спанбонд+спанбонд), СМС (спанбонд+мельтблаун+спанбонд); ламинированное нетканое полотно РЕ+РР (спанбонд+спанбонд+ламинация полиэтиленом); Перфорированный спанлейс (Вискоза+Полиэфир); Спанлейс (вискоза+полиэфир); ламинированное нетканое полотно Спанлейс (вискоза+ полиэфир+ламинация полиэтиленом); Бумага основа (на основе целлюзы). Предельные отклонения от номинальных размеров по основным местам измерения готовых изделий ±10%. Плотность от 10 до 300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"Нәрия" из нетканого материала одноразовая стерильная, размерами (см): 40х70, пл. 28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Материал изготовления - нетканое полотно СС (спанбонд+спанбонд), СМС (спанбонд+мельтблаун+спанбонд); ламинированное нетканое полотно РЕ+РР (спанбонд+спанбонд+ламинация полиэтиленом); Перфорированный спанлейс (Вискоза+Полиэфир); Спанлейс (вискоза+полиэфир); ламинированное нетканое полотно Спанлейс (вискоза+ полиэфир+ламинация полиэтиленом); Бумага основа (на основе целлюзы). Предельные отклонения от номинальных размеров по основным местам измерения готовых изделий ±10%. Плотность от 10 до 300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"Нәрия" из нетканого материала одноразовая стерильная, размерами (см): 40х80, плотность 28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Материал изготовления - нетканое полотно СС (спанбонд+спанбонд), СМС (спанбонд+мельтблаун+спанбонд); ламинированное нетканое полотно РЕ+РР (спанбонд+спанбонд+ламинация полиэтиленом); Перфорированный спанлейс (Вискоза+Полиэфир); Спанлейс (вискоза+полиэфир); ламинированное нетканое полотно Спанлейс (вискоза+ полиэфир+ламинация полиэтиленом); Бумага основа (на основе целлюзы). Предельные отклонения от номинальных размеров по основным местам измерения готовых изделий ±10%. Плотность от 10 до 300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"Нәрия" из нетканого материала одноразовая стерильная, размерами (см): 40х70, плотность 40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Материал изготовления - нетканое полотно СС (спанбонд+спанбонд), СМС (спанбонд+мельтблаун+спанбонд); ламинированное нетканое полотно РЕ+РР (спанбонд+спанбонд+ламинация полиэтиленом); Перфорированный спанлейс (Вискоза+Полиэфир); Спанлейс (вискоза+полиэфир); ламинированное нетканое полотно Спанлейс (вискоза+ полиэфир+ламинация полиэтиленом); Бумага основа (на основе целлюзы). Предельные отклонения от номинальных размеров по основным местам измерения готовых изделий ±10%. Плотность от 10 до 300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"Нәрия" из нетканого материала одноразовая стерильная, размерами (см): 40х80; Плотность 40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Материал изготовления - нетканое полотно СС (спанбонд+спанбонд), СМС (спанбонд+мельтблаун+спанбонд); ламинированное нетканое полотно РЕ+РР (спанбонд+спанбонд+ламинация полиэтиленом); Перфорированный спанлейс (Вискоза+Полиэфир); Спанлейс (вискоза+полиэфир); ламинированное нетканое полотно Спанлейс (вискоза+ полиэфир+ламинация полиэтиленом); Бумага основа (на основе целлюзы). Предельные отклонения от номинальных размеров по основным местам измерения готовых изделий ±10%. Плотность от 10 до 300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"Нәрия" из нетканого материала одноразовая стерильная, размерами (см): 70х70, пл. 28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Материал изготовления - нетканое полотно СС (спанбонд+спанбонд), СМС (спанбонд+мельтблаун+спанбонд); ламинированное нетканое полотно РЕ+РР (спанбонд+спанбонд+ламинация полиэтиленом); Перфорированный спанлейс (Вискоза+Полиэфир); Спанлейс (вискоза+полиэфир); ламинированное нетканое полотно Спанлейс (вискоза+ полиэфир+ламинация полиэтиленом); Бумага основа (на основе целлюзы). Предельные отклонения от номинальных размеров по основным местам измерения готовых изделий ±10%. Плотность от 10 до 300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"Нәрия" из нетканого материала одноразовая стерильная, размерами (см): 70х70, пл. 40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медицинские 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32"/>
          <w:p>
            <w:pPr>
              <w:spacing w:after="20"/>
              <w:ind w:left="20"/>
              <w:jc w:val="both"/>
            </w:pPr>
            <w:r>
              <w:rPr>
                <w:rFonts w:ascii="Times New Roman"/>
                <w:b w:val="false"/>
                <w:i w:val="false"/>
                <w:color w:val="000000"/>
                <w:sz w:val="20"/>
              </w:rPr>
              <w:t>
Салфетки марлевые медицинские с рентгеноконтрастной нитью стерильные одноразового применения изготовлены из хлопчатобумажной, отбеленной, медицинской марли с рентгеноконтрастной нитью, предназначенной для обеспечения возможности быстрого и неинвазивного обнаружения очага заражения, если перевязочный материал является его источником. При производстве салфеток марля складывается обработанными краями (срезами) внутрь, чтобы предотвратить попадание нитей и волокон в обрабатываемые раны, операционное поле,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Салфетки изготавливаются в стерильном виде, складываются слоями и имеют прямоугольную форму. Стерилизуются в упакованном виде этиленоксидом в соответствии с правилами по стерилизации, утвержденными органами здравоохранения РК.</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Салфетки марлевые медицинские с рентгеноконтрастной нитью стерильные одноразового применения: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размером 5 см х 5 см имеют длину 5 см ± 0,5 см и ширину 5 см ± 0,5 см;</w:t>
            </w:r>
          </w:p>
          <w:p>
            <w:pPr>
              <w:spacing w:after="20"/>
              <w:ind w:left="20"/>
              <w:jc w:val="both"/>
            </w:pPr>
            <w:r>
              <w:rPr>
                <w:rFonts w:ascii="Times New Roman"/>
                <w:b w:val="false"/>
                <w:i w:val="false"/>
                <w:color w:val="000000"/>
                <w:sz w:val="20"/>
              </w:rPr>
              <w:t>
</w:t>
            </w:r>
            <w:r>
              <w:rPr>
                <w:rFonts w:ascii="Times New Roman"/>
                <w:b w:val="false"/>
                <w:i w:val="false"/>
                <w:color w:val="000000"/>
                <w:sz w:val="20"/>
              </w:rPr>
              <w:t>- размером 7,5 см х 7,5 см имеют длину 7,5 см ±</w:t>
            </w:r>
          </w:p>
          <w:p>
            <w:pPr>
              <w:spacing w:after="20"/>
              <w:ind w:left="20"/>
              <w:jc w:val="both"/>
            </w:pPr>
            <w:r>
              <w:rPr>
                <w:rFonts w:ascii="Times New Roman"/>
                <w:b w:val="false"/>
                <w:i w:val="false"/>
                <w:color w:val="000000"/>
                <w:sz w:val="20"/>
              </w:rPr>
              <w:t>
</w:t>
            </w:r>
            <w:r>
              <w:rPr>
                <w:rFonts w:ascii="Times New Roman"/>
                <w:b w:val="false"/>
                <w:i w:val="false"/>
                <w:color w:val="000000"/>
                <w:sz w:val="20"/>
              </w:rPr>
              <w:t>0,5 см и ширину 7,5 см ± 0,5 см;</w:t>
            </w:r>
          </w:p>
          <w:p>
            <w:pPr>
              <w:spacing w:after="20"/>
              <w:ind w:left="20"/>
              <w:jc w:val="both"/>
            </w:pPr>
            <w:r>
              <w:rPr>
                <w:rFonts w:ascii="Times New Roman"/>
                <w:b w:val="false"/>
                <w:i w:val="false"/>
                <w:color w:val="000000"/>
                <w:sz w:val="20"/>
              </w:rPr>
              <w:t>
</w:t>
            </w:r>
            <w:r>
              <w:rPr>
                <w:rFonts w:ascii="Times New Roman"/>
                <w:b w:val="false"/>
                <w:i w:val="false"/>
                <w:color w:val="000000"/>
                <w:sz w:val="20"/>
              </w:rPr>
              <w:t>- размером 10 см х 10 см имеют длину 10 см ± 0,5 см и ширину 10 см ± 0,5 см;</w:t>
            </w:r>
          </w:p>
          <w:p>
            <w:pPr>
              <w:spacing w:after="20"/>
              <w:ind w:left="20"/>
              <w:jc w:val="both"/>
            </w:pPr>
            <w:r>
              <w:rPr>
                <w:rFonts w:ascii="Times New Roman"/>
                <w:b w:val="false"/>
                <w:i w:val="false"/>
                <w:color w:val="000000"/>
                <w:sz w:val="20"/>
              </w:rPr>
              <w:t>
</w:t>
            </w:r>
            <w:r>
              <w:rPr>
                <w:rFonts w:ascii="Times New Roman"/>
                <w:b w:val="false"/>
                <w:i w:val="false"/>
                <w:color w:val="000000"/>
                <w:sz w:val="20"/>
              </w:rPr>
              <w:t>Капиллярность не менее 10 см/ч</w:t>
            </w:r>
          </w:p>
          <w:p>
            <w:pPr>
              <w:spacing w:after="20"/>
              <w:ind w:left="20"/>
              <w:jc w:val="both"/>
            </w:pPr>
            <w:r>
              <w:rPr>
                <w:rFonts w:ascii="Times New Roman"/>
                <w:b w:val="false"/>
                <w:i w:val="false"/>
                <w:color w:val="000000"/>
                <w:sz w:val="20"/>
              </w:rPr>
              <w:t>
</w:t>
            </w:r>
            <w:r>
              <w:rPr>
                <w:rFonts w:ascii="Times New Roman"/>
                <w:b w:val="false"/>
                <w:i w:val="false"/>
                <w:color w:val="000000"/>
                <w:sz w:val="20"/>
              </w:rPr>
              <w:t>Степень белизны не менее 70 %</w:t>
            </w:r>
          </w:p>
          <w:p>
            <w:pPr>
              <w:spacing w:after="20"/>
              <w:ind w:left="20"/>
              <w:jc w:val="both"/>
            </w:pPr>
            <w:r>
              <w:rPr>
                <w:rFonts w:ascii="Times New Roman"/>
                <w:b w:val="false"/>
                <w:i w:val="false"/>
                <w:color w:val="000000"/>
                <w:sz w:val="20"/>
              </w:rPr>
              <w:t>
</w:t>
            </w:r>
            <w:r>
              <w:rPr>
                <w:rFonts w:ascii="Times New Roman"/>
                <w:b w:val="false"/>
                <w:i w:val="false"/>
                <w:color w:val="000000"/>
                <w:sz w:val="20"/>
              </w:rPr>
              <w:t>Срок хранения 2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Упаковка: Салфетки в количестве кратном 5, упаковывают в пленочную оболочку или оберточную бумагу, или комбинированную упаковку.</w:t>
            </w:r>
          </w:p>
          <w:p>
            <w:pPr>
              <w:spacing w:after="20"/>
              <w:ind w:left="20"/>
              <w:jc w:val="both"/>
            </w:pPr>
            <w:r>
              <w:rPr>
                <w:rFonts w:ascii="Times New Roman"/>
                <w:b w:val="false"/>
                <w:i w:val="false"/>
                <w:color w:val="000000"/>
                <w:sz w:val="20"/>
              </w:rPr>
              <w:t>
Транспортная упаковка по 300 шт., 500 шт., 800 шт. и 1000 шт. в коробки из картона.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медицинские с рентгеноконтрастной нитью стерильные одноразового применения размером 5 см х 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РК-ИМН-0№023163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"Нәрия" размерами: 40х40мм, 80х80мм, 65х30мм, 65х56мм, 60х100мм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"Нәрия" пропитаны изопропиловым спиртом от 70 до 99,8%. Изготовлены из нетканого полотна типа Спанлейс (вискоза + полиэфир). Поставляются в упаковках по 200 и 400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"Нәрия" размерами: 65х30мм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"Нәрия" размерами: 40х40мм, 80х80мм, 65х30мм, 65х56мм, 60х100мм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"Нәрия" пропитаны изопропиловым спиртом от 70 до 99,8%. Изготовлены из нетканого полотна типа Спанлейс (вискоза + полиэфир). Поставляются в упаковках по 200 и 400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"Нәрия" размерами: 65х56мм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стоматологические "Dolce-Pharm" нестерильные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размером 40*50 см состоит из двух слоев рифленой бумаги и прочного одного слоя полиэтиленовой пленки. Обладает хорошей впитываемостью и влагозащитными свойствами.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стоматологические "Dolce-Pharm" нестерильные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РК-ИМН-5№017841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мочи для детей. Номинальная вместимость 100мл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Детский сборник для мочи представляет собой пакетик из полимерного материала с гипоаллергенным клеевым слоем. Влагостойкий гипоаллергенный клеевой слой обеспечивает сильную адгезию, что позволяет аккуратно и быстро закрепить сборник мочи. Сборник мочи имеет поролоновую прокладку.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мочи для детей. Номинальная вместимость 100мл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РК-ИМН-5№010011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 глюкозы ENLITE модель ММТ-7008 (A,B), стерильный, однократного применения, с принадлежностями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 в сборе маленький, надежный, технологичный, и обеспечивает простоту подключения и отключения датчика от передатчика, и легкость ввода пациентом, вручную или при помощи автоматического прибора ввода. Он стерилизован. Сенсор имеет свойства, которые стыкуются с передатчиком, и предохраняют его от неправильной установки в передатчик. Сам сенсор гибкий и имеет небольшой поперечный разрез, чтобы минимизировать боль и дискомфорт во время его установки и использования. Жесткие проводниковые иглы помогают при вводе, их снимают и выкидывают, если сенсор установлен. Проводниковая игла имеет свойства безопасности, предотвращающие случайные прокалывания иглами, и обеспечивающие легкое извлечение из основы после ввода. Электрические контакты сенсора выходят наружу к телу, и имеют водонепроницаемое соединение с передатчиком. Сенсор в сборе и передатчик имеют физическую форму плоского диска, и крепятся к поверхности кожи. Контроль концентрации глюкозы в крови под кожей пациента до 168 часов с ежедневной повторной калибровкой.Соединение между сенсером и передатчиком - менее 10 Ом после 20 раз ввода в передатчик и извлечение из него, сенсор вставляется под углом 90°, сила ввода составляет менее 1,125 фунтов (5 Н). Диапазон измерения уровня глюкозы в крови от 40 до 400 мг/дл. Предоставление данных в течении 30 мин. Время реагирования: после пошагового изменения с 100 ± 10% на 200 ± 10% мг/дл в концентрации глюкозы в буферном физиологическом тестовом растворе при температуре 37° ± 1°C, сигнальный ток датчика при тестировании (Isig) должен достичь 95% от средней установившейся величины датчика через пятнадцать минут после проведения пошагового изменения. Игла 25 размера, как самый маленький размер. Условия хранения в течение шести месяцев минимум, при температуре от 2°C до 30°C (от 35,6 до 86°F).</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 глюкозы ENLITE модель ММТ-7008 (A,B), стерильный, однократного применения, с принадлежностями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РК-ИМН-5№011495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17 815,08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вакуумного забора мочи Vacuette с принадлежностями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Держатели размерами 10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Держатели размерами 10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для переливания крови "Н?рия" с иглой размером 18Gх1 1/2" (1.2х38мм), стерильная,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колпачок, игла к емкости (с воздуховодом), заглушка воздуховода, капельница, фильтрующий узел, трубка (длина трубки 150 см), роликовый зажим, инъекционный узел, коннектор, инъекционная игла. Материал изготовления: Инъекционная игла, ABS – пластик сополимер акрилонитрил-бутадиен-стирол, поливинилхлорид – PVC, HDPE, фильтр воздуховода, фильтрующий элемент из пластмасс (фильтр для крови), резинка латексная.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для переливания крови "Нәрия" с иглой, стерильная, однократного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для переливания крови "Нәрия" с иглой размером 18Gх1 1/2" (1.2х38мм), стерильная, однократного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инфузионная Medtronic MiniMed Paradigm Quick-Set модель ММТ -398 стерильная, однократного применения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инфузионная "Medtronic MiniMed Paradigm Quick-Set" предназначена для подкожной инфузии инсулина из резервуара "Medtronic MiniMed Paradigm Reservoir" инсулиновой помпы "Инсулиновая помпа и система постоянного мониторинга глюкозы "Medtronic MiniMed Paradigm REAL-Time"". Описание: Инфузионная система состоит из катетера (трубки) длиной 43 дюйма (около 110 см), проксимального коннектора катетера, периферической втулки, которая включает в себя съемную вводную иглу и встроенную мягкую канюлю (6мм) из политетрафторэтилена. Конфигурация патентованного коннектора катетера инфузионной системы Парадигм Квик-сет разработана для стыкового соединения с коннектором резервуара Парадигм Резервуар. Конец коннектора катетера, совместимый с коннектором резервуара, присоединяется к резервуару при повороте его по часовой стрелке на 1/4 оборота с "щелчком и блокировкой" ("snap and lock"). Игла коннектора катетера используется для прокола перегородки резервуара. Встроенная канюля 25 калибра вводится в подкожную ткань съемной вводной иглой из нержавеющей стали 27 калибра. Встроенная канюля представлена длиной 6мм. Клейкая накладка защищает втулку и подкожную канюлю, а также линию инфузии. Инфузионная система имеет функцию отсоединения, блокировку коннектора по принципу "нажать и повернуть", состоящего из внешней и внутренней деталей. Съемная вводная игла встроена во внутреннюю часть. Внутренний коннектор с встроенной канюлей закрывается внешним коннектором. Съемная вводная игла вводится через самозакупоривающуюся мембрану внутреннего коннектора, проходит через внутреннюю полость встроенной мягкой канюли и выходит с другой стороны встроенной мягкой канюли. Дополнительно поставляется деталь внешнего коннектора (заглушка). Внутренний диаметр трубки 0,38мм; Внешний диаметр трубки 1,5мм; Длина трубки 43 дюйма (110 см); Количество полостей одна; Форма полости круглая; Конфигурация кончика ПТФЭ катетер над иглой; Внутренний диаметр катетера 0,39мм; Внешний диаметр катетера 0,52мм; Длина катетера 6мм, 9мм; Кончик катетера Скошенный 15 до 30 градусов.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инфузионная Medtronic MiniMed Paradigm Quick-Set модель ММТ-398 стерильная, однократного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РК-ИМН-5№006467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4 802,13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инфузионная Medtronic MiniMed Paradigm Quick-Set модель:ММТ-396 стерильная, однократного применения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инфузионная "Medtronic MiniMed Paradigm Quick-Set" предназначена для подкожной инфузии инсулина из резервуара "Medtronic MiniMed Paradigm Reservoir" инсулиновой помпы "Инсулиновая помпа и система постоянного мониторинга глюкозы "Medtronic MiniMed Paradigm REAL-Time"". Описание: Инфузионная система состоит из катетера (трубки) длиной 43 дюйма (около 110 см), проксимального коннектора катетера, периферической втулки, которая включает в себя съемную вводную иглу и встроенную мягкую канюлю (9мм) из политетрафторэтилена. Конфигурация патентованного коннектора катетера инфузионной системы Парадигм Квик-сет разработана для стыкового соединения с коннектором резервуара Парадигм Резервуар. Конец коннектора катетера, совместимый с коннектором резервуара, присоединяется к резервуару при повороте его по часовой стрелке на 1/4 оборота с "щелчком и блокировкой" ("snap and lock"). Игла коннектора катетера используется для прокола перегородки резервуара. Встроенная канюля 25 калибра вводится в подкожную ткань съемной вводной иглой из нержавеющей стали 27 калибра. Встроенная канюля представлена длиной 9мм. Клейкая накладка защищает втулку и подкожную канюлю, а также линию инфузии. Инфузионная система имеет функцию отсоединения, блокировку коннектора по принципу "нажать и повернуть", состоящего из внешней и внутренней деталей. Съемная вводная игла встроена во внутреннюю часть. Внутренний коннектор с встроенной канюлей закрывается внешним коннектором. Съемная вводная игла вводится через самозакупоривающуюся мембрану внутреннего коннектора, проходит через внутреннюю полость встроенной мягкой канюли и выходит с другой стороны встроенной мягкой канюли. Дополнительно поставляется деталь внешнего коннектора (заглушка). Внутренний диаметр трубки 0,38мм; Внешний диаметр трубки 1,5мм; Длина трубки 43 дюйма (110 см); Количество полостей одна; Форма полости круглая; Конфигурация кончика ПТФЭ катетер над иглой; Внутренний диаметр катетера 0,39мм; Внешний диаметр катетера 0,52мм; Длина катетера 6мм, 9мм; Кончик катетера Скошенный 15 до 30 градусов.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инфузионная Medtronic MiniMed Paradigm Quick-Set модель ММТ-396 стерильная, однократного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РК-ИМН-5№006467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4 041,63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коронарного стента EluNIR™ с лекарственным покрытием, выделяющим ридафоролимус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Доступные варианты длины стента (мм) 8, 12, 15, 17, 20, 24, 28, 33, 38, 44 Доступные диаметры стента (мм) 2,25*, 2,5*, 2,75, 3,0, 3,5, 4,0 Материал стента Кобальто-хромовый сплав (CoCr) L-605 для медицинского применения, закаленный, ASTm F90 Лекарственный компонент Покрытие из полимеров, смешанных с лекарственной формой ридафоролимуса, нанесенное на всю поверхность стента в дозировке приблизительно 1,1 мкг/мм2 Рабочая длина системы доставки 140 см Конструкция системы доставки Один порт доступа к просвету для наполнения баллона; выходное отверстие проводника (порт быстрой замены) расположено на расстоянии 30 см от дистального конца; предназначено для проводников ≤0,36 мм Система доставки стента Расширяющийся баллон с двумя радиоконтрастными маркерами, показывающими положение баллона и длину расправленного стента Давление наполнения баллона Номинальное давление: для диаметра 2,25 мм: 811 кПа (8 атм) для диаметров 2,50–4,00 мм: 1013 кПа (10 атм) максимально допустимое давление для всех диаметров: 1824 кПа (18 атм) Минимальный внутренний диаметр проводникового катетера ≥5F (1,42 мм) Внешний диаметр стержня катетера Проксимальный 0,69 мм (2,1 F) Дистальный 0,90 мм (2,7 F) для изделий длиной 8–28 мм 0,97 мм (2,9 F) для изделий длиной 33–44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коронарного стента EluNIR™ с лекарственным покрытием, выделяющим ридафоролимус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РК-ИМН-5№021267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161 678,02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постоянного мониторинга глюкозы iPro2, модель MMT-7745WW</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атмосферного давления: iPro2: 57,6-106 кПа (высота от 4 880 до -400 м (от 16 000 до -1 300 футов)) Док-станция: 62-106 кПа (высота от 3 965 до -400 м (от 13 000 до -1 300 футов)). Габариты и масса iPro2: Ширина: 3,5 см (1,4 дюйма) Длина: 2,8 см (1,1 дюйма) Высота: 0,9 см (0,4 дюйма) Масса: 5,7 гр. (0,2 унции). Габариты и масса док-станции: Ширина: 5,1 см (2 дюйма) Длина: 6,4 см (2,5 дюйма) Высота: 2,8 см (1,1 дюйма) Масса: 22,7 гр. (0,8 унции). Записывающее устройство iPro2 имеет собственный источник питания. Режим работы - непрерывный. Записывающее устройство iPro2 не пригодно для применения в присутствии смеси огнеопасных анестетиков с воздухом, кислородом или с закисью азота. Все компоненты системы iPro2 пригодны для применения в медицинских учреждениях. Записывающее устройство iPro2 подходит для применения с сенсором глюкозы в условиях жизни пациента.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постоянного мониторинга глюкозы iPro2, модель MMT-7745WW</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РК-ИМН-5№115002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523 303,50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эндопротезирования коленного и тазобедренного суставов для восстановительной и реконструктивной хирургии, ортопедии MAZAAK (компоненты цементной и бесцементной фиксации, набор инструментов для их установки) в комплекте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Составные элементы протеза коленного сустава: - Мыщелок бедра - Большеберцовый лоток - Большеберцовый вкладыш - Пателлярный компонент Составные элементы биполярного протеза тазобедренного сустава: - Бедренный стержень - Головка бедренной кости - Биполярная головка - Полиэтиленовая ацетабулярная чашка - Централизатор - Ограничитель Составные элементы тотального протеза тазобедренного сустава: - Бедренный стержень - Головка бедренной кости - Биполярная головка - Бесцементная металлическая ацетабулярная чашка - Бесцементный ацетабулярный полиэтиленовый вкладыш - Винт ацетабулярной чашки - Костный цемент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эндопротезирования коленного и тазобедренного суставов для восстановительной и реконструктивной хирургии, ортопедии MAZAAK (компоненты цементной и бесцементной фиксации, набор инструментов для их установки) в комплекте: Бедренная ножка-Для биполярного, тотального эндопротеза тазобедренного сустава. Форма: Универсальная, модульная, ревизионная. Различных модификаций и посадочных конусов для бедренной головки. С дополнительным покрытием и без него. Материал: Co-Cr-Mo, Нержавеющая сталь, Ti6A14V, Азотсодержащая нержавеющая сталь; Тип фиксации: цементная и бесцементная. Типоразмер: не менее 18 типоразмеров (на каждый вид) Угол шейки: от 120 до 135* Длинна: от 80 до 317 мм Диаметр: от 6 до 28 мм. Бесцементная металлическая чашка-Универсальная. Различных форм, модификаций, с дополнительным покрытием и без него. Материал: Ti6A14V Фиксация: бесцементная. - диаметр внутренний от 22 до 58 мм -диаметр наружный от 36 до 80 мм. Бесцементная полиэтиленовая чашка-Различных модификаций. Материал: UHMWPE Тип фиксации - бесцементный. -диаметр внутренний от 22 до 44 мм - диаметр наружный от 34 до 80 мм. Биполярная головка бедренной кости-Материал: нержавеющая сталь, Co-Cr-Mo, Азотсодержащая нержавеющая сталь. Тип фиксации - цементный, бесцементный, насаживается на верхний конус бедренной ножки. Различных модификаций и посадочных конусов. - диаметр: от 22,0 мм. до 72,0 мм. -размер: от -5 мм. до +12 мм. Большеберцовый вкладыш-Тотальный, универсальный, ревизионный, с сохранением или с замещением задней крестообразной связки, различных модификаций. Материал: UHMWPE -высокомолекулярный полиэтилен. Типоразмер: не менее 8 типоразмеров (на каждый вид) Толщина: от 8 до 31 мм. Большеберцовый лоток -Тотальный, ревизионный, модульный, с сохранением или с замещением задней крестообразной связки. Различных модификаций включающие в себя удлинители с офсетом и без него, аугменты. Материал: Co-Cr-Mo UHMWPE, UHMWPE. Тип фиксации – цементный, бесцементный. Форма: левый, правый, универсальный. Типоразмер: не менее 11 типоразмеров (на каждый вид) Размеры: - во фронтальной плоскости от 59 мм до 88 мм, - в сагиттальной плоскости от 40 мм до 68 мм. Винт ацетабулярной чашки-Материал: Ti6A14V. Различных модификаций. Длина: от 15 до 95 мм Головка бедренной кости-Универсальная, модульная. Различных модификаций, и посадочных конусов. Материал: Co-Cr-Mo, нержавеющая сталь. Тип фиксации - цементный, бесцементный насаживается на верхний конус бедренной ножки. -диаметр: от 22 мм. до 72 мм. -размер: от -5 мм. до +12 мм. Мыщелок бедренной кости-Тотальный, ревизионный, модульный, с сохранением или с замещением задней крестообразной связки, Различных модификаций включающие в себя удлинители с офсетом и без него, аугменты. Материал: Co-Cr-Mo. Тип фиксации – цементный, бесцементный. Форма: левый, правый, универсальный. Размеры: - во фронтальной плоскости от 53 мм. до 88 мм., в сагиттальной плоскости от 40 мм. до81 мм. Типоразмер: не менее 9 типоразмеров (на каждый вид) . Пателлярный компонент Различных модификаций Материал: UHMWPE. Тип фиксации – цементный, бесцментный. Высота: от 8 до 11 мм. Диаметр: от 15 до 40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РК-ИМН-5№019597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8 088 007,87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эндопротезирования коленного сустава FREEDOM® Total Knee System в комплекте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Винты для аугмента Augment Screw, размерами: 7,12,17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Винты для аугмента Augment Screw, размерами: 7,12,17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РК-ИМН-5№020412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49 466,84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эндопротезирования коленного сустава FREEDOM® Total Knee System в комплекте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Аугмент тибиальный Tibial Augment, размерами; 0, 1, 2, 3, 4, 5, 6, 7,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Аугмент тибиальный Tibial Augment, размерами; 0, 1, 2, 3, 4, 5, 6, 7,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РК-ИМН-5№020412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122 685,75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эндопротезирования коленного сустава FREEDOM® Total Knee System в комплекте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Аугмент феморальный задний Posterior Femoral Augment, размером: A, B, C, D, E, F, G, H</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Аугмент феморальный задний Posterior Femoral Augment, размером: A, B, C, D, E, F, G, H</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РК-ИМН-5№020412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122 685,75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эндопротезирования коленного сустава FREEDOM® Total Knee System в комплекте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Аугмент феморальный дистальный Distal Femoral Augment, размерами: A, B, C, D, E, F, G, H</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Аугмент феморальный дистальный Distal Femoral Augment, размерами: A, B, C, D, E, F, G, H</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РК-ИМН-5№020412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122 685,75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эндопротезирования коленного сустава FREEDOM® Total Knee System в комплекте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Вкладыш большеберцовый ревизионный PCK Tibial liner (Tibial Articular Surface)PCK, размерами: A1-2, B1-2, C1-2, C3-4, D1-2,D3-4, E3-4, E5-6, F5-6, F7-8, G5-6, G7-8, H7-8; толщиной: 11, 14, 17, 20, 23, 27,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Вкладыш большеберцовый ревизионный PCK Tibial liner (Tibial Articular Surface)PCK, размерами: A1-2, B1-2, C1-2, C3-4, D1-2,D3-4, E3-4, E5-6, F5-6, F7-8, G5-6, G7-8, H7-8; толщиной: 11, 14, 17, 20, 23, 27,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РК-ИМН-5№020412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196 234,71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эндопротезирования коленного сустава FREEDOM® Total Knee System в комплекте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Цельнополиэтиленовый большеберцовый компонент PS All poly tibial liner(All Poly Tibial Component) PS, размерами: A1, B2, C2, C3, D2, D3, D4, E4, E5, F5, G7, H7; толщиной: 9, 11, 14, 17, 20 мм. 2. Цельнополиэтиленовый большеберцовый компонент CR All poly tibial liner(All Poly Tibial Component) CR, размерами: A1, B2, C2, C3, D2, D3, D4, E4, E5, F5, G7, H7; толщиной: 9, 11, 14, 17, 20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Цельнополиэтиленовый большеберцовый компонент PS All poly tibial liner(All Poly Tibial Component) PS, размерами: A1, B2, C2, C3, D2, D3, D4, E4, E5, F5, G7, H7; толщиной: 9, 11, 14, 17, 20 мм. 2. Цельнополиэтиленовый большеберцовый компонент CR All poly tibial liner(All Poly Tibial Component) CR, размерами: A1, B2, C2, C3, D2, D3, D4, E4, E5, F5, G7, H7; толщиной: 9, 11, 14, 17, 20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РК-ИМН-5№020412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256 219,22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эндопротезирования коленного сустава FREEDOM® Total Knee System в комплекте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Оффсет соединение Offset Junction, размерами: 4, 6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Оффсет соединение Offset Junction, размерами: 4, 6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РК-ИМН-5№020412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267 749,10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эндопротезирования коленного сустава FREEDOM® Total Knee System в комплекте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Удлинитель ножки Stem extension, размерами: 7,5x75; 7,5х100; 7,5х150; 9х40; 9х75; 9х75; 9х100; 9х150; 10,5х75; 10,5х100; 10,5х150; 12х40; 12х75; 12х100; 12х150; 13,5х75; 13,5х100; 13,5х150; 15х40; 15х75; 15х100; 15х150; 16,5х75; 16,5х100; 16,5х150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Удлинитель ножки Stem extension, размерами: 7,5x75; 7,5х100; 7,5х150; 9х40; 9х75; 9х75; 9х100; 9х150; 10,5х75; 10,5х100; 10,5х150; 12х40; 12х75; 12х100; 12х150; 13,5х75; 13,5х100; 13,5х150; 15х40; 15х75; 15х100; 15х150; 16,5х75; 16,5х100; 16,5х150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РК-ИМН-5№020412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267 749,10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эндопротезирования коленного сустава FREEDOM® Total Knee System в комплекте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Ревизионный большеберцовый компонент Stemmed Tibial base Plate, размерами: 1, 2, 3, 4, 5, 6, 7,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Ревизионный большеберцовый компонент Stemmed Tibial base Plate, размерами: 1, 2, 3, 4, 5, 6, 7,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РК-ИМН-5№020412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470 182,86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эндопротезирования коленного сустава FREEDOM® Total Knee System в комплекте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Бедренный компонент PS правый/левый с задней стабилизацией Femoral Component PS Left/Right, размерами: A,B,C,D,E,F,G,H 2. Вкладыш большеберцовый PS с задней стабилизацией Tibial liner(Tibial Articular Surface) PS, размерами: A1-2, B1-2, C1-2, C3-4, D1-2, D3-4, E3-4,E5-6,F5-6,F7-8,G5-6,G7-8,H7-8; толщиной: 9,11,14,17 мм. 3. Большеберцовый компонент CR/PS Tibial base plate CR/PS, размерами:1,2,3,4,5,6,7,8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Бедренный компонент PS правый/левый с задней стабилизацией Femoral Component PS Left/Right, размерами: A,B,C,D,E,F,G,H 2. Вкладыш большеберцовый PS с задней стабилизацией Tibial liner(Tibial Articular Surface) PS, размерами: A1-2, B1-2, C1-2, C3-4, D1-2, D3-4, E3-4,E5-6,F5-6,F7-8,G5-6,G7-8,H7-8; толщиной: 9,11,14,17 мм. 3. Большеберцовый компонент CR/PS Tibial base plate CR/PS, размерами:1,2,3,4,5,6,7,8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РК-ИМН-5№020412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546 957,58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эндопротезирования коленного сустава FREEDOM® Total Knee System в комплекте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Бедренный компонент ревизионный PCK левый/правый Stemmed Femoral Component PCK Left/Right, размерами:A,B,C,D,E,F,G,H</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Бедренный компонент ревизионный PCK левый/правый Stemmed Femoral Component PCK Left/Right, размерами:A,B,C,D,E,F,G,H</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РК-ИМН-5№020412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790 291,70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"Нәрия"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может быть из нержавеющей стали или из углеродистой стали с нержавеющим покрытием. Колпачок предохраняет лезвие. Каждый скальпель упакован индивидуально. Размеры лезвий: №9; №10; №11; №12; №13; №14; №15; №16; №18; №19; №20; №21; №22; №23; №24; №25; №26; №27; №34;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"Нәрия" одноразовый, стерильный. Размеры лезвий: №10; №11; №12;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РК-ИМН-5№020812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"Нәрия"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может быть из нержавеющей стали или из углеродистой стали с нержавеющим покрытием. Колпачок предохраняет лезвие. Каждый скальпель упакован индивидуально. Размеры лезвий: №9; №10; №11; №12; №13; №14; №15; №16; №18; №19; №20; №21; №22; №23; №24; №25; №26; №27; №34;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"Нәрия" одноразовый, стерильный с лезвием из нержавеющей стали. Размеры лезвий: №20; №21; №22; №23; №24;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РК-ИМН-5№020812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№10, 10А, 11, 12, 12В, 12D, 13, 14, 15, 15А, 15С, 15D, 16, 17, 18, 19, 20, 21, 22, 22А, 23, 24, 25, 25А, 36, из нержавеющей/углеродистой стали, в коробке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из пластиковой ручки, съемного лезвия, с защитой или с колпачком. Ручка изготовлена из АБС-пластика, лезвие из нержавеющей стали или из углеродистой стали с нержавеющим покрытием. Скальпель находится в индивидуальной упаковке. Стерилизован гамма-излучением. Срок годности: 5лет.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№11 из нержавеющей/углеродистой стали, в коробке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№10, 10А, 11, 12, 12В, 12D, 13, 14, 15, 15А, 15С, 15D, 16, 17, 18, 19, 20, 21, 22, 22А, 23, 24, 25, 25А, 36, из нержавеющей/углеродистой стали, в коробке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из пластиковой ручки, съемного лезвия, с защитой или с колпачком. Ручка изготовлена из АБС-пластика, лезвие из нержавеющей стали или из углеродистой стали с нержавеющим покрытием. Скальпель находится в индивидуальной упаковке. Стерилизован гамма-излучением. Срок годности: 5лет.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№12 из нержавеющей/углеродистой стали, в коробке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№10, 10А, 11, 12, 12В, 12D, 13, 14, 15, 15А, 15С, 15D, 16, 17, 18, 19, 20, 21, 22, 22А, 23, 24, 25, 25А, 36, из нержавеющей/углеродистой стали, в коробке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из пластиковой ручки, съемного лезвия, с защитой или с колпачком. Ручка изготовлена из АБС-пластика, лезвие из нержавеющей стали или из углеродистой стали с нержавеющим покрытием. Скальпель находится в индивидуальной упаковке. Стерилизован гамма-излучением. Срок годности: 5лет.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№13 из нержавеющей/углеродистой стали, в коробке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№10, 10А, 11, 12, 12В, 12D, 13, 14, 15, 15А, 15С, 15D, 16, 17, 18, 19, 20, 21, 22, 22А, 23, 24, 25, 25А, 36, из нержавеющей/углеродистой стали, в коробке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из пластиковой ручки, съемного лезвия, с защитой или с колпачком. Ручка изготовлена из АБС-пластика, лезвие из нержавеющей стали или из углеродистой стали с нержавеющим покрытием. Скальпель находится в индивидуальной упаковке. Стерилизован гамма-излучением. Срок годности: 5лет.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№15 из нержавеющей/углеродистой стали, в коробке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№10, 10А, 11, 12, 12В, 12D, 13, 14, 15, 15А, 15С, 15D, 16, 17, 18, 19, 20, 21, 22, 22А, 23, 24, 25, 25А, 36, из нержавеющей/углеродистой стали, в коробке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из пластиковой ручки, съемного лезвия, с защитой или с колпачком. Ручка изготовлена из АБС-пластика, лезвие из нержавеющей стали или из углеродистой стали с нержавеющим покрытием. Скальпель находится в индивидуальной упаковке. Стерилизован гамма-излучением. Срок годности: 5лет.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№15С из нержавеющей/углеродистой стали, в коробке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№10, 10А, 11, 12, 12В, 12D, 13, 14, 15, 15А, 15С, 15D, 16, 17, 18, 19, 20, 21, 22, 22А, 23, 24, 25, 25А, 36, из нержавеющей/углеродистой стали, в коробке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из пластиковой ручки, съемного лезвия, с защитой или с колпачком. Ручка изготовлена из АБС-пластика, лезвие из нержавеющей стали или из углеродистой стали с нержавеющим покрытием. Скальпель находится в индивидуальной упаковке. Стерилизован гамма-излучением. Срок годности: 5лет.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№16 из нержавеющей/углеродистой стали, в коробке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№10, 10А, 11, 12, 12В, 12D, 13, 14, 15, 15А, 15С, 15D, 16, 17, 18, 19, 20, 21, 22, 22А, 23, 24, 25, 25А, 36, из нержавеющей/углеродистой стали, в коробке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из пластиковой ручки, съемного лезвия, с защитой или с колпачком. Ручка изготовлена из АБС-пластика, лезвие из нержавеющей стали или из углеродистой стали с нержавеющим покрытием. Скальпель находится в индивидуальной упаковке. Стерилизован гамма-излучением. Срок годности: 5лет.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№18 из нержавеющей/углеродистой стали, в коробке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№10, 10А, 11, 12, 12В, 12D, 13, 14, 15, 15А, 15С, 15D, 16, 17, 18, 19, 20, 21, 22, 22А, 23, 24, 25, 25А, 36, из нержавеющей/углеродистой стали, в коробке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из пластиковой ручки, съемного лезвия, с защитой или с колпачком. Ручка изготовлена из АБС-пластика, лезвие из нержавеющей стали или из углеродистой стали с нержавеющим покрытием. Скальпель находится в индивидуальной упаковке. Стерилизован гамма-излучением. Срок годности: 5лет.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№19 из нержавеющей/углеродистой стали, в коробке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№10, 10А, 11, 12, 12В, 12D, 13, 14, 15, 15А, 15С, 15D, 16, 17, 18, 19, 20, 21, 22, 22А, 23, 24, 25, 25А, 36, из нержавеющей/углеродистой стали, в коробке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из пластиковой ручки, съемного лезвия, с защитой или с колпачком. Ручка изготовлена из АБС-пластика, лезвие из нержавеющей стали или из углеродистой стали с нержавеющим покрытием. Скальпель находится в индивидуальной упаковке. Стерилизован гамма-излучением. Срок годности: 5лет.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№20 из нержавеющей/углеродистой стали, в коробке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№10, 10А, 11, 12, 12В, 12D, 13, 14, 15, 15А, 15С, 15D, 16, 17, 18, 19, 20, 21, 22, 22А, 23, 24, 25, 25А, 36, из нержавеющей/углеродистой стали, в коробке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из пластиковой ручки, съемного лезвия, с защитой или с колпачком. Ручка изготовлена из АБС-пластика, лезвие из нержавеющей стали или из углеродистой стали с нержавеющим покрытием. Скальпель находится в индивидуальной упаковке. Стерилизован гамма-излучением. Срок годности: 5лет.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№22 из нержавеющей/углеродистой стали, в коробке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№10, 10А, 11, 12, 12В, 12D, 13, 14, 15, 15А, 15С, 15D, 16, 17, 18, 19, 20, 21, 22, 22А, 23, 24, 25, 25А, 36, из нержавеющей/углеродистой стали, в коробке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из пластиковой ручки, съемного лезвия, с защитой или с колпачком. Ручка изготовлена из АБС-пластика, лезвие из нержавеющей стали или из углеродистой стали с нержавеющим покрытием. Скальпель находится в индивидуальной упаковке. Стерилизован гамма-излучением. Срок годности: 5лет.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№10 из нержавеющей/углеродистой стали, в коробке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№10, 10А, 11, 12, 12В, 12D, 13, 14, 15, 15А, 15С, 15D, 16, 17, 18, 19, 20, 21, 22, 22А, 23, 24, 25, 25А, 36, из нержавеющей/углеродистой стали, в коробке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из пластиковой ручки, съемного лезвия, с защитой или с колпачком. Ручка изготовлена из АБС-пластика, лезвие из нержавеющей стали или из углеродистой стали с нержавеющим покрытием. Скальпель находится в индивидуальной упаковке. Стерилизован гамма-излучением. Срок годности: 5лет.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№23 из нержавеющей/углеродистой стали, в коробке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№10, 10А, 11, 12, 12В, 12D, 13, 14, 15, 15А, 15С, 15D, 16, 17, 18, 19, 20, 21, 22, 22А, 23, 24, 25, 25А, 36, из нержавеющей/углеродистой стали, в коробке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из пластиковой ручки, съемного лезвия, с защитой или с колпачком. Ручка изготовлена из АБС-пластика, лезвие из нержавеющей стали или из углеродистой стали с нержавеющим покрытием. Скальпель находится в индивидуальной упаковке. Стерилизован гамма-излучением. Срок годности: 5лет.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№21 из нержавеющей/углеродистой стали, в коробке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№10, 10А, 11, 12, 12В, 12D, 13, 14, 15, 15А, 15С, 15D, 16, 17, 18, 19, 20, 21, 22, 22А, 23, 24, 25, 25А, 36, из нержавеющей/углеродистой стали, в коробке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из пластиковой ручки, съемного лезвия, с защитой или с колпачком. Ручка изготовлена из АБС-пластика, лезвие из нержавеющей стали или из углеродистой стали с нержавеющим покрытием. Скальпель находится в индивидуальной упаковке. Стерилизован гамма-излучением. Срок годности: 5лет.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№25 из нержавеющей/углеродистой стали, в коробке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№10, 10А, 11, 12, 12В, 12D, 13, 14, 15, 15А, 15С, 15D, 16, 17, 18, 19, 20, 21, 22, 22А, 23, 24, 25, 25А, 36, из нержавеющей/углеродистой стали, в коробке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из пластиковой ручки, съемного лезвия, с защитой или с колпачком. Ручка изготовлена из АБС-пластика, лезвие из нержавеющей стали или из углеродистой стали с нержавеющим покрытием. Скальпель находится в индивидуальной упаковке. Стерилизован гамма-излучением. Срок годности: 5лет.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№10А из углеродистой стали, в коробке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№10, 10А, 11, 12, 12В, 12D, 13, 14, 15, 15А, 15С, 15D, 16, 17, 18, 19, 20, 21, 22, 22А, 23, 24, 25, 25А, 36, из нержавеющей/углеродистой стали, в коробке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защитным колпачком, со съемными лезвиями №36, из углеродистой стали, в коробке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защитным колпачком, со съемными лезвиями №36, из углеродистой стали, в коробке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№10, 10А, 11, 12, 12В, 12D, 13, 14, 15, 15А, 15С, 15D, 16, 17, 18, 19, 20, 21, 22, 22А, 23, 24, 25, 25А, 36, из нержавеющей/углеродистой стали, в коробке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защитным колпачком, со съемными лезвиями № 12В из углеродистой стали, в коробке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защитным колпачком, со съемными лезвиями № 12В из углеродистой стали, в коробке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№10, 10А, 11, 12, 12В, 12D, 13, 14, 15, 15А, 15С, 15D, 16, 17, 18, 19, 20, 21, 22, 22А, 23, 24, 25, 25А, 36, из нержавеющей/углеродистой стали, в коробке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защитным колпачком, со съемными лезвиями № 12D из углеродистой стали, в коробке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защитным колпачком, со съемными лезвиями № 12D из углеродистой стали, в коробке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№10, 10А, 11, 12, 12В, 12D, 13, 14, 15, 15А, 15С, 15D, 16, 17, 18, 19, 20, 21, 22, 22А, 23, 24, 25, 25А, 36, из нержавеющей/углеродистой стали, в коробке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защитным колпачком, со съемными лезвиями №14 из углеродистой стали, в коробке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защитным колпачком, со съемными лезвиями №14 из углеродистой стали, в коробке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№10, 10А, 11, 12, 12В, 12D, 13, 14, 15, 15А, 15С, 15D, 16, 17, 18, 19, 20, 21, 22, 22А, 23, 24, 25, 25А, 36, из нержавеющей/углеродистой стали, в коробке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 15А из углеродистой стали, в коробке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 15А из углеродистой стали, в коробке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№10, 10А, 11, 12, 12В, 12D, 13, 14, 15, 15А, 15С, 15D, 16, 17, 18, 19, 20, 21, 22, 22А, 23, 24, 25, 25А, 36, из нержавеющей/углеродистой стали, в коробке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защитным колпачком, со съемными лезвиями №15D из углеродистой стали, в коробке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защитным колпачком, со съемными лезвиями №15D из углеродистой стали, в коробке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№10, 10А, 11, 12, 12В, 12D, 13, 14, 15, 15А, 15С, 15D, 16, 17, 18, 19, 20, 21, 22, 22А, 23, 24, 25, 25А, 36, из нержавеющей/углеродистой стали, в коробке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защитным колпачком, со съемными лезвиями №22А из углеродистой стали, в коробке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защитным колпачком, со съемными лезвиями №22А из углеродистой стали, в коробке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№10, 10А, 11, 12, 12В, 12D, 13, 14, 15, 15А, 15С, 15D, 16, 17, 18, 19, 20, 21, 22, 22А, 23, 24, 25, 25А, 36, из нержавеющей/углеродистой стали, в коробке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защитным колпачком, со съемными лезвиями №17 из углеродистой стали, в коробке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защитным колпачком, со съемными лезвиями №17 из углеродистой стали, в коробке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№10, 10А, 11, 12, 12В, 12D, 13, 14, 15, 15А, 15С, 15D, 16, 17, 18, 19, 20, 21, 22, 22А, 23, 24, 25, 25А, 36, из нержавеющей/углеродистой стали, в коробке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защитным колпачком, со съемными лезвиями №25А из углеродистой стали, в коробке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защитным колпачком, со съемными лезвиями №25А из углеродистой стали, в коробке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стерильный, однократного применения, с размерами лезвий малые/мини/короткие/длинные № 1G, 2G, 3G, 4G, 5G, 8G, 9, 10, 10A, 10B, 10G, 10S, 11, 11K, 11P, 12, 12B, 12D, 12G, 13, 14, 15, 15A, 15B, 15C, 15G, 15T, 16, 17, 18, 19, 20, 21, 22, 22A, 22B, 23, 24, 25, 25A в упаковке №10 Варианты исполнения МАЛЫЙ СКАЛЬПЕЛЬ стерильный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Скальпели с лезвиями с большим или малым соединением различных размеров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стерильный, однократного применения, с размерами лезвий малые/мини/короткие/длинные 1G, 2G, 3G, 4G, 5G, 8G, 9, 10, 10A, 10B, 10G, 10S, 11, 11K, 11P, 12, 12B, 12D, 12G, 13, 14, 15, 15A, 15B, 15C, 15G, 15T, 16, 17, 18,, 19, 20, 21, 22, 22A, 22B, 23, 24, 25, 25A в упаковке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РК-ИМН-5№017588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Biobladex® Safe стерильный безопасный автоматический однократного применения с иглой размерами: 18G, 21G, 23G, 26G, 28G в коробке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Biobladex® Safe стерильный безопасный автоматический однократного применения с иглой размерами: 28G в коробке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Biobladex® Safe стерильный безопасный автоматический однократного применения с иглой размерами: 28G в коробке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РК-ИМН-5№016957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Biobladex® Safe стерильный безопасный автоматический однократного применения с иглой размерами: 18G, 21G, 23G, 26G, 28G в коробке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Biobladex® Safe стерильный безопасный автоматический однократного применения с иглой размерами: 26G в коробке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Biobladex® Safe стерильный безопасный автоматический однократного применения с иглой размерами: 26G в коробке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РК-ИМН-5№016957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Biobladex® Safe стерильный безопасный автоматический однократного применения с иглой размерами: 18G, 21G, 23G, 26G, 28G в коробке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Biobladex® Safe стерильный безопасный автоматический однократного применения с иглой размерами: 21G (глубина прокола 2,8мм) в коробке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Biobladex® Safe стерильный безопасный автоматический однократного применения с иглой размерами: 21G (глубина прокола 2,8мм) в коробке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РК-ИМН-5№016957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Biobladex® Safe стерильный безопасный автоматический однократного применения с иглой размерами: 18G, 21G, 23G, 26G, 28G в коробке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Biobladex® Safe стерильный безопасный автоматический однократного применения с иглой размерами: 23G в коробке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Biobladex® Safe стерильный безопасный автоматический однократного применения с иглой размерами: 23G в коробке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РК-ИМН-5№016957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Biobladex® Safe стерильный безопасный автоматический однократного применения с иглой размерами: 18G, 21G, 23G, 26G, 28G в коробке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Biobladex® Safe стерильный безопасный автоматический однократного применения с иглой размерами: 21G (глубина прокола 2,4 мм) в коробке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Biobladex® Safe стерильный безопасный автоматический однократного применения с иглой размерами: 21G (глубина прокола 2,4 мм) в коробке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РК-ИМН-5№016957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Biobladex® Safe стерильный безопасный автоматический однократного применения с иглой размерами: 18G, 21G, 23G, 26G, 28G в коробке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Biobladex® Safe стерильный безопасный автоматический однократного применения с иглой размерами: 21G (глубина прокола 1,8 мм) в коробке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Biobladex® Safe стерильный безопасный автоматический однократного применения с иглой размерами: 21G (глубина прокола 1,8 мм) в коробке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РК-ИМН-5№016957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Biolancet® стерильный,однократного применения вариантов исполнения: Flake размерами L в коробке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исполнения Flake представляет собой одноразовый стерильный скарификатор из нержавеющей стали в индивидуальной упаковке.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Biolancet® стерильный, однократного применения вариантов исполнения: Flake размерами L в коробке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РК-ИМН-5№015388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Biolancet® стерильный,однократного применения вариантов исполнения: Twist c иглой размерами: 23G в коробке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исполнения Twist представляет собой одноразовый стерильный скарификатор с острием из нержавеющей стали и основой из полиэтилена низкой плотности. Может использоваться с устройством для безболезненного прокалывания, входящего в комплект прибора, измеряющего уровень сахара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Biolancet® стерильный,однократного применения вариантов исполнения: Twist c иглой размерами: 23G в коробке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РК-ИМН-5№015388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Biolancet® стерильный,однократного применения вариантов исполнения: Twist c иглой размерами: 28G, 30G в коробке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исполнения Twist представляет собой одноразовый стерильный скарификатор с острием из нержавеющей стали и основой из полиэтилена низкой плотности. Может использоваться с устройством для безболезненного прокалывания, входящего в комплект прибора, измеряющего уровень сахара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Biolancet® стерильный,однократного применения вариант исполнения: Twist c иглой размером: 28G в коробке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РК-ИМН-5№015388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Скобка для пуповины, однократного применения, стерильная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размеры скобки должны соответствовать чертежам. Масса скобки должна быть не более 5 г. Поверхность скобки должна быть без раковин, трещин, сбоя, посторонних включений, заусенцев. Допускается не более 3-х посторонних включений, не влияющих на функциональные свойства, площадью не более 0,25 кв. мм каждое. Скобки должна быть стерильными. Скобки должны быть нетоксичными.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Скобка для пуповины, однократного применения, стерильная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РК-ИМН-5№001273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Спиртовая салфетка Biopad® Budget однократного применения размерами 65х30 мм, 65х60 мм, в коробке №100,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Спиртовая салфетка представляет собой нетканое полотно, пропитанное изопропиловым спиртом и упакованное в бумагу из алюминиевой фольги. Изопропиловый спирт 70%. Только для наружного применения. Только для однократного применения.Срок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Спиртовая салфетка Biopad® Budget однократного применения размером 65х30 мм, в коробке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РК-ИМН-5№011191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Спиртовая салфетка Biopad® Budget однократного применения размерами 65х60 мм, в коробке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Спиртовая салфетка представляет собой нетканое полотно, пропитанное изопропиловым спиртом и упакованное в бумагу из алюминиевой фольги. Изопропиловый спирт 70%. Только для наружного применения. Только для однократного применения.Срок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Спиртовая салфетка Biopad® Budget однократного применения размером 65х60 мм, в коробке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РК-ИМН-5№011191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медицинские двухсторонние иглы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представляет собой специальную стерильную трубку заточенную с обеих концов, для использования с многоразовым иглодержателем, обеспечивающим закрытость системы, при которой кровь попадает в пробирку без контакта с внешней средой. Одна часть иглы предназначена для введения в вену пациента, другая - закрытая резиновым клапаном , для того, чтобы проколоть резиновую часть пробки пробирки. За счет резинового клапана сохраняется герметичность системы во время смены пробирок, что дает возможность отбора нескольких проб при однократной венепункции. В зависимости от состояния вен у пациента используются различные типы игл отличающиеся размером и цветовым обозначением диаметра иглы (цвета колпачка футляра иглы). Игла двухстороння желтая для забора большого объема крови из крупных вен (стандартная 20G*1 1/2; 0,9*38мм) Трубка и иглы изготовлены из коррозионно-стойкого металла. Иглы в упаковке устойчивы к применяемым методам стерилизации. Стерилизован этилен оксидом. В промаркированную фирменную картонную коробку, укладывают иглы в потребительской упаковке по 100 шт. (групповая упаковка). Групповую фирменную картонную коробку с иглами помещают по 30 штук в коробку из гофрированного картона (транспортная упаковка). Иглы хранят в транспортной таре в сухих закрытых складских помещениях при температуре не выше 25°С.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медицинская стерильная двусторонняя для забора крови, желтая, 0,9х38 мм, 20Gx1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медицинские двухсторонние иглы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медицинская стерильная двусторонняя для забора крови, желтая, 0,9х38 мм, 20Gx1 1/2. Трубка иглы цельная, изготовлена из нержавеющей стали с лазерной заточкой с обоих концов. Трубка иглы покрыта силиконовой смазкой, что снижает травмирования тканей при прокалывании. Вставка изготовлена из полипропилена. Вставка с трубкой иглы крепится при помощи высококачественного медицинского клея белого цвета, который обеспечивает высокую прочность соединения. Резиновая мембрана имеет гибкий клапан из каучука, с высокой эластичностью. Колпачки изготовлены из полипропилена. Размеры иглы (диаметр/длина) - 0,9х38мм; Условное обозначение - 20 Gx1 ½; Тип - стандартный; Цветовая кодировка - желтая.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двухсторонняя желтая стандартная, 0,9х38 мм, 20 Gx1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медицинские двухсторонние иглы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медицинская стерильная двусторонняя для забора крови, зеленая, 0,8х38 мм, 21Gx1 1/2. Трубка иглы цельная, изготовлена из нержавеющей стали с лазерной заточкой с обоих концов. Трубка иглы покрыта силиконовой смазкой, что снижает травмирования тканей при прокалывании. Вставка изготовлена из полипропилена. Вставка с трубкой иглы крепится при помощи высококачественного медицинского клея белого цвета, который обеспечивает высокую прочность соединения. Резиновая мембрана имеет гибкий клапан из каучука, с высокой эластичностью. Колпачки изготовлены из полипропилена. Размеры иглы (диаметр/длина) - 0,8х38мм; Условное обозначение - 21 Gx1 ½; Тип - стандартный; Цветовая кодировка - зеленый.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медицинская стерильная двусторонняя для забора крови, зеленая, 0,8х38 мм, 21Gx1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медицинские двухсторонние иглы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медицинская стерильная двусторонняя для забора крови, черная, 0,7х38 мм, 22Gx1 1/2. Трубка иглы цельная, изготовлена из нержавеющей стали с лазерной заточкой с обоих концов. Трубка иглы покрыта силиконовой смазкой, что снижает травмирования тканей при прокалывании. Вставка изготовлена из полипропилена. Вставка с трубкой иглы крепится при помощи высококачественного медицинского клея белого цвета, который обеспечивает высокую прочность соединения. Резиновая мембрана имеет гибкий клапан из каучука, с высокой эластичностью. Колпачки изготовлены из полипропилена. Размеры иглы (диаметр/длина) - 0,7х38мм; Условное обозначение - 22 Gx1 ½; Тип - стандартный; Цветовая кодировка - черный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медицинская стерильная двусторонняя для забора крови, черная, 0,7х38 мм, 22Gx1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медицинские двухсторонние иглы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представляет собой специальную стерильную трубку заточенную с обеих концов, для использования с многоразовым иглодержателем, обеспечивающим закрытость системы, при которой кровь попадает в пробирку без контакта с внешней средой. Одна часть иглы предназначена для введения в вену пациента, другая - закрытая резиновым клапаном , для того, чтобы проколоть резиновую часть пробки пробирки. За счет резинового клапана сохраняется герметичность системы во время смены пробирок, что дает возможность отбора нескольких проб при однократной венепункции. В зависимости от состояния вен у пациента используются различные типы игл отличающиеся размером и цветовым обозначением диаметра иглы (цвета колпачка футляра иглы). Игла двухстронняя черная для взрослых и детей тонкими венами (стандартная 22G*1 1/2; 0,7*38 мм) Трубка и иглы изготовлены из коррозионно-стойкого металла. Иглы в упаковке устойчивы к применяемым методам стерилизации. Стерилизован этилен оксидом. В промаркированную фирменную картонную коробку, укладывают иглы в потребительской упаковке по 100 шт. (групповая упаковка). Групповую фирменную картонную коробку с иглами помещают по 30 штук в коробку из гофрированного картона (транспортная упаковка). Иглы хранят в транспортной таре в сухих закрытых складских помещениях при температуре не выше 25°С.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двухсторонняя черная стандартная, 0,7х38 мм, 22 Gx1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медицинские двухсторонние иглы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представляет собой специальную стерильную трубку заточенную с обеих концов, для использования с многоразовым иглодержателем, обеспечивающим закрытость системы, при которой кровь попадает в пробирку без контакта с внешней средой. Одна часть иглы предназначена для введения в вену пациента, другая - закрытая резиновым клапаном , для того, чтобы проколоть резиновую часть пробки пробирки. За счет резинового клапана сохраняется герметичность системы во время смены пробирок, что дает возможность отбора нескольких проб при однократной венепункции. В зависимости от состояния вен у пациента используются различные типы игл отличающиеся размером и цветовым обозначением диаметра иглы (цвета колпачка футляра иглы). Игла медицинская стерильная двусторонняя для забора крови, черная, 0,7х25 мм, 22Gx1. Трубка и иглы изготовлены из коррозионно-стойкого металла. Иглы в упаковке устойчивы к применяемым методам стерилизации. Стерилизован этилен оксидом. В промаркированную фирменную картонную коробку, укладывают иглы в потребительской упаковке по 100 шт. (групповая упаковка). Групповую фирменную картонную коробку с иглами помещают по 30 штук в коробку из гофрированного картона (транспортная упаковка). Иглы хранят в транспортной таре в сухих закрытых складских помещениях при температуре не выше 25°С.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медицинская стерильная двухстронняя для забора крови,черная 22G*1; 0,7*25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медицинские двухсторонние иглы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представляет собой специальную стерильную трубку заточенную с обеих концов, для использования с многоразовым иглодержателем, обеспечивающим закрытость системы, при которой кровь попадает в пробирку без контакта с внешней средой. Одна часть иглы предназначена для введения в вену пациента, другая - закрытая резиновым клапаном , для того, чтобы проколоть резиновую часть пробки пробирки. За счет резинового клапана сохраняется герметичность системы во время смены пробирок, что дает возможность отбора нескольких проб при однократной венепункции. В зависимости от состояния вен у пациента используются различные типы игл отличающиеся размером и цветовым обозначением диаметра иглы (цвета колпачка футляра иглы). Игла двухстронняя черная для взрослых и детей тонкими венами (короткая 22G*1; 0,7*25 мм) Трубка и иглы изготовлены из коррозионно-стойкого металла. Иглы в упаковке устойчивы к применяемым методам стерилизации. Стерилизован этилен оксидом. В промаркированную фирменную картонную коробку, укладывают иглы в потребительской упаковке по 100 шт. (групповая упаковка). Групповую фирменную картонную коробку с иглами помещают по 30 штук в коробку из гофрированного картона (транспортная упаковка). Иглы хранят в транспортной таре в сухих закрытых складских помещениях при температуре не выше 25°С.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двухстронняя черная короткая 22G*1, 0,7*25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медицинские двухсторонние иглы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медицинская стерильная двусторонняя для забора крови, зеленая, 0,8х25 мм, 21Gx1. Трубка иглы цельная, изготовлена из нержавеющей стали с лазерной заточкой с обоих концов. Трубка иглы покрыта силиконовой смазкой, что снижает травмирования тканей при прокалывании. Вставка изготовлена из полипропилена. Вставка с трубкой иглы крепится при помощи высококачественного медицинского клея белого цвета, который обеспечивает высокую прочность соединения. Резиновая мембрана имеет гибкий клапан из каучука, с высокой эластичностью. Колпачки изготовлены из полипропилена. Размеры иглы (диаметр/длина) - 0,8х25мм; Условное обозначение - 21 Gx1; Тип - короткий; Цветовая кодировка - зеленый.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медицинская стерильная двусторонняя для забора крови, зеленая, 0,8х25 мм, 21Gx1.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медицинские двухсторонние иглы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представляет собой специальную стерильную трубку заточенную с обеих концов, для использования с многоразовым иглодержателем, обеспечивающим закрытость системы, при которой кровь попадает в пробирку без контакта с внешней средой. Одна часть иглы предназначена для введения в вену пациента, другая - закрытая резиновым клапаном , для того, чтобы проколоть резиновую часть пробки пробирки. За счет резинового клапана сохраняется герметичность системы во время смены пробирок, что дает возможность отбора нескольких проб при однократной венепункции. В зависимости от состояния вен у пациента используются различные типы игл отличающиеся размером и цветовым обозначением диаметра иглы (цвета колпачка футляра иглы). Игла двухсторонняя зеленая для пациентов с нормальными венами (короткая 21G*1; 0,8*25 мм) Трубка и иглы изготовлены из коррозионно-стойкого металла. Иглы в упаковке устойчивы к применяемым методам стерилизации. Стерилизован этилен оксидом. В промаркированную фирменную картонную коробку, укладывают иглы в потребительской упаковке по 100 шт. (групповая упаковка). Групповую фирменную картонную коробку с иглами помещают по 30 штук в коробку из гофрированного картона (транспортная упаковка). Иглы хранят в транспортной таре в сухих закрытых складских помещениях при температуре не выше 25°С.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двухсторонняя зеленая (короткая 21G*1; 0,8*25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медицинские двухсторонние иглы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медицинская стерильная двусторонняя для забора крови, желтая 0,9х25 мм, 20Gx1. Трубка иглы цельная, изготовлена из нержавеющей стали с лазерной заточкой с обоих концов. Трубка иглы покрыта силиконовой смазкой, что снижает травмирования тканей при прокалывании. Вставка изготовлена из полипропилена. Вставка с трубкой иглы крепится при помощи высококачественного медицинского клея белого цвета, который обеспечивает высокую прочность соединения. Резиновая мембрана имеет гибкий клапан из каучука, с высокой эластичностью. Колпачки изготовлены из полипропилена. Размеры иглы (диаметр/длина) - 0,9х25мм; Условное обозначение - 20Gх1; Тип - короткий; Цветовая кодировка - желтая.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медицинская стерильная двусторонняя для забора крови, желтая 0,9х25 мм, 20Gx1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медицинские двухсторонние иглы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представляет собой специальную стерильную трубку заточенную с обеих концов, для использования с многоразовым иглодержателем, обеспечивающим закрытость системы, при которой кровь попадает в пробирку без контакта с внешней средой. Одна часть иглы предназначена для введения в вену пациента, другая - закрытая резиновым клапаном , для того, чтобы проколоть резиновую часть пробки пробирки. За счет резинового клапана сохраняется герметичность системы во время смены пробирок, что дает возможность отбора нескольких проб при однократной венепункции. В зависимости от состояния вен у пациента используются различные типы игл отличающиеся размером и цветовым обозначением диаметра иглы (цвета колпачка футляра иглы). Игла двухстороння желтая для забора большого объема крови из крупных вен (короткая 20G*1; 0,9*25мм) Трубка и иглы изготовлены из коррозионно-стойкого металла. Иглы в упаковке устойчивы к применяемым методам стерилизации. Стерилизован этилен оксидом. В промаркированную фирменную картонную коробку, укладывают иглы в потребительской упаковке по 100 шт. (групповая упаковка). Групповую фирменную картонную коробку с иглами помещают по 30 штук в коробку из гофрированного картона (транспортная упаковка). Иглы хранят в транспортной таре в сухих закрытых складских помещениях при температуре не выше 25°С.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двухстороння желтая короткая 20G*1, 0,9*25мм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медицинские двухсторонние иглы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представляет собой специальную стерильную трубку заточенную с обеих концов, для использования с многоразовым иглодержателем, обеспечивающим закрытость системы, при которой кровь попадает в пробирку без контакта с внешней средой. Одна часть иглы предназначена для введения в вену пациента, другая - закрытая резиновым клапаном , для того, чтобы проколоть резиновую часть пробки пробирки. За счет резинового клапана сохраняется герметичность системы во время смены пробирок, что дает возможность отбора нескольких проб при однократной венепункции. В зависимости от состояния вен у пациента используются различные типы игл отличающиеся размером и цветовым обозначением диаметра иглы (цвета колпачка футляра иглы). Игла двухсторонняя зеленая для пациентов с нормальными венами (стандартная 21G*1 1/2, 0,8*38мм) Трубка и иглы изготовлены из коррозионно-стойкого металла. Иглы в упаковке устойчивы к применяемым методам стерилизации. Стерилизован этилен оксидом. В промаркированную фирменную картонную коробку, укладывают иглы в потребительской упаковке по 100 шт. (групповая упаковка). Групповую фирменную картонную коробку с иглами помещают по 30 штук в коробку из гофрированного картона (транспортная упаковка). Иглы хранят в транспортной таре в сухих закрытых складских помещениях при температуре не выше 25°С.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двухсторонняя зеленая стандартная, 0,8х38 мм, 21 Gx1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10 (2 первичных упаковки № 5);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 Срок хранения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нестерильные одноразового применения размером 10 см х 10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10 (2 первичных упаковки № 5);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 Срок хранения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нестерильные одноразового применения размером 20 см х 20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10 (2 первичных упаковки № 5);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 Срок хранения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нестерильные одноразового применения размером 30 см х 30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10 (2 первичных упаковки № 5);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 Срок хранения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нестерильный размером 10 см х 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10 (2 первичных упаковки № 5);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 Срок хранения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нестерильный размером 10 см х 10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10 (2 первичных упаковки № 5);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 Срок хранения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нестерильный размером 20 см х 20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без рентгеноконтрастной нити или с рентгеноконтрастной нитью.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Изготавливаются в стерильном виде, свернуты в прямоугольную или овальную форму. Поверхностная плотность не менее 22 г/м2 Капиллярность не менее 10 см/ч Степень белизны не менее 70 % Срок хранения 2 года Для одноразового использования Упаковка: индивидуальная, герметичная, обеспечивает сохранность качества тампонов в течение срока годности и защиту от воздействия окружающей среды и внешний механических повреждений.Вторичная упаковка: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одноразовый марлевый абсорбирующий тампон размером 10 см х 10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без рентгеноконтрастной нити или с рентгеноконтрастной нитью.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Изготавливаются в стерильном виде, свернуты в прямоугольную или овальную форму. Поверхностная плотность не менее 22 г/м2 Капиллярность не менее 10 см/ч Степень белизны не менее 70 % Срок хранения 2 года Для одноразового использования Упаковка: индивидуальная, герметичная, обеспечивает сохранность качества тампонов в течение срока годности и защиту от воздействия окружающей среды и внешний механических повреждений.Вторичная упаковка: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с рентгеноконтрастной нитью стерильные одноразового применения диаметром 40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4 998,75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без рентгеноконтрастной нити или с рентгеноконтрастной нитью.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Изготавливаются в стерильном виде, свернуты в прямоугольную или овальную форму. Поверхностная плотность не менее 22 г/м2 Капиллярность не менее 10 см/ч Степень белизны не менее 70 % Срок хранения 2 года Для одноразового использования Упаковка: индивидуальная, герметичная, обеспечивает сохранность качества тампонов в течение срока годности и защиту от воздействия окружающей среды и внешний механических повреждений.Вторичная упаковка: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стерильные одноразового применения диаметром 40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3 944,82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без рентгеноконтрастной нити или с рентгеноконтрастной нитью.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Изготавливаются в стерильном виде, свернуты в прямоугольную или овальную форму. Поверхностная плотность не менее 22 г/м2 Капиллярность не менее 10 см/ч Степень белизны не менее 70 % Срок хранения 2 года Для одноразового использования Упаковка: индивидуальная, герметичная, обеспечивает сохранность качества тампонов в течение срока годности и защиту от воздействия окружающей среды и внешний механических повреждений.Вторичная упаковка: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с рентгеноконтрастной нитью размером 7,5 см х 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без рентгеноконтрастной нити или с рентгеноконтрастной нитью.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Изготавливаются в стерильном виде, свернуты в прямоугольную или овальную форму. Поверхностная плотность не менее 22 г/м2 Капиллярность не менее 10 см/ч Степень белизны не менее 70 % Срок хранения 2 года Для одноразового использования Упаковка: индивидуальная, герметичная, обеспечивает сохранность качества тампонов в течение срока годности и защиту от воздействия окружающей среды и внешний механических повреждений.Вторичная упаковка: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с рентгеноконтрастной нитью размером 7,5 см х 7,5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без рентгеноконтрастной нити или с рентгеноконтрастной нитью.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Изготавливаются в стерильном виде, свернуты в прямоугольную или овальную форму. Поверхностная плотность не менее 22 г/м2 Капиллярность не менее 10 см/ч Степень белизны не менее 70 % Срок хранения 2 года Для одноразового использования Упаковка: индивидуальная, герметичная, обеспечивает сохранность качества тампонов в течение срока годности и защиту от воздействия окружающей среды и внешний механических повреждений.Вторичная упаковка: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с рентгеноконтрастной нитью размером 10 см х 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без рентгеноконтрастной нити или с рентгеноконтрастной нитью.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Изготавливаются в стерильном виде, свернуты в прямоугольную или овальную форму. Поверхностная плотность не менее 22 г/м2 Капиллярность не менее 10 см/ч Степень белизны не менее 70 % Срок хранения 2 года Для одноразового использования Упаковка: индивидуальная, герметичная, обеспечивает сохранность качества тампонов в течение срока годности и защиту от воздействия окружающей среды и внешний механических повреждений.Вторичная упаковка: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с рентгеноконтрастной нитью размером 10 см х 7,5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без рентгеноконтрастной нити или с рентгеноконтрастной нитью.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Изготавливаются в стерильном виде, свернуты в прямоугольную или овальную форму. Поверхностная плотность не менее 22 г/м2 Капиллярность не менее 10 см/ч Степень белизны не менее 70 % Срок хранения 2 года Для одноразового использования Упаковка: индивидуальная, герметичная, обеспечивает сохранность качества тампонов в течение срока годности и защиту от воздействия окружающей среды и внешний механических повреждений.Вторичная упаковка: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с рентгеноконтрастной нитью размером 10 см х 10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без рентгеноконтрастной нити или с рентгеноконтрастной нитью.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Изготавливаются в стерильном виде, свернуты в прямоугольную или овальную форму. Поверхностная плотность не менее 22 г/м2 Капиллярность не менее 10 см/ч Степень белизны не менее 70 % Срок хранения 2 года Для одноразового использования Упаковка: индивидуальная, герметичная, обеспечивает сохранность качества тампонов в течение срока годности и защиту от воздействия окружающей среды и внешний механических повреждений.Вторичная упаковка: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с рентгеноконтрастной нитью размером 10 см х 20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без рентгеноконтрастной нити или с рентгеноконтрастной нитью.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Изготавливаются в стерильном виде, свернуты в прямоугольную или овальную форму. Поверхностная плотность не менее 22 г/м2 Капиллярность не менее 10 см/ч Степень белизны не менее 70 % Срок хранения 2 года Для одноразового использования Упаковка: индивидуальная, герметичная, обеспечивает сохранность качества тампонов в течение срока годности и защиту от воздействия окружающей среды и внешний механических повреждений.Вторичная упаковка: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с рентгеноконтрастной нитью размером 20 см х 20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1 423,50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без рентгеноконтрастной нити или с рентгеноконтрастной нитью.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Изготавливаются в стерильном виде, свернуты в прямоугольную или овальную форму. Поверхностная плотность не менее 22 г/м2 Капиллярность не менее 10 см/ч Степень белизны не менее 70 % Срок хранения 2 года Для одноразового использования Упаковка: индивидуальная, герметичная, обеспечивает сохранность качества тампонов в течение срока годности и защиту от воздействия окружающей среды и внешний механических повреждений.Вторичная упаковка: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размером 5 см х 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без рентгеноконтрастной нити или с рентгеноконтрастной нитью.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Изготавливаются в стерильном виде, свернуты в прямоугольную или овальную форму. Поверхностная плотность не менее 22 г/м2 Капиллярность не менее 10 см/ч Степень белизны не менее 70 % Срок хранения 2 года Для одноразового использования Упаковка: индивидуальная, герметичная, обеспечивает сохранность качества тампонов в течение срока годности и защиту от воздействия окружающей среды и внешний механических повреждений.Вторичная упаковка: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размером 7,5 см х 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без рентгеноконтрастной нити или с рентгеноконтрастной нитью.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Изготавливаются в стерильном виде, свернуты в прямоугольную или овальную форму. Поверхностная плотность не менее 22 г/м2 Капиллярность не менее 10 см/ч Степень белизны не менее 70 % Срок хранения 2 года Для одноразового использования Упаковка: индивидуальная, герметичная, обеспечивает сохранность качества тампонов в течение срока годности и защиту от воздействия окружающей среды и внешний механических повреждений.Вторичная упаковка: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размером 7,5 см х 7,5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без рентгеноконтрастной нити или с рентгеноконтрастной нитью.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Изготавливаются в стерильном виде, свернуты в прямоугольную или овальную форму. Поверхностная плотность не менее 22 г/м2 Капиллярность не менее 10 см/ч Степень белизны не менее 70 % Срок хранения 2 года Для одноразового использования Упаковка: индивидуальная, герметичная, обеспечивает сохранность качества тампонов в течение срока годности и защиту от воздействия окружающей среды и внешний механических повреждений.Вторичная упаковка: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размером 10 см х 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без рентгеноконтрастной нити или с рентгеноконтрастной нитью.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Изготавливаются в стерильном виде, свернуты в прямоугольную или овальную форму. Поверхностная плотность не менее 22 г/м2 Капиллярность не менее 10 см/ч Степень белизны не менее 70 % Срок хранения 2 года Для одноразового использования Упаковка: индивидуальная, герметичная, обеспечивает сохранность качества тампонов в течение срока годности и защиту от воздействия окружающей среды и внешний механических повреждений.Вторичная упаковка: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размером 10 см х 7,5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без рентгеноконтрастной нити или с рентгеноконтрастной нитью.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Изготавливаются в стерильном виде, свернуты в прямоугольную или овальную форму. Поверхностная плотность не менее 22 г/м2 Капиллярность не менее 10 см/ч Степень белизны не менее 70 % Срок хранения 2 года Для одноразового использования Упаковка: индивидуальная, герметичная, обеспечивает сохранность качества тампонов в течение срока годности и защиту от воздействия окружающей среды и внешний механических повреждений.Вторичная упаковка: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размером 10 см х 10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без рентгеноконтрастной нити или с рентгеноконтрастной нитью.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Изготавливаются в стерильном виде, свернуты в прямоугольную или овальную форму. Поверхностная плотность не менее 22 г/м2 Капиллярность не менее 10 см/ч Степень белизны не менее 70 % Срок хранения 2 года Для одноразового использования Упаковка: индивидуальная, герметичная, обеспечивает сохранность качества тампонов в течение срока годности и защиту от воздействия окружающей среды и внешний механических повреждений.Вторичная упаковка: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размером 10 см х 20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33"/>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без рентгеноконтрастной нити или с рентгеноконтрастной нитью.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Изготавливаются в стерильном виде, свернуты в прямоугольную или овальную форму.</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Поверхностная плотность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не менее 22 г/м2</w:t>
            </w:r>
          </w:p>
          <w:p>
            <w:pPr>
              <w:spacing w:after="20"/>
              <w:ind w:left="20"/>
              <w:jc w:val="both"/>
            </w:pPr>
            <w:r>
              <w:rPr>
                <w:rFonts w:ascii="Times New Roman"/>
                <w:b w:val="false"/>
                <w:i w:val="false"/>
                <w:color w:val="000000"/>
                <w:sz w:val="20"/>
              </w:rPr>
              <w:t>
</w:t>
            </w:r>
            <w:r>
              <w:rPr>
                <w:rFonts w:ascii="Times New Roman"/>
                <w:b w:val="false"/>
                <w:i w:val="false"/>
                <w:color w:val="000000"/>
                <w:sz w:val="20"/>
              </w:rPr>
              <w:t>Капиллярность не менее 10 см/ч</w:t>
            </w:r>
          </w:p>
          <w:p>
            <w:pPr>
              <w:spacing w:after="20"/>
              <w:ind w:left="20"/>
              <w:jc w:val="both"/>
            </w:pPr>
            <w:r>
              <w:rPr>
                <w:rFonts w:ascii="Times New Roman"/>
                <w:b w:val="false"/>
                <w:i w:val="false"/>
                <w:color w:val="000000"/>
                <w:sz w:val="20"/>
              </w:rPr>
              <w:t>
</w:t>
            </w:r>
            <w:r>
              <w:rPr>
                <w:rFonts w:ascii="Times New Roman"/>
                <w:b w:val="false"/>
                <w:i w:val="false"/>
                <w:color w:val="000000"/>
                <w:sz w:val="20"/>
              </w:rPr>
              <w:t>Степень белизны не менее 70 %</w:t>
            </w:r>
          </w:p>
          <w:p>
            <w:pPr>
              <w:spacing w:after="20"/>
              <w:ind w:left="20"/>
              <w:jc w:val="both"/>
            </w:pPr>
            <w:r>
              <w:rPr>
                <w:rFonts w:ascii="Times New Roman"/>
                <w:b w:val="false"/>
                <w:i w:val="false"/>
                <w:color w:val="000000"/>
                <w:sz w:val="20"/>
              </w:rPr>
              <w:t>
</w:t>
            </w:r>
            <w:r>
              <w:rPr>
                <w:rFonts w:ascii="Times New Roman"/>
                <w:b w:val="false"/>
                <w:i w:val="false"/>
                <w:color w:val="000000"/>
                <w:sz w:val="20"/>
              </w:rPr>
              <w:t>Срок хранения 2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одноразового использования</w:t>
            </w:r>
          </w:p>
          <w:p>
            <w:pPr>
              <w:spacing w:after="20"/>
              <w:ind w:left="20"/>
              <w:jc w:val="both"/>
            </w:pPr>
            <w:r>
              <w:rPr>
                <w:rFonts w:ascii="Times New Roman"/>
                <w:b w:val="false"/>
                <w:i w:val="false"/>
                <w:color w:val="000000"/>
                <w:sz w:val="20"/>
              </w:rPr>
              <w:t>
Упаковка: индивидуальная, герметичная, обеспечивает сохранность качества тампонов в течение срока годности и защиту от воздействия окружающей среды и внешний механических повреждений.Вторичная упаковка: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размером 20 см х 20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1 048,00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Shyrai A1c HbA1c для определения гликированного гемоглобина №1, №10,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34"/>
          <w:p>
            <w:pPr>
              <w:spacing w:after="20"/>
              <w:ind w:left="20"/>
              <w:jc w:val="both"/>
            </w:pPr>
            <w:r>
              <w:rPr>
                <w:rFonts w:ascii="Times New Roman"/>
                <w:b w:val="false"/>
                <w:i w:val="false"/>
                <w:color w:val="000000"/>
                <w:sz w:val="20"/>
              </w:rPr>
              <w:t>
Тест Shyrai A1c HbA1c для определения гликированного гемоглобина на анализаторе гликированного гемоглобина Shyrai A1c -предназначен для количественного определения гликированного гемоглобина (HbA1c) в цельной крови человека. Использование исключительно медицинскими работниками. Диапазон измерения 4,0 ~ 15,0 % (20 ~ 140 ммоль/моль) Описание Один тест (картридж) содержит все необходимое для проведения одного теста. Интегрированное пробоотборное устройство имеет капиллярную трубку, которая должна быть заполнена материалами образца, а реакционный контейнер имеет место оптического считывания для измерения оптической плотности. Состав</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Компонент</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Протеаза</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Пероксидаза (хрен)</w:t>
            </w:r>
          </w:p>
          <w:p>
            <w:pPr>
              <w:spacing w:after="20"/>
              <w:ind w:left="20"/>
              <w:jc w:val="both"/>
            </w:pPr>
            <w:r>
              <w:rPr>
                <w:rFonts w:ascii="Times New Roman"/>
                <w:b w:val="false"/>
                <w:i w:val="false"/>
                <w:color w:val="000000"/>
                <w:sz w:val="20"/>
              </w:rPr>
              <w:t>
</w:t>
            </w:r>
            <w:r>
              <w:rPr>
                <w:rFonts w:ascii="Times New Roman"/>
                <w:b w:val="false"/>
                <w:i w:val="false"/>
                <w:color w:val="000000"/>
                <w:sz w:val="20"/>
              </w:rPr>
              <w:t>Фруктозиламинокислотная оксидаза</w:t>
            </w:r>
          </w:p>
          <w:p>
            <w:pPr>
              <w:spacing w:after="20"/>
              <w:ind w:left="20"/>
              <w:jc w:val="both"/>
            </w:pPr>
            <w:r>
              <w:rPr>
                <w:rFonts w:ascii="Times New Roman"/>
                <w:b w:val="false"/>
                <w:i w:val="false"/>
                <w:color w:val="000000"/>
                <w:sz w:val="20"/>
              </w:rPr>
              <w:t>
</w:t>
            </w:r>
            <w:r>
              <w:rPr>
                <w:rFonts w:ascii="Times New Roman"/>
                <w:b w:val="false"/>
                <w:i w:val="false"/>
                <w:color w:val="000000"/>
                <w:sz w:val="20"/>
              </w:rPr>
              <w:t>Хромоген</w:t>
            </w:r>
          </w:p>
          <w:p>
            <w:pPr>
              <w:spacing w:after="20"/>
              <w:ind w:left="20"/>
              <w:jc w:val="both"/>
            </w:pPr>
            <w:r>
              <w:rPr>
                <w:rFonts w:ascii="Times New Roman"/>
                <w:b w:val="false"/>
                <w:i w:val="false"/>
                <w:color w:val="000000"/>
                <w:sz w:val="20"/>
              </w:rPr>
              <w:t>
</w:t>
            </w:r>
            <w:r>
              <w:rPr>
                <w:rFonts w:ascii="Times New Roman"/>
                <w:b w:val="false"/>
                <w:i w:val="false"/>
                <w:color w:val="000000"/>
                <w:sz w:val="20"/>
              </w:rPr>
              <w:t>Буферный раствор, поверхностно-активные вещества, наполнители и консерванты</w:t>
            </w:r>
          </w:p>
          <w:p>
            <w:pPr>
              <w:spacing w:after="20"/>
              <w:ind w:left="20"/>
              <w:jc w:val="both"/>
            </w:pPr>
            <w:r>
              <w:rPr>
                <w:rFonts w:ascii="Times New Roman"/>
                <w:b w:val="false"/>
                <w:i w:val="false"/>
                <w:color w:val="000000"/>
                <w:sz w:val="20"/>
              </w:rPr>
              <w:t>
Комплектная упаковка 1, 10 или 25 тестов (картриджей) Shyrai A1c HbA1c 1 х Листок-вкладыш. Информация для пациента. Условия хранения и использования 1. Температура хранения +2 °С ~ +8 °С. Тест (картридж) стабилен до истечения срока годности, указанного на упаковке, при хранении в холодильнике при указанной температуре +2 °С ~ +8 °С. 2. Рабочая температура теста (картриджа) перед использованием +18 °C ~ +32 °C. Срок годности Срок годности - 12 месяцев с даты производства (см. на упаковке и в штрих-коде) Срок хранения после вскрытия комплектной упаковки (№1, №10 и №25) – 2 месяца.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Shyrai A1c HbA1c для определения гликированного гемоглобина №1, №10,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РК-МТ-5№020730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2 300,00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для определения концентрации глюкозы в капиллярной крови ABK Care Multi № 50, с кодированием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предназначены для измерения концентрации глюкозы в капиллярной крови в клинико-диагностических лабораториях, самоконтроль. Используются совместно с Экспресс-анализатором концентрации глюкозы, холестерина и триглицеридов в капиллярной крови ABK Care Multi Используемый образец: Свежая капиллярная цельная кровь. Минимальный объем: 1 мкл Гематокрит в диапазоне: 35-50% Диапазон измерения: 100-600 мг/дл (0,6-33,3 ммоль/л) Чувствительность: Минимальный измеряемый объем: 130 мг/дл Точность: Средняя ошибка системы по сравнению с референтным методом на основе использования гексокиназы с плазмой составляет &lt; 10%; Повторяемость: средняя погрешность &lt; 5%; средний коэффициент вариации = 3,8% Воспроизводимость: средняя погрешность &lt; 5%; средний коэффициент вариации = 3,5% Среднее время для считывания: 5 сек Температурный диапазон для использования тест-полоски: 10-40⁰С Срок хранения после первого вскрытия: 90 дней Срок годности: 24 месяца В одной упаковке 50 штук тест-полосок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для определения концентрации глюкозы в капиллярной крови ABK Care Multi № 50, с кодированием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РК-МТ-7№014382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3 565,00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для определения концентрации глюкозы в капиллярной крови AT Care №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предназначен для измерения концентрации глюкозы в капиллярной крови в клинико-диагностических лабораториях, самоконтроль. Используется совместно с Экспресс-анализатором концентрации глюкозы, в капиллярной крови AT Care Используемый образец: Свежая капиллярная цельная кровь. Минимальный объем 1 мкл Гематокрит в диапазоне: 35-50% Диапазон измерения: 20-600 мг/дл (1,1-33,3 ммоль / л ) Чувствительность: Минимальный измеряемый объем: 130 мг/дл Точность: Средняя ошибка системы по сравнению с референтным методом на основе использования гексокиназы с плазмой составляет &lt; 10%; Повторяемость: средняя погрешность &lt; 5%; средний коэффициент вариации = 3,8%. Воспроизводимость: средняя погрешность &lt; 5%; средний коэффициент вариации = 3 , 5 % Среднее время для считывания: 5 секунд Температурный диапазон для использования тест-полоски: 1 0 - 4 0 ° C Срок хранения после первого вскрытия: 90 дней Срок годности: 24 месяца. В одной упаковке 50 штук тест-полосок.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для определения концентрации глюкозы в капиллярной крови AT Care №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РК-МТ-7№014417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2 070,00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для определения концентрации общего холестерина в капиллярной крови ABK Care Multi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предназначены для измерения концентрации общего холестерина в капиллярной крови в клинико-диагностических лабораториях, самоконтроль. Используются совместно с Экспресс-анализатором концентрации глюкозы, холестерина и триглицеридов в капиллярной крови ABK Care Multi Используемый образец: Свежая капиллярная цельная кровь. Гематокрит в диапазоне: 35-50% Диапазон измерения: 130-400 мг/дл (3,3-10,3 ммоль/л) Чувствительность: Минимальный измеряемый объем: 130 мг/дл Точность: Средняя ошибка системы по сравнению с референтным методом CHOP-PAP составляет &lt; 10%; Повторяемость: средняя погрешность &lt; 5%; средний коэффициент вариации = 2,14% Воспроизводимость: средняя погрешность &lt; 5%; средний коэффициент вариации = 3,95% Среднее время для считывания: Около 30 сек Температурный диапазон для использования тест-полоски: 10-40⁰С Срок хранения после первого вскрытия: 90 дней Срок годности: 24 месяца В одной упаковке 25 штук тест-полосок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для определения концентрации общего холестерина в капиллярной крови ABK Care Multi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РК-МТ-7№014382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8 006,30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для определения концентрации триглицеридов в капиллярной крови ABK Care Multi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предназначены для измерения концентрации триглицеридов в капиллярной крови в клинико-диагностических лабораториях, самоконтроль. Используются совместно с Экспресс-анализатором концентрации глюкозы, холестерина и триглицеридов в капиллярной крови ABK Care Multi Используемый образец: Свежая капиллярная цельная кровь. Гематокрит в диапазоне 35-50% Диапазон измерения: 50-500 мг/дл (0,56-5,6 ммоль/л) Чувствительность: Минимальный измеряемый объем: 50 мг/дл Точность: Средняя ошибка системы по сравнению с референтным методом GPO составляет &lt; 10%; Повторяемость: средняя погрешность &lt; 5%; средний коэффициент вариации = 4,66% Воспроизводимость: средняя погрешность &lt; 5%; средний коэффициент вариации = 4,62% Среднее время для считывания: Около 30 сек Температурный диапазон для использования тест-полоски: 10-40⁰С Срок хранения после первого вскрытия: 90 дней Срок годности: 24 месяца В одной упаковке 25 штук тест-полосок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для определения концентрации триглицеридов в капиллярной крови ABK Care Multi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РК-МТ-7№014382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8 245,50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для проверки уровня глюкозы в крови для тест-системы CodeFree Farmaktiv</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CodeFree Farmaktiv, Тест-полоски с золотым электродом для проверки уровня глюкозы в крови, предназначенные для работы с экспресс-анализатором CodeFree Farmaktiv, (в тубе 50 тест-полос)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Codefree для определения уровня глюкозы в крови для тест-системы CodeFree Farmaktiv в коробке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штука/туба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РК-МТ-5№016844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4 025,00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Тест-система туберкулез иммунохроматографический экспресс-тест для выявления антител к микобактериям туберкулеза в сыворотке, плазме или цельной крови человека с принадлежностями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Антигены туберкулеза иммобилизованы на тестовой области мембраны. Во время тестирования образец реагирует с антигеном туберкулеза, конъюгированным с окрашенными частицами, и предварительно наносится на подушку для образца теста. Затем смесь мигрирует через мембрану под действием капилляров и взаимодействует с реагентами на мембране. Если в образце достаточно антител к туберкулезу, в тестовой области мембраны образуется цветная полоса. Наличие этой цветной полосы указывает на положительный результат, а ее отсутствие указывает на отрицательный результат. Появление цветной полосы в контрольной области служит процедурным контролем, указывая на то, что был добавлен правильный объем образца и произошло впитывание мембраны. Чувствительность 83,6%. Специфичность 99,2%.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Тест-система туберкулез иммунохроматографический экспресс-тест для выявления антител к микобактериям туберкулеза в сыворотке, плазме или цельной крови человека с принадлежностями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РК-ИМН-5№020099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107 875,00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Тиоретин А, капли глазные с липоевой кислотой, гипромеллозой и аминокислотами 8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и описание изделия: Гипромеллоза - 0,300 г; Липоевая кислота - 0,100 г; N-гидроксиметилглицинат - 0,002 г; Трометанин - 0,150 г; Натрия эдетат - 0,100 г; L-пролин - 0,0752 г L-глицин - 0,100 г; L-лизин хлоргидрат - 0,014 г; L-лейцин - 0,0108 г;Изотонический буферный раствор (рН 7,2) q.s. до 100 мл. Тиоретин А представляет собой стерильный изотонический офтальмо-логический раствор с гипромеллозой и липоевой кислотой. Он защищает и увлажняет поверхность глаз, выполняет антиоксидантные функции, стабилизирует и восстанавливает слезную пленку. Гипромеллоза - это полимер с мукомиметическими характеристиками, обладающими свойствами восстановления и стабилизации слезной пленки на поверхности глаза, создавая защитный, прозрачный и упругий щит. Аминокислоты L-пролин, L-глицин, L-лизин хлоргидрат, L-лейцин, содержащиеся в препарате, увеличивают смазку поверхности глаз, и способствуют улучшению защиты эпителия, который претерпевает различные виды стресса. Гидроксиметилглицинат - это производное аминокислоты, который благодаря его антимикробному действию, является эффективным консервантом без негативного эффекта на поверхность глаз. Область применения6 Стабилизирует и реинтегрирует слезную пленку при гистологических измененях роговицы/конъюнктивы, вызванных нарушениями окислительно-восстановительного равновесия и клеточного накопления свободных радикалов на поверхности глаз. Условия хранения - Не хранить при температуре выше 25°C Срок годности - 2 года .Не использовать содержимое через 90 дней после открытия флакона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Тиоретин А, капли глазные с липоевой кислотой, гипромеллозой и аминокислотами 8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РК-ИМН-5№015047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3 555,94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Травматические системы: металлические пластинки для скрепления отломков кости ARMAR™, штифты CLAVO™ и винты для остеосинтеза MBOSS™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Костные пластины представляют собой тонкие металлические пластины, используемые для восстановления костной ткани, которая была сломана. Интрамедулярный штифт (ИМ штифт) представляет собой металлический стержень, который вдавливается в костномозговую полость кости. Винт для остеосинтеза - это металлический имплантат, вставляемый в кость. Винты для остеосинтеза используются для иммобилизации сломанных сегментов костей, чтобы помочь в процессе заживления. Они поставляются в нестерильной форме, следовательно, к ним не применяется критерий срока годности. Продукт стерилизуется только перед использованием пользователем. Учреждение здравоохранения установит срок годности завернутых устройств, основываясь на типе стерильной упаковки, используемой и рекомендованной компанией Meril Health Care.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Травматические системы: металлические пластинки для скрепления отломков кости ARMAR™, штифты CLAVO™ и винты для остеосинтеза MBOSS™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РК-ИМН-5№016988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423 407,70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Трубка эндотрахеальная SURUNTREK с манжетой/без манжеты/с манжетой армированная стерильная, однократного применения размерами (I.D): 2.0; 2.5; 3.0; 3.5; 4.0; 4.5; 5.0; 5.5; 6.0; 6.5; 7.0; 7.5; 8.0; 8.5; 9.0; 9.5;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Трубка эндотрахеальная SURUNTREK без манжеты стерильная, однократного применения размерами (I.D): 2.0; 2.5; 3.0; 3.5; 4.0; 4.5; 5.0;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Трубка эндотрахеальная SURUNTREK без манжеты стерильная, однократного применения размерами (I.D): 2.0; 2.5; 3.0; 3.5; 4.0; 4.5; 5.0;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РК-ИМН-5№019809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Трубка эндотрахеальная SURUNTREK с манжетой/без манжеты/с манжетой армированная стерильная, однократного применения размерами (I.D): 2.0; 2.5; 3.0; 3.5; 4.0; 4.5; 5.0; 5.5; 6.0; 6.5; 7.0; 7.5; 8.0; 8.5; 9.0; 9.5;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Трубка эндотрахеальная SURUNTREK с манжетой стерильная, однократного применения размерами (I.D): 4.0; 4.5; 5.0; 5.5; 6.0; 6.5; 7.0; 7.5; 8.0; 8.5; 9.0; 9.5;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Трубка эндотрахеальная SURUNTREK с манжетой стерильная, однократного применения размерами (I.D): 4.0; 4.5; 5.0; 5.5; 6.0; 6.5; 7.0; 7.5; 8.0; 8.5; 9.0; 9.5;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РК-ИМН-5№019809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Удлинитель инфузионный стерильный,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проведения внутривенного вливания лекарственных средств с помощью шприцевого дозатора в условиях лечебно-профилактических учреждений, облегчает проведение инфузионной терапии из различных источников, а также процесс контроля за ними. Состоит из прозрачной трубки, изготовленной из ПВХ медицинского назначения, номинальная длина, мм – 1500, 2500, расчетное давление, мПА – не более низкого давления 0,4 (У1), высокого давления 6,5 (У2). Коннектор FLL и коннектор MLL. Срок хранения – 5 лет, стерильный,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Удлинитель инфузионный стерильный, однократного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Ультрафильтр U9000 Plus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QUF (л/мин): 1,2, бетінің ауданы (м2): 2,4. Сақтау шарттары: + 30 ° C (+ 86 ° F) төмен.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Ультрафильтр U9000 Plus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(ИМН)-0№024832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19 734,17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Универсальный комплект "Нәрия" хирургический из нетканого материала для абдоминальных операций одноразовый стерильный – КОБ –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10%.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Универсальный комплект "Нәрия" хирургический из нетканого материала для абдоминальных операций одноразовый стерильный – КОБ – 9, Простыня с адгезивным краем 150 см х 240 см – 1 шт. - Простыня с адгезивным краем 75 см х 90 см – 2 шт. - Простыня из нетканого материала 150 см х 200 см – 1 шт. - Простыня для инструментального стола 80 см х 145 см – 1 шт. - Простыня 75 см х 90 см – 1 шт. - Адгезивная лента 10 см х 50 см – 1 шт. - Простыня с адгезивным краем 170 см х 175 см – 1 шт. - Салфетка бумажная 33 см х 33 см – 4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3 704,36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Medtronic MiniMed Quick-Serter, модель ММТ-305QS,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Quick-Serter нестерильное, многократного использования, ручное изделие. Изделие состоит из пластикового цилиндра, в котором находится пружина из нержавеющей стали и ручки. Пользователь устройства помещает и надежно помещает инфузионный набор в QuickMaster MiniMed. Устройство для ввода загружается и блокируется, путем вытягивания за ручку (сжимая пружину) до момента пока она не щелкнет/защелкнется на месте. Устройство для ввода находится в контакте с местом вставки (против кожи) и активизируется для выпуска набора для инфузий. Это делается путем одновременного нажатия кнопок запуска (боковых), чтобы освободить пружину, которая приводит в движение инфузионный набор, и вставляет иглу и канюлю в подкожную ткань пользователя. Затем, отпустите кнопку на верхней части устройства, чтобы освободить набор для инфузий из устройства для ввода.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Medtronic MiniMed Quick-Serter, модель ММТ-305QS,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РК-ИМН-5№018794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7 658,41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для эмболизации Pipeline Flex, диаметром (мм): 2.50; 2.75; 3.0; 3.25; 3.50; 3.75; 4.0; 4.25; 4.50; 4.75; 5.0; длиной (мм): 10; 12; 14; 16; 18; 20; 25; 30;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эмболизации Pipeline™ Flex состоит из постоянного имплантата и системы его установки, в которой используется проволочный проводник. Имплантат в составе устройства эмболизации Pipeline™ Flex представляет собой сетчатый цилиндр из нескольких сплавов, сплетенный из проволоки двух типов: сплав платины с вольфрамом и сплав кобальта с хромом и никелем. Спираль наконечника сделана из платиново-вольфрамового сплава, проксимальный упор - из платиново-иридиевого сплава, а наконечник, дистальное и проксимальное паяные соединения - из сплава серебра с оловом. Защитные рукава предназначены для защиты дистальной части оплетки при продвижении устройства эмболизации Pipeline Flex через микрокатетер. Проксимальный упор и колодка для возвращения позволяют пользователю вытолкнуть устройство эмболизации Pipeline Flex из микрокатетера, когда система установки окажется в нужной точке. Колодка для возвращения также позволяет пользователю снова вернуть устройство эмболизации Pipeline Flex в микрокатетер. Маркер возвращения обеспечивает пользователю визуализацию устройства в рентгеноскопических системах, указывая пределы для возвращения устройства эмболизации Pipeline Flex в микрокатетер.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для эмболизации Pipeline Flex, диаметром (мм): 2.50; 2.75; 3.0; 3.25; 3.50; 3.75; 4.0; 4.25; 4.50; 4.75; 5.0; длиной (мм): 10; 12; 14; 16; 18; 20; 25; 30;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РК-ИМН-5№014759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757 028,36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"Нәрия"из нетканого материала одноразовый стерильный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по основным местам измерения готовых изделий ±10%. Плотность от 17 до 60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ламинированный "Нәрия" из нетканого материала одноразовый стерильный, плотностью 28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"Нәрия"из нетканого материала одноразовый стерильный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по основным местам измерения готовых изделий ±10%. Плотность от 17 до 60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ламинированный "Нәрия" из нетканого материала одноразовый стерильный, плотностью 40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ламинированный "Dolce-Pharm"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ламинированный "Dolce-Pharm" стерильный одноразового применения из нетканого материала Условия хранения: Хранить в сухом помещении при температуре от минус 5 °С до плюс 35 °С, на стеллажах и поддонах на расстоянии не менее 1 метра от нагревательных приборов, в местах защищенных от солнечных лучей. Влажность не более 80 %. Срок годности 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ламинированный "Dolce-Pharm"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РК-ИМН-5№015642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ламинированный "Нәрия" из нетканого материала одноразовый нестерильный – 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Предельные отклонения от номинальных размеров ± 2 см.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ламинированный "Нәрия" из нетканого материала одноразовый нестерильный – Ф, плотность - 28 г/м кв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ламинированный "Нәрия" из нетканого материала одноразовый нестерильный – 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Предельные отклонения от номинальных размеров ± 2 см.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ламинированный "Нәрия" из нетканого материала одноразовый нестерильный – Ф, плотность - 40 г/м кв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 лейкоцитарный MITRA: PL для удаления лейкоцитов из тромбоцитарной массы; RC для удаления лейкоцитов из цельной крови, при получении эритроцитарной массы и плазмы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Гибкий, стерильный, апирогенный, нетоксичный лейкоцитарный фильтр для удаления лейкоцитов из эритроцитарной массы в комплекте с иглой, бактериальным вентилем, камерой, гемоконтейнером для крови 500млсоединителем для кровати -Удаляет лейкоциты 99,99 %. -Удаляет нити фибрина и микроагрегаты до 100%. -Не активирует выработку биологически активных веществ. -Не требует предварительной подготовки фильтра промывающим раствором. -Фильтрует с высокой скоростью. -Имеет дополнительный воздушный клапан на кожухе фильтра для эритроцитов. -Имеет полупрозрачный кожух фильтра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 лейкоцитарный MITRA: PL для удаления лейкоцитов из тромбоцитарной массы; RC для удаления лейкоцитов из цельной крови, при получении эритроцитарной массы и плазмы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РК-ИМН-5№115041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8 989,66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"Dolce-Pharm" из нетканого материала нестерильный одноразового применения, размерами: S, M,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нестерильный одноразового применения размерами: S, M, L, XL, XXL из нетканого материала с длинными рукавами, низ рукава на манжетах, с завязками на поясе и на горловине, расположенными сзади. Изготавливается из нетканого материала типа СМС (Спанбонд Мелтблаун Спанбонд) с плотностями 28 г/м? и 40 г/м? , СММС (Спанбонд-Мелтблаун-Мелтблаун-Спанбонд) с плотностью 40 г/м?.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"Dolce-Pharm" из нетканого материала нестерильный одноразового применения, размерами: S, M, L, XL, XXL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1 269,02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"Dolce-Pharm" из нетканого материала стерильный, одноразового применения размерами: S, M,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"Dolce-Pharm" из нетканого материала стерильный одноразового применения размерами: S, M, L, XL, XXL. Силуэт прямой, полочка цельнокроенная, спинка состоит из двух частей без застежки. Рукава рубашечные, втачные длиной до запястья с центральным верхним швом. По низу рукава притачивается эластичная манжета (трикотажное полотно). Горловина с притачной стойкой, переходящей сзади в завязки. По линии талии пояс. Пояс закреплен на уровне талии по центру полочки коротким швом. Изготавливаются из нетканого материала типа СМС (Спанбонд Мелтблаун Спанбонд) плотностью 28 г/м? и 40 г/м?, СММС (Спанбонд Мелтблаун Мелтблаун Спанбонд) плотностью 40 г/м? и Спанлейс с плотностью 68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"Dolce-Pharm" из нетканого материала стерильный, одноразового применения размерами: S, M, L, XL, XXL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РК-ИМН-5№017521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1 807,83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из нетканого материала одноразовый стерильный ХС –1, ХС–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2 см.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из нетканого материала одноразовый стерильный ХС– 2., размером 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1 202,20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из нетканого материала одноразовый стерильный ХС –1, ХС–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2 см.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из нетканого материала одноразовый стерильный ХС– 2., размером 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1 245,85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из нетканого материала одноразовый стерильный ХС –1, ХС–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2 см.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из нетканого материала одноразовый стерильный ХС– 2., размером 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1 289,43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из нетканого материала одноразовый стерильный ХС –1, ХС–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2 см.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из нетканого материала одноразовый стерильный ХС –1, размерами S,M.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3 876,15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из нетканого материала одноразовый стерильный ХС –1, ХС–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2 см.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из нетканого материала одноразовый стерильный ХС –1, размером 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3 989,42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из нетканого материала одноразовый стерильный ХС –1, ХС–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2 см.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из нетканого материала одноразовый стерильный ХС –1, размером 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4 132,48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нетканый частично ламинированный на одной завязке для стандартных операций, одноразовый стерильный размерами S, М,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халат хирургический нетканый частично ламинированный с длинными рукавами, низ рукава, как на манжетах, так и на резинке; с завязкой на поясе; на горловине может быть с завязками или на застежке-липучке. Материалы изготовления: нетканый материал СС (спанбонд-спанбонд); нетканый материал СМС (спанбонд-мельтблаун-спанбонд); ламинированный нетканый материал (РЕ+РР).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нетканый частично ламинированный на одной завязке для стандартных операций, одноразовый стерильный размером 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РК-ИМН-5№020203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1 281,28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нетканый частично ламинированный на одной завязке для стандартных операций, одноразовый стерильный размерами S, М,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халат хирургический нетканый частично ламинированный с длинными рукавами, низ рукава, как на манжетах, так и на резинке; с завязкой на поясе; на горловине может быть с завязками или на застежке-липучке. Материалы изготовления: нетканый материал СС (спанбонд-спанбонд); нетканый материал СМС (спанбонд-мельтблаун-спанбонд); ламинированный нетканый материал (РЕ+РР).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нетканый частично ламинированный на одной завязке для стандартных операций, одноразовый стерильный размером 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РК-ИМН-5№020203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1 304,43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нетканый частично ламинированный на одной завязке для стандартных операций, одноразовый стерильный размерами S, М,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халат хирургический нетканый частично ламинированный с длинными рукавами, низ рукава, как на манжетах, так и на резинке; с завязкой на поясе; на горловине может быть с завязками или на застежке-липучке. Материалы изготовления: нетканый материал СС (спанбонд-спанбонд); нетканый материал СМС (спанбонд-мельтблаун-спанбонд); ламинированный нетканый материал (РЕ+РР).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нетканый частично ламинированный на одной завязке для стандартных операций, одноразовый стерильный размерами XXL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РК-ИМН-5№020203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1 317,37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"Нәрия"из нетканого материала одноразовый стерильный размером S, M,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с длинными рукавами, низ рукава, как на манжетах, так и на резинке, с завязками на поясе и на горловине, расположенными сзади, так же может быть на липучках. Изготавливается из нетканого материала типа СМС (Спанбонд Мелтблаун Спанбонд), СММС (Спанбонд Мелтблаун Мелтблаун Спанбонд), Спанлейс. Стерильно. Предельные отклонения от номинальных размеров по основным местам измерения готовых изделий ±10%. Плотность от 17 до 80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"Нәрия"из нетканого материала одноразовый стерильный размером L, XL, XXL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Халат-медицинский "Нәрия" из нетканого материала одноразовый нестерильный размером S, M, L, 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СМС (спанбонд +мельтблаун+спанбонд). Изделие нестерильно и готово к использованию. Предельные отклонения от номинальных размеров ± 10 мм.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Халат-медицинский "Нәрия" из нетканого материала одноразовый нестерильный размером S, M, L, 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маска "Нәрия" одноразовая, четырехслойная FFP1 NR в различных вариантах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Материалы изготовления: нетканое полотно СС (спанбонд+спанбонд); нетканый материал Мелтблаун (соответствует стандарту FFP1); нетканый плотный материал (РР); проволока двойная синего цвета; резинка; клапан пластмассовый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маска "Нәрия" одноразовая, четырехслойная FFP1 NR (без клапана)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маска "Нәрия" одноразовая, четырехслойная FFP1 NR в различных вариантах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Материалы изготовления: нетканое полотно СС (спанбонд+спанбонд); нетканый материал Мелтблаун (соответствует стандарту FFP1); нетканый плотный материал (РР); проволока двойная синего цвета; резинка; клапан пластмассовый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маска "Нәрия" одноразовая, четырехслойная FFP1 NR (с клапаном)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маска "Нәрия" одноразовая, четырехслойная FFP3 NR (с клапаном)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Материалы изготовления: нетканое полотно СС (спанбонд+спанбонд); нетканый материал Мелтблаун (соответствует стандарту FFP3); нетканый плотный материал (РР); проволока двойная синего цвета; резинка; клапан пластмассовый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маска "Нәрия" одноразовая, четырехслойная FFP3 NR (с клапаном)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1 836,64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маска "Нәрия" противожидкостная, четырехслойная N95 NR, одноразовая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четырехслойный респиратор в форме "утиного клюва". В верхней части маски в материал вставлена проволока, резинки вклеены в края маски. Не содержит латекса. Содержит фильтрующий элемент свободный от стекловолокна. Материалы изготовления: нетканое полотно СС (спанбонд+спанбонд); проволока алюминиевая; пленка полиэтиленовая; нетканое полотно РЕТ (Полиэтилентерефталат); нетканый материал Мелтблаун (соответствует стандарту N95); эластичная лента (резинка).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маска "Нәрия" противожидкостная, четырехслойная N95 NR, одноразовая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Цитощетка цервикальная стерильная однократного применения Biocaprex®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Изготовлена из полипропилена. Длина 174 мм, ширина 4,5 мм. Наличие щетинок на рабочей части цитощетки позволяет собрать достаточное количество материала для различных видов исследований. При необходимости рабочая часть может быть согнута под любым углом по отношению к рукоятке.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Цитощетка цервикальная стерильная однократного применения Biocaprex®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РК-ИМН-5№018387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Цитощетка цервикальная стерильная однократного применения Biocare®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Изготовлена из полипропилена. Длина 174 мм, ширина 4,5 мм. Наличие щетинок на рабочей части цитощетки позволяет собрать достаточное количество материала для различных видов исследований. При необходимости рабочая часть может быть согнута под любым углом по отношению к рукоятке.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Цитощетка цервикальная стерильная однократного применения Biocare®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РК-ИМН-5№011725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 рукав "Нәрия" на эндоскопический инструментарий из нетканого материла одноразовый стерильный – ЧР – 1, ЧР –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10%.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 рукав "Нәрия" на эндоскопический инструментарий из нетканого материла одноразовый стерильный – ЧР – 1, 1. Чехол для ручки эндоскопа из мягкого трехслойного материала 25 см х 80 см с фиксирующими лентами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"Dolce-Pharm" на инструментальный стол, размер 145*80 см из нетканого материала,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на инструментальный стол прошит по бокам, имеет форму в виде мешка. Размеры длина 145 см, ширина 80 см. Чехол изготавливается из нетканого материала типа СМС (Спанбонд Мелтблаун Спанбонд) с плотностью 40 г/м2 , СММС (Спанбонд Мелтблаун Мелтблаун Спанбонд) с плотностью 40 г/м2, из материала типа Спанлейс с плотностью 68 г/м2 и из ламинированного материала с плотностью 45 г/м2 Чехол поставляется стерильным.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"Dolce-Pharm" на инструментальный стол, размер 145*80 см из нетканого материала,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2 145,36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Шапочка клип-берет "Dolce-Pharm" из нетканого материала нестерильная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Шапочка клип-берет – изделие прямоугольной формы из плотно сложенных между собой складок в виде гармошки. Крайние складки образуют резинку шапочки шириной 3±1 см и диаметром 19±1 см. По бокам материал плотно склеен, что дает возможность при раскрытии шапочки приобретать материалу форму головы. Изготавливается из нетканого материала с плотностями 10 г/кв.м и 20 г/кв.м.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Шапочка клип-берет "Dolce-Pharm" из нетканого материала нестерильная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Шапочка-берет "Нәрия" из нетканого материала одноразовая нестерильная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СМС (спанбонд+мельтблаун+спанбонд). Изделие нестерильно и готово к использованию. Предельные отклонения от номинальных размеров ± 10 мм.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Шапочка-берет "Нәрия" из нетканого материала одноразовая нестерильная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Шапочка-колпак "Dolce-Pharm" из нетканого материала нестерильная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Шапочка – колпак - изделие дугообразной формы с завязками на затылке. Изготавливается из нетканого материала с плотностью 40 г/кв.м.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Шапочка-колпак "Dolce-Pharm" из нетканого материала нестерильная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Шапочка-шлем "Dolce-Pharm" из нетканого материала нестерильная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Шапочка – шлем - изделие в виде шлема с центральным швом на лбу, цельнокроеными завязками и вырезом-отверстием в виде капли. Изготавливается из нетканого материала типа СМС (Спанбонд Мелтблаун Спанбонд) с плотностями 28 г/м? и 40 г/м?.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Шапочка-шлем "Dolce-Pharm" из нетканого материала нестерильная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медицинский Biolop® однократного применения стерильный, размерами 140х14х1.6мм (детский)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медицинский Biolop® однократного применения, стерильный, размером 140х14х1.6мм (детский) изготовлен из экологически чистой древесины. Не оказывает вредного воздействия, не вызывает раздражения. Атравматичен, имеет шлифованную поверхность и края. Стерилизован этиленоксидом.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медицинский Biolop® однократного применения стерильный, размером 140х14х1.6мм (детский)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РК-ИМН-5№018624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медицинский Biolop® однократного применения стерильный, размерами 150х18х1.6мм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медицинский Biolop® однократного применения, стерильный, размерами 150х18х1.6мм, 140х14х1.6мм (детский) изготовлен из экологически чистой древесины. Не оказывает вредного воздействия, не вызывает раздражения. Атравматичен, имеет шлифованную поверхность и края. Стерилизован этиленоксидом.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медицинский Biolop® однократного применения стерильный, размером 150х18х1.6мм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РК-ИМН-5№018624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Эйра - ложка Фолькмана "Нәрия"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Эйра - ложка Фолькмана представляет собой рукоятку, на одном конце которой размещена рабочая часть в виде ложки, а на другом конце размещена лопаточка. Материал изготовления - гранулы полиэтилена высокой плотности (HDPE).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Эйра - ложка Фолькмана "Нәрия" одноразовый, 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Эйра "Dolce-Pharm" цервикальный,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Эйра – одноразовый стерильный инструмент для забора материала с поверхности слизистых оболочек и кожи для бактериологических, цитологических и других исследований. Шпатель Эйра цервикальный изготовлен из пластика. Состоит из цельной цилиндрической ручки, на противоположных концах которой размещены рабочие части в виде лопаток У-образной формы, отличающихся по размерам. Более длинный и узкий конец используется для получения материала с поверхности зева цервикального канала, другой – более низкий и широкий – для получения материала с поверхности шейки матки. Упакован в пакет из ламинированной полиэтиленовой пленки и газопроницаемой бумаги.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Эйра "Dolce-Pharm" цервикальный, одноразовый, 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РК-ИМН-5№018249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Эйра цервикальный стерильный однократного применения Biocaprex®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 из АБС-пластика. Состоит из цельной цилиндрической ручки, на противоположных концах которой размещены рабочие части в виде лопаток У-образной формы, отличающихся по размерам. Более длинный и узкий конец используется для получения материала с поверхности зева цервикального канала, другой – более низкий и широкий – для получения материала с поверхности шейки матки.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Эйра цервикальный стерильный однократного применения Biocaprex®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РК-ИМН-5№018388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Эйра цервикальный, стерильный, однократного применения "Нәрия"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Эйра цервикальный состоит из цельной цилиндрической ручки, на противоположных концах которой размещены две лопаточки различной формы. Более длинный и узкий конец используется для получения материала с поверхности зева цервикального канала, другой - более низкий и широкий - для получения материала с поверхности шейки матки. Материал изготовления - гранулы полиэтилена высокой плотности (HDPE).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Шпатель Эйра цервикальный, стерильный, однократного применения "Нәрия"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"Н?рия" инъекционный трехкомпонентный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Инъекционная игла, колпачок иглы, цилиндр, шток, поршень (уплотнитель). Изделие изготовлено из высококачественной полимерной пластмассы. Шприц представляет собой полый градуированный цилиндр с иглой на одном конце и с открытым отверстием на другом конце, через который вводится шток с поршнем. Иглы изготовлены из нержавеющей медицинской стали, трубка иглы упругая, прочная и прямолинейная, конец иглы острый, без заусенцев. Канюля иглы хорошо фиксируется на кончике шприца. Игла снабжена предохранительным колпачком, обеспечивающим защиту иглы от повреждений.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"Н?рия" инъекционный трехкомпонентный одноразовый 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"Нәрия" инъекционный трехкомпонентный одноразовый стерильный 2мл с иглой размером 23Gx1 1/4” (0.6х32мм)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(ИМН)-0№026048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"Н?рия" инъекционный трехкомпонентный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Инъекционная игла, колпачок иглы, цилиндр, шток, поршень (уплотнитель). Изделие изготовлено из высококачественной полимерной пластмассы. Шприц представляет собой полый градуированный цилиндр с иглой на одном конце и с открытым отверстием на другом конце, через который вводится шток с поршнем. Иглы изготовлены из нержавеющей медицинской стали, трубка иглы упругая, прочная и прямолинейная, конец иглы острый, без заусенцев. Канюля иглы хорошо фиксируется на кончике шприца. Игла снабжена предохранительным колпачком, обеспечивающим защиту иглы от повреждений.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"Н?рия" инъекционный трехкомпонентный одноразовый 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"Нәрия" инъекционный трехкомпонентный одноразовый стерильный 5мл с иглой размером 22Gx1 1/2” (0.7х38мм)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(ИМН)-0№026048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"Н?рия" инъекционный трехкомпонентный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Инъекционная игла, колпачок иглы, цилиндр, шток, поршень (уплотнитель). Изделие изготовлено из высококачественной полимерной пластмассы. Шприц представляет собой полый градуированный цилиндр с иглой на одном конце и с открытым отверстием на другом конце, через который вводится шток с поршнем. Иглы изготовлены из нержавеющей медицинской стали, трубка иглы упругая, прочная и прямолинейная, конец иглы острый, без заусенцев. Канюля иглы хорошо фиксируется на кончике шприца. Игла снабжена предохранительным колпачком, обеспечивающим защиту иглы от повреждений.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"Н?рия" инъекционный трехкомпонентный одноразовый 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"Нәрия" инъекционный трехкомпонентный одноразовый стерильный 10мл с иглой размером 21Gx1 1/2” (0.8х38мм)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(ИМН)-0№026048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"Н?рия" инъекционный трехкомпонентный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Инъекционная игла, колпачок иглы, цилиндр, шток, поршень (уплотнитель). Изделие изготовлено из высококачественной полимерной пластмассы. Шприц представляет собой полый градуированный цилиндр с иглой на одном конце и с открытым отверстием на другом конце, через который вводится шток с поршнем. Иглы изготовлены из нержавеющей медицинской стали, трубка иглы упругая, прочная и прямолинейная, конец иглы острый, без заусенцев. Канюля иглы хорошо фиксируется на кончике шприца. Игла снабжена предохранительным колпачком, обеспечивающим защиту иглы от повреждений.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"Н?рия" инъекционный трехкомпонентный одноразовый 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"Нәрия" инъекционный трехкомпонентный одноразовый стерильный 2,5мл с иглой размером 23Gx1 1/4” (0.6х32мм)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(ИМН)-0№026048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Bioject® Budget инъекционный трехкомпонентный инсулиновый стерильный однократного применения объемом 1мл (100 IU) модификация: с несъемной иглой 30Gx1/2", 31Gx1/2"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поршня, уплотнительного резинового кольца и цилиндра с градуировкой. Игла с трехгранной заточкой покрыта тонким слоем силикона. Стерилизована этилен 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Bioject® Budget инъекционный трехкомпонентный инсулиновый стерильный однократного применения объемом 1мл (100 IU) модификация: с несъемной иглой 30Gx1/2"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РК-ИМН-5№016956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Bioject® Budget инъекционный трехкомпонентный стерильный однократного применения объемами: 1 мл, 2 мл, 2,5 мл, 3 мл, 5 мл, 10 мл, 20 мл, 50 мл с иглами 16Gx1 1/2", 18Gx1 1/2", 20Gx1 1/2", 21Gx1 1/2", 22Gx1 1/2",23Gx1", 23Gx1 1/2", 25Gx1", 26Gx1/2", 27Gx1/2"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поршня, уплотнительного резинового кольца и цилиндра с градуировкой. Игла с трехгранной заточкой покрыта тонким слоем силикона.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Bioject® Budget инъекционный трехкомпонентный стерильный однократного применения объемами : 3мл с иглами 23Gx11/2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РК-ИМН-5№016319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Bioject® Budget инъекционный трехкомпонентный стерильный однократного применения объемами: 1мл, 2мл, 2.5мл, 3мл, 5мл, 10мл, 20мл, 50мл; с иглами 16Gx11/2", 18Gx11/2", 20Gx11/2", 21Gx11/2", 22Gx11/2", 22Gx11/4, 23Gx1", 23Gx11/2",25Gx1", 26Gx1/2", 27Gx1/2"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поршня, уплотнительного резинового кольца и цилиндра с градуировкой. Игла с трехгранной заточкой покрыта тонким слоем силикона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Bioject® Budget инъекционный трехкомпонентный стерильный однократного применения объемом 5мл с иглой 22Gx11/2"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РК-ИМН-5№016504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Bioject® Budget инъекционный трехкомпонентный стерильный однократного применения объемами: 1мл, 2мл, 2.5мл, 3мл, 5мл, 10мл, 20мл, 50мл; с иглами 16Gx11/2", 18Gx11/2", 20Gx11/2", 21Gx11/2", 22Gx11/2", 22Gx11/4, 23Gx1", 23Gx11/2",25Gx1", 26Gx1/2", 27Gx1/2"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поршня, уплотнительного резинового кольца и цилиндра с градуировкой. Игла с трехгранной заточкой покрыта тонким слоем силикона.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Bioject® Budget инъекционный трехкомпонентный стерильный однократного применения объемами 2мл; с иглами 23Gx1"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РК-ИМН-5№016504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Bioject® Budget инъекционный трехкомпонентный стерильный однократного применения объемами: 2,5мл с иглами 23Gx1"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поршня, уплотнительного резинового кольца и цилиндра с градуировкой. Игла с трехгранной заточкой покрыта тонким слоем силикона.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Bioject® Budget инъекционный трехкомпонентный стерильный однократного применения объемом 2,5мл, 23Gx1"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РК-ИМН-5№016319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Bioject® Budget инъекционный трехкомпонентный стерильный однократного применения объемами: 2.5мл; с иглами 23Gx1"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поршня, уплотнительного резинового кольца и цилиндра с градуировкой. Игла с трехгранной заточкой покрыта тонким слоем силикона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Bioject® Budget инъекционный трехкомпонентный стерильный однократного применения объемом 2,5 мл с иглой 23Gx1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РК-ИМН-5№016504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Bioject® Budget инъекционный трехкомпонентный стерильный однократного применения объемами: 3мл; с иглами 23Gx1"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поршня, уплотнительного резинового кольца и цилиндра с градуировкой. Игла с трехгранной заточкой покрыта тонким слоем силикона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Bioject® Budget инъекционный трехкомпонентный стерильный однократного применения объемом 3мл с иглой 23Gx1"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РК-ИМН-5№016504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Bioject® Budget инъекционный трехкомпонентный туберкулиновый стерильный однократного применения объемом 1 мл с иглой 27Gx1/2'', 30Gx1/2''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поршня, уплотнительного резинового кольца и цилиндра с градуировкой. Игла с трехгранной заточкой покрыта тонким слоем силикона. Номинальный объем 1 мл. Цена деления шкалы: 0,01 мл.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Bioject® Budget инъекционный трехкомпонентный туберкулиновый стерильный однократного применения объемом 1 мл с иглой 30Gx1/2''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РК-ИМН-5№017074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"BRANDO" объемом 2.0 мл, 5.0 мл, 10.0 мл, 20.0 мл, с размером иглы 21G x 1 1/2, 22G x 1 1/2, 23G x 1 1/4 стерильный,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представляет собой поршневой насос, имеющий в составе: цилиндр с упорами для пальцев и с наконечником имеющий центральное отверстие, шток с упором, поршень. На цилиндре, между упорами для пальцев нанесена шкала градуировки, расположенная в плоскости, проходящая перпендикулярно к оси цилиндра. Шприцы объемом 2 мл укомплектованы иглой размером 23G x 1 1/4; шприцы объемом 5 мл и 10 мл укомплектованы иглой размером 22G x 1 1/2, шприцы объемом 20 мл укомплектованы иглой размером 21G x 1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"BRANDO" объемом 5.0 мл с размером иглы 22G x 1 1/2 стерильный, однократного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РК-ИМН-5№021417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"BRANDO" объемом 2.0 мл, 5.0 мл, 10.0 мл, 20.0 мл, с размером иглы 21G x 1 1/2, 22G x 1 1/2, 23G x 1 1/4 стерильный,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представляет собой поршневой насос, имеющий в составе: цилиндр с упорами для пальцев и с наконечником имеющий центральное отверстие, шток с упором, поршень. На цилиндре, между упорами для пальцев нанесена шкала градуировки, расположенная в плоскости, проходящая перпендикулярно к оси цилиндра. Шприцы объемом 2 мл укомплектованы иглой размером 23G x 1 1/4; шприцы объемом 5 мл и 10 мл укомплектованы иглой размером 22G x 1 1/2, шприцы объемом 20 мл укомплектованы иглой размером 21G x 1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"BRANDO" объемом 20.0 мл с размером иглы 21G x 1 1/2 стерильный, однократного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РК-ИМН-5№021417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инсулиновый стерильный однократного применения Bioject® Budget объемом 1мл (100IU), модификации: с несъемной иглой 30Gx1/2"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поршня, уплотнительного резинового кольца и цилиндра с градуировкой. Игла с трехгранной заточкой покрыта тонким слоем силикона.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инсулиновый стерильный однократного применения Bioject® Budget объемом 1мл (100IU), модификации: с несъемной иглой 30Gx1/2"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РК-ИМН-5№017496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инсулиновый стерильный однократного применения Bioject® Budget объемом 1мл (100IU), модификации: со съемной иглой 26Gx1/2", 27Gx1/2", 30Gx5/16", 30Gx1/2", с несъемной иглой 30Gx5/16", 30Gx1/2", 31Gx1/2"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поршня, уплотнительного резинового кольца и цилиндра с градуировкой. Игла с трехгранной заточкой покрыта тонким слоем силикона.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инсулиновый стерильный однократного применения Bioject® Budget объемом 1мл (100IU), модификация: со съемной иглой 30Gx1/2"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РК-ИМН-5№017496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инсулиновый стерильный однократного применения Bioject® Budget объемом 1мл (100IU), модификация: с несъемной иглой 30Gx1/2''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поршня, уплотнительного резинового кольца, цилиндра с градуировкой. Игла с трехгранной заточкой покрыта тонким слоем силикона. Стерилизован этиленоксидом.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инсулиновый стерильный однократного применения Bioject® Budget объемом 1мл (100IU), модификация: с несъемной иглой 30Gx1/2''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инсулиновый стерильный однократного применения Bioject® Budget объемом 1мл (100IU), модификация: со съемной иглой 30Gx1/2''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поршня, уплотнительного резинового кольца, цилиндра с градуировкой. Игла с трехгранной заточкой покрыта тонким слоем силикона. Стерилизован этиленоксидом.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инсулиновый стерильный однократного применения Bioject® Budget объемом 1мл (100IU) со съемной иглой 30Gx1/2''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саморазрушающийся Bioject® AD стерильный однократного применения объемами: 0,05мл; 0,1мл; 0,5мл; 1мл; 2мл; 2,5мл; 3мл; 5мл; 10мл с иглами: 27G*3/8", 26G*3/8", 23G*1", 25G*1"; 22G*1 1/4", 21G*1 1/2"; 18G*1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цилиндра с градуировкой, поршня, резинового уплотнительного кольца, иглы, защитного колпачка, металлического зажима (0,05 мл; 0,1 мл; 0,5 мл; 1 мл) или пластмассового устройства блокировки (2 мл; 2,5 мл; 3 мл; 5 мл; 10 мл), препятствующего повторное использование. Игла с трехгранной заточкой покрыта тонким слоем силикона. Конструкция шприца выполнена таким образом, что позволяет безошибочно заполнить шприц необходимым количеством препарата. Стерилизован этиленоксидом.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саморазрушающийся Bioject® AD стерильный однократного применения объемом 0,1 мл с иглой 27G*3/8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РК-ИМН-5№014097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саморазрушающийся Bioject® AD стерильный однократного применения объемами: 0,05мл; 0,1мл; 0,5мл; 1мл; 2мл; 2,5мл; 3мл; 5мл; 10мл с иглами: 27G*3/8", 26G*3/8", 23G*1", 25G*1"; 22G*1 1/4", 21G*1 1/2"; 18G*1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цилиндра с градуировкой, поршня, резинового уплотнительного кольца, иглы, защитного колпачка, металлического зажима (0,05 мл; 0,1 мл; 0,5 мл; 1 мл) или пластмассового устройства блокировки (2 мл; 2,5 мл; 3 мл; 5 мл; 10 мл), препятствующего повторное использование. Игла с трехгранной заточкой покрыта тонким слоем силикона. Конструкция шприца выполнена таким образом, что позволяет безошибочно заполнить шприц необходимым количеством препарата. Стерилизован этиленоксидом.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саморазрушающийся Bioject® AD стерильный однократного применения объемом 0,5мл с иглой 23G*1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РК-ИМН-5№014097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саморазрушающийся Bioject® AD стерильный однократного применения объемами: 0,05мл; 0,1мл; 0,5мл; 1мл; 2мл; 2,5мл; 3мл; 5мл; 10мл с иглами: 27G*3/8", 26G*3/8", 23G*1", 25G*1"; 22G*1 1/4", 21G*1 1/2"; 18G*1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цилиндра с градуировкой, поршня, резинового уплотнительного кольца, иглы, защитного колпачка, металлического зажима (0,05 мл; 0,1 мл; 0,5 мл; 1 мл) или пластмассового устройства блокировки (2 мл; 2,5 мл; 3 мл; 5 мл; 10 мл), препятствующего повторное использование. Игла с трехгранной заточкой покрыта тонким слоем силикона. Конструкция шприца выполнена таким образом, что позволяет безошибочно заполнить шприц необходимым количеством препарата. Стерилизован этиленоксидом.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саморазрушающийся Bioject® AD стерильный однократного применения объемом 0,05мл с иглой 27G*3/8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РК-ИМН-5№014097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саморазрушающийся Bioject® AD стерильный однократного применения объемами: 0,05мл; 0,1мл; 0,5мл; 1мл; 2мл; 2,5мл; 3мл; 5мл; 10мл с иглами: 27G*3/8", 26G*3/8", 23G*1", 25G*1"; 22G*1 1/4", 21G*1 1/2"; 18G*1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цилиндра с градуировкой, поршня, резинового уплотнительного кольца, иглы, защитного колпачка, металлического зажима (0,05 мл; 0,1 мл; 0,5 мл; 1 мл) или пластмассового устройства блокировки (2 мл; 2,5 мл; 3 мл; 5 мл; 10 мл), препятствующего повторное использование. Игла с трехгранной заточкой покрыта тонким слоем силикона. Конструкция шприца выполнена таким образом, что позволяет безошибочно заполнить шприц необходимым количеством препарата. Стерилизован этиленоксидом.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саморазрушающийся Bioject® AD стерильный однократного применения объемом 1,0 мл с иглой 23G*1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РК-ИМН-5№014097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стерильный однократного применения Bioject® Budget объемами: 1мл с иглами 27Gx1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поршня, уплотнительного резинового кольца, цилиндра с градуировкой. Игла с трехгранной заточкой покрыта тонким слоем силикона. Стерилизован этиленоксидом. Срок годности: 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стерильный однократного применения Bioject® Budget объемом: 1мл с иглой 27Gx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РК-ИМН-5№015146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стерильный однократного применения Bioject® Budget объемами: 1мл с иглой 25Gx1'', 26Gx1/2'', 27Gx1/2''; 2 мл с иглой 23Gx1''; 3мл с иглой 23Gx11/2''; 5мл с иглой 22Gx1 1/2''; 10мл с иглой 21Gx1 1/2''; 20мл с иглой 20Gx1 1/2''; 50мл с иглой 18Gx1 1/2'', 21Gx1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поршня, уплотнительного резинового кольца, цилиндра с градуировкой. Игла с трехгранной заточкой покрыта тонким слоем силикона. Стерилизован этиленоксидом.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стерильный однократного применения Bioject® Budget объемами : 3мл с иглой 23Gx11/2''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стерильный однократного применения Bioject® Budget объемами: 1мл с иглой 25Gx1'', 26Gx1/2'', 27Gx1/2''; 2 мл с иглой 23Gx1''; 3мл с иглой 23Gx11/2''; 5мл с иглой 22Gx1 1/2''; 10мл с иглой 21Gx1 1/2''; 20мл с иглой 20Gx1 1/2''; 50мл с иглой 18Gx1 1/2'', 21Gx1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поршня, уплотнительного резинового кольца, цилиндра с градуировкой. Игла с трехгранной заточкой покрыта тонким слоем силикона. Стерилизован этиленоксидом.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стерильный однократного применения Bioject® Budget объемами : 10 мл с иглой 21Gx1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стерильный однократного применения Bioject® Budget объемами: 1мл с иглой 25Gx1'', 26Gx1/2'', 27Gx1/2''; 2 мл с иглой 23Gx1''; 3мл с иглой 23Gx11/2''; 5мл с иглой 22Gx1 1/2''; 10мл с иглой 21Gx1 1/2''; 20мл с иглой 20Gx1 1/2''; 50мл с иглой 18Gx1 1/2'', 21Gx1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поршня, уплотнительного резинового кольца, цилиндра с градуировкой. Игла с трехгранной заточкой покрыта тонким слоем силикона. Стерилизован этиленоксидом.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стерильный однократного применения Bioject® Budget объемом: 50мл с иглой 18Gx1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стерильный однократного применения Bioject® Budget объемами: 1мл, 2мл, 2.5мл, 3мл, 5мл, 10 мл, 20 мл, 50 мл с иглами 16Gx1 1/2", 18Gx1 1/2", 20Gx 1 1/2", 21Gx1 1/2", 22Gx1 1/2", 23Gx1", 23Gx1 1/2", 25Gx1", 26Gx1 1/2", 27Gx1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поршня, уплотнительного резинового кольца и цилиндра с градуировкой. Игла с трехгранной заточкой покрыта тонким слоем силикона и снабжена предохранительным колпачком, обеспечивающим защиту иглы от повреждений. Изделие стерильно, апирогенно, нетоксично. Стерилизован этиленоксидом. Срок годности 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стерильный однократного применения Bioject® Budget объемами : 2.5мл Шприц инъекционный трехкомпонентный стерильный однократного применения Bioject® Budget объемами: 2.5мл с иглой 23Gx1"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РК-ИМН-5№015146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стерильный однократного применения Bioject® Budget объемами: 1мл, 2мл, 2.5мл, 3мл, 5мл, 10 мл, 20 мл, 50 мл с иглами 16Gx1 1/2", 18Gx1 1/2", 20Gx 1 1/2", 21Gx1 1/2", 22Gx1 1/2", 23Gx1", 23Gx1 1/2", 25Gx1", 26Gx1 1/2", 27Gx1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поршня, уплотнительного резинового кольца и цилиндра с градуировкой. Игла с трехгранной заточкой покрыта тонким слоем силикона и снабжена предохранительным колпачком, обеспечивающим защиту иглы от повреждений. Изделие стерильно, апирогенно, нетоксично. Стерилизован этиленоксидом. Срок годности 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стерильный однократного применения Bioject® Budget объемами: 50 мл с иглами 18Gx1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РК-ИМН-5№015146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стерильный однократного применения Bioject® Budget объемами: 3мл, с иглами 23Gx1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поршня, уплотнительного резинового кольца, цилиндра с градуировкой. Игла с трехгранной заточкой покрыта тонким слоем силикона. Стерилизован этиленоксидом. Срок годности: 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стерильный однократного применения Bioject® Budget объемом 3мл, 23Gx1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РК-ИМН-5№015146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туберкулиновый стерильный однократного применения Bioject® Budget объемом 1мл с иглой 27Gx1/2'', 30Gx1/2''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поршня, уплотнительного резинового кольца, цилиндра с градуировкой. Игла с трехгранной заточкой покрыта тонким слоем силикона. Стерилизован этиленоксидом.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туберкулиновый стерильный однократного применения Bioject® Budget объемом 1мл с иглой 30Gx1/2''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стерильный саморазрушающийся Farminject, однократного применения объемом 0.05, 0.1, 0.5, 1.0 мл с фиксированной иглой, съемной иглой,размеры 27Gx3/8", 26Gx3/8", 23Gx1", 22Gx1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Саморазрушающийся шприц одноразового использования делится на два типа, один тип с фиксированной иглой, второй тип со съемной иглой. Шприцы с фиксированной иглой состоят из барреля шприца, поршня, и компонента саморазрушения. Шприцы со съемной иглой состоят из барреля шприца, поршня, и компоненты саморазрушения. Шприцы со съемной иглой должны быть использованы вместе со стерильной гиподермической иглой. Должны быть уничтожены после использования. Продукция стерилизована эпоксидом этана, без пирогенов.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Саморазрушающийся шприц одноразового использования, один тип с фиксированной иглой, второй тип со съемной иглой.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РК-ИМН-5№011384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1, 2, 2.5, 3, 5, 10, 20, 30, 50, 60 (мл). Шприцы укомплектованы иглами соответствующих размеров: 16G x 1½” (1,6 мм х 40 мм); 18G x 1½” (1,25 мм х 40 мм); 18G x 2” (1,25 мм х 50 мм); 19G x 1” (1,1 мм х 25 мм); 19G x 1½” (1,1 мм х 40 мм); 19G x 2” (1,1 мм х 50 мм); 20G x 1” (0,9 мм х 25 мм); 20G x 1½” (0,9 мм х 40 мм); 21G x 1” (0,8 мм х 25 мм); 21G x 1½” (0,8 мм х 40 мм); 21G x 2” (0,8 мм х 50 мм); 22G x 1” (0,7 мм х 25 мм); 22G x 1¼” (0,7 мм х 30 мм); 22G x 1½” (0,7 мм х 40 мм); 22G x 2” (0,7 мм х 50 мм); 23G x 1” (0,6 мм х 25 мм); 23G x 1¼” (0,6 мм х 30 мм); 24G x 1” (0,55 мм х 25 мм); 25G x 1” (0,5 мм х 25 мм); 26G x 1½” (0,45 мм х 13 мм); 26G x 1⅜” (0,45 мм х 10 мм); 27G x 1½” (0,4 мм х 13 мм); 28G x 1⅜” (0,36 мм х 10 мм); 29G x 1½” (0,33 мм х 12 мм). Иглы изготовлены из нержавеющей стали, снабжены предохранительным или самогерметизирующимся колпачком. Стерилизация изделия осуществляется газовым методом с использованием этиленоксида. Изделие поставляется в стерильном виде, в индивидуальной упаковке готовое к использованию.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 объем 1 мл, без игл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1, 2, 2.5, 3, 5, 10, 20, 30, 50, 60 (мл). Шприцы укомплектованы иглами соответствующих размеров: 16G x 1½” (1,6 мм х 40 мм); 18G x 1½” (1,25 мм х 40 мм); 18G x 2” (1,25 мм х 50 мм); 19G x 1” (1,1 мм х 25 мм); 19G x 1½” (1,1 мм х 40 мм); 19G x 2” (1,1 мм х 50 мм); 20G x 1” (0,9 мм х 25 мм); 20G x 1½” (0,9 мм х 40 мм); 21G x 1” (0,8 мм х 25 мм); 21G x 1½” (0,8 мм х 40 мм); 21G x 2” (0,8 мм х 50 мм); 22G x 1” (0,7 мм х 25 мм); 22G x 1¼” (0,7 мм х 30 мм); 22G x 1½” (0,7 мм х 40 мм); 22G x 2” (0,7 мм х 50 мм); 23G x 1” (0,6 мм х 25 мм); 23G x 1¼” (0,6 мм х 30 мм); 24G x 1” (0,55 мм х 25 мм); 25G x 1” (0,5 мм х 25 мм); 26G x 1½” (0,45 мм х 13 мм); 26G x 1⅜” (0,45 мм х 10 мм); 27G x 1½” (0,4 мм х 13 мм); 28G x 1⅜” (0,36 мм х 10 мм); 29G x 1½” (0,33 мм х 12 мм). Иглы изготовлены из нержавеющей стали, снабжены предохранительным или самогерметизирующимся колпачком. Стерилизация изделия осуществляется газовым методом с использованием этиленоксида. Изделие поставляется в стерильном виде, в индивидуальной упаковке готовое к использованию.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 объем 1 мл, с иглами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1, 2, 2.5, 3, 5, 10, 20, 30, 50, 60 (мл). Шприцы укомплектованы иглами соответствующих размеров: 16G x 1½” (1,6 мм х 40 мм); 18G x 1½” (1,25 мм х 40 мм); 18G x 2” (1,25 мм х 50 мм); 19G x 1” (1,1 мм х 25 мм); 19G x 1½” (1,1 мм х 40 мм); 19G x 2” (1,1 мм х 50 мм); 20G x 1” (0,9 мм х 25 мм); 20G x 1½” (0,9 мм х 40 мм); 21G x 1” (0,8 мм х 25 мм); 21G x 1½” (0,8 мм х 40 мм); 21G x 2” (0,8 мм х 50 мм); 22G x 1” (0,7 мм х 25 мм); 22G x 1¼” (0,7 мм х 30 мм); 22G x 1½” (0,7 мм х 40 мм); 22G x 2” (0,7 мм х 50 мм); 23G x 1” (0,6 мм х 25 мм); 23G x 1¼” (0,6 мм х 30 мм); 24G x 1” (0,55 мм х 25 мм); 25G x 1” (0,5 мм х 25 мм); 26G x 1½” (0,45 мм х 13 мм); 26G x 1⅜” (0,45 мм х 10 мм); 27G x 1½” (0,4 мм х 13 мм); 28G x 1⅜” (0,36 мм х 10 мм); 29G x 1½” (0,33 мм х 12 мм). Иглы изготовлены из нержавеющей стали, снабжены предохранительным или самогерметизирующимся колпачком. Стерилизация изделия осуществляется газовым методом с использованием этиленоксида. Изделие поставляется в стерильном виде, в индивидуальной упаковке готовое к использованию.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 объем 2,5 мл, без игл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1, 2, 2.5, 3, 5, 10, 20, 30, 50, 60 (мл). Шприцы укомплектованы иглами соответствующих размеров: 16G x 1½” (1,6 мм х 40 мм); 18G x 1½” (1,25 мм х 40 мм); 18G x 2” (1,25 мм х 50 мм); 19G x 1” (1,1 мм х 25 мм); 19G x 1½” (1,1 мм х 40 мм); 19G x 2” (1,1 мм х 50 мм); 20G x 1” (0,9 мм х 25 мм); 20G x 1½” (0,9 мм х 40 мм); 21G x 1” (0,8 мм х 25 мм); 21G x 1½” (0,8 мм х 40 мм); 21G x 2” (0,8 мм х 50 мм); 22G x 1” (0,7 мм х 25 мм); 22G x 1¼” (0,7 мм х 30 мм); 22G x 1½” (0,7 мм х 40 мм); 22G x 2” (0,7 мм х 50 мм); 23G x 1” (0,6 мм х 25 мм); 23G x 1¼” (0,6 мм х 30 мм); 24G x 1” (0,55 мм х 25 мм); 25G x 1” (0,5 мм х 25 мм); 26G x 1½” (0,45 мм х 13 мм); 26G x 1⅜” (0,45 мм х 10 мм); 27G x 1½” (0,4 мм х 13 мм); 28G x 1⅜” (0,36 мм х 10 мм); 29G x 1½” (0,33 мм х 12 мм). Иглы изготовлены из нержавеющей стали, снабжены предохранительным или самогерметизирующимся колпачком. Стерилизация изделия осуществляется газовым методом с использованием этиленоксида. Изделие поставляется в стерильном виде, в индивидуальной упаковке готовое к использованию.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 объем 3 мл, без игл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1, 2, 2.5, 3, 5, 10, 20, 30, 50, 60 (мл). Шприцы укомплектованы иглами соответствующих размеров: 16G x 1½” (1,6 мм х 40 мм); 18G x 1½” (1,25 мм х 40 мм); 18G x 2” (1,25 мм х 50 мм); 19G x 1” (1,1 мм х 25 мм); 19G x 1½” (1,1 мм х 40 мм); 19G x 2” (1,1 мм х 50 мм); 20G x 1” (0,9 мм х 25 мм); 20G x 1½” (0,9 мм х 40 мм); 21G x 1” (0,8 мм х 25 мм); 21G x 1½” (0,8 мм х 40 мм); 21G x 2” (0,8 мм х 50 мм); 22G x 1” (0,7 мм х 25 мм); 22G x 1¼” (0,7 мм х 30 мм); 22G x 1½” (0,7 мм х 40 мм); 22G x 2” (0,7 мм х 50 мм); 23G x 1” (0,6 мм х 25 мм); 23G x 1¼” (0,6 мм х 30 мм); 24G x 1” (0,55 мм х 25 мм); 25G x 1” (0,5 мм х 25 мм); 26G x 1½” (0,45 мм х 13 мм); 26G x 1⅜” (0,45 мм х 10 мм); 27G x 1½” (0,4 мм х 13 мм); 28G x 1⅜” (0,36 мм х 10 мм); 29G x 1½” (0,33 мм х 12 мм). Иглы изготовлены из нержавеющей стали, снабжены предохранительным или самогерметизирующимся колпачком. Стерилизация изделия осуществляется газовым методом с использованием этиленоксида. Изделие поставляется в стерильном виде, в индивидуальной упаковке готовое к использованию.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 объем 3 мл, с иглами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1, 2, 2.5, 3, 5, 10, 20, 30, 50, 60 (мл). Шприцы укомплектованы иглами соответствующих размеров: 16G x 1½” (1,6 мм х 40 мм); 18G x 1½” (1,25 мм х 40 мм); 18G x 2” (1,25 мм х 50 мм); 19G x 1” (1,1 мм х 25 мм); 19G x 1½” (1,1 мм х 40 мм); 19G x 2” (1,1 мм х 50 мм); 20G x 1” (0,9 мм х 25 мм); 20G x 1½” (0,9 мм х 40 мм); 21G x 1” (0,8 мм х 25 мм); 21G x 1½” (0,8 мм х 40 мм); 21G x 2” (0,8 мм х 50 мм); 22G x 1” (0,7 мм х 25 мм); 22G x 1¼” (0,7 мм х 30 мм); 22G x 1½” (0,7 мм х 40 мм); 22G x 2” (0,7 мм х 50 мм); 23G x 1” (0,6 мм х 25 мм); 23G x 1¼” (0,6 мм х 30 мм); 24G x 1” (0,55 мм х 25 мм); 25G x 1” (0,5 мм х 25 мм); 26G x 1½” (0,45 мм х 13 мм); 26G x 1⅜” (0,45 мм х 10 мм); 27G x 1½” (0,4 мм х 13 мм); 28G x 1⅜” (0,36 мм х 10 мм); 29G x 1½” (0,33 мм х 12 мм). Иглы изготовлены из нержавеющей стали, снабжены предохранительным или самогерметизирующимся колпачком. Стерилизация изделия осуществляется газовым методом с использованием этиленоксида. Изделие поставляется в стерильном виде, в индивидуальной упаковке готовое к использованию.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 объем 5 мл, без игл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1, 2, 2.5, 3, 5, 10, 20, 30, 50, 60 (мл). Шприцы укомплектованы иглами соответствующих размеров: 16G x 1½” (1,6 мм х 40 мм); 18G x 1½” (1,25 мм х 40 мм); 18G x 2” (1,25 мм х 50 мм); 19G x 1” (1,1 мм х 25 мм); 19G x 1½” (1,1 мм х 40 мм); 19G x 2” (1,1 мм х 50 мм); 20G x 1” (0,9 мм х 25 мм); 20G x 1½” (0,9 мм х 40 мм); 21G x 1” (0,8 мм х 25 мм); 21G x 1½” (0,8 мм х 40 мм); 21G x 2” (0,8 мм х 50 мм); 22G x 1” (0,7 мм х 25 мм); 22G x 1¼” (0,7 мм х 30 мм); 22G x 1½” (0,7 мм х 40 мм); 22G x 2” (0,7 мм х 50 мм); 23G x 1” (0,6 мм х 25 мм); 23G x 1¼” (0,6 мм х 30 мм); 24G x 1” (0,55 мм х 25 мм); 25G x 1” (0,5 мм х 25 мм); 26G x 1½” (0,45 мм х 13 мм); 26G x 1⅜” (0,45 мм х 10 мм); 27G x 1½” (0,4 мм х 13 мм); 28G x 1⅜” (0,36 мм х 10 мм); 29G x 1½” (0,33 мм х 12 мм). Иглы изготовлены из нержавеющей стали, снабжены предохранительным или самогерметизирующимся колпачком. Стерилизация изделия осуществляется газовым методом с использованием этиленоксида. Изделие поставляется в стерильном виде, в индивидуальной упаковке готовое к использованию.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 объем 10 мл, без игл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1, 2, 2.5, 3, 5, 10, 20, 30, 50, 60 (мл). Шприцы укомплектованы иглами соответствующих размеров: 16G x 1½” (1,6 мм х 40 мм); 18G x 1½” (1,25 мм х 40 мм); 18G x 2” (1,25 мм х 50 мм); 19G x 1” (1,1 мм х 25 мм); 19G x 1½” (1,1 мм х 40 мм); 19G x 2” (1,1 мм х 50 мм); 20G x 1” (0,9 мм х 25 мм); 20G x 1½” (0,9 мм х 40 мм); 21G x 1” (0,8 мм х 25 мм); 21G x 1½” (0,8 мм х 40 мм); 21G x 2” (0,8 мм х 50 мм); 22G x 1” (0,7 мм х 25 мм); 22G x 1¼” (0,7 мм х 30 мм); 22G x 1½” (0,7 мм х 40 мм); 22G x 2” (0,7 мм х 50 мм); 23G x 1” (0,6 мм х 25 мм); 23G x 1¼” (0,6 мм х 30 мм); 24G x 1” (0,55 мм х 25 мм); 25G x 1” (0,5 мм х 25 мм); 26G x 1½” (0,45 мм х 13 мм); 26G x 1⅜” (0,45 мм х 10 мм); 27G x 1½” (0,4 мм х 13 мм); 28G x 1⅜” (0,36 мм х 10 мм); 29G x 1½” (0,33 мм х 12 мм). Иглы изготовлены из нержавеющей стали, снабжены предохранительным или самогерметизирующимся колпачком. Стерилизация изделия осуществляется газовым методом с использованием этиленоксида. Изделие поставляется в стерильном виде, в индивидуальной упаковке готовое к использованию.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 объем 30 мл, без игл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1, 2, 2.5, 3, 5, 10, 20, 30, 50, 60 (мл). Шприцы укомплектованы иглами соответствующих размеров: 16G x 1½” (1,6 мм х 40 мм); 18G x 1½” (1,25 мм х 40 мм); 18G x 2” (1,25 мм х 50 мм); 19G x 1” (1,1 мм х 25 мм); 19G x 1½” (1,1 мм х 40 мм); 19G x 2” (1,1 мм х 50 мм); 20G x 1” (0,9 мм х 25 мм); 20G x 1½” (0,9 мм х 40 мм); 21G x 1” (0,8 мм х 25 мм); 21G x 1½” (0,8 мм х 40 мм); 21G x 2” (0,8 мм х 50 мм); 22G x 1” (0,7 мм х 25 мм); 22G x 1¼” (0,7 мм х 30 мм); 22G x 1½” (0,7 мм х 40 мм); 22G x 2” (0,7 мм х 50 мм); 23G x 1” (0,6 мм х 25 мм); 23G x 1¼” (0,6 мм х 30 мм); 24G x 1” (0,55 мм х 25 мм); 25G x 1” (0,5 мм х 25 мм); 26G x 1½” (0,45 мм х 13 мм); 26G x 1⅜” (0,45 мм х 10 мм); 27G x 1½” (0,4 мм х 13 мм); 28G x 1⅜” (0,36 мм х 10 мм); 29G x 1½” (0,33 мм х 12 мм). Иглы изготовлены из нержавеющей стали, снабжены предохранительным или самогерметизирующимся колпачком. Стерилизация изделия осуществляется газовым методом с использованием этиленоксида. Изделие поставляется в стерильном виде, в индивидуальной упаковке готовое к использованию.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 объем 30 мл, с иглами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1, 2, 2.5, 3, 5, 10, 20, 30, 50, 60 (мл). Шприцы укомплектованы иглами соответствующих размеров: 16G x 1½” (1,6 мм х 40 мм); 18G x 1½” (1,25 мм х 40 мм); 18G x 2” (1,25 мм х 50 мм); 19G x 1” (1,1 мм х 25 мм); 19G x 1½” (1,1 мм х 40 мм); 19G x 2” (1,1 мм х 50 мм); 20G x 1” (0,9 мм х 25 мм); 20G x 1½” (0,9 мм х 40 мм); 21G x 1” (0,8 мм х 25 мм); 21G x 1½” (0,8 мм х 40 мм); 21G x 2” (0,8 мм х 50 мм); 22G x 1” (0,7 мм х 25 мм); 22G x 1¼” (0,7 мм х 30 мм); 22G x 1½” (0,7 мм х 40 мм); 22G x 2” (0,7 мм х 50 мм); 23G x 1” (0,6 мм х 25 мм); 23G x 1¼” (0,6 мм х 30 мм); 24G x 1” (0,55 мм х 25 мм); 25G x 1” (0,5 мм х 25 мм); 26G x 1½” (0,45 мм х 13 мм); 26G x 1⅜” (0,45 мм х 10 мм); 27G x 1½” (0,4 мм х 13 мм); 28G x 1⅜” (0,36 мм х 10 мм); 29G x 1½” (0,33 мм х 12 мм). Иглы изготовлены из нержавеющей стали, снабжены предохранительным или самогерметизирующимся колпачком. Стерилизация изделия осуществляется газовым методом с использованием этиленоксида. Изделие поставляется в стерильном виде, в индивидуальной упаковке готовое к использованию.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 объем 50 мл, без игл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1, 2, 2.5, 3, 5, 10, 20, 30, 50, 60 (мл). Шприцы укомплектованы иглами соответствующих размеров: 16G x 1½” (1,6 мм х 40 мм); 18G x 1½” (1,25 мм х 40 мм); 18G x 2” (1,25 мм х 50 мм); 19G x 1” (1,1 мм х 25 мм); 19G x 1½” (1,1 мм х 40 мм); 19G x 2” (1,1 мм х 50 мм); 20G x 1” (0,9 мм х 25 мм); 20G x 1½” (0,9 мм х 40 мм); 21G x 1” (0,8 мм х 25 мм); 21G x 1½” (0,8 мм х 40 мм); 21G x 2” (0,8 мм х 50 мм); 22G x 1” (0,7 мм х 25 мм); 22G x 1¼” (0,7 мм х 30 мм); 22G x 1½” (0,7 мм х 40 мм); 22G x 2” (0,7 мм х 50 мм); 23G x 1” (0,6 мм х 25 мм); 23G x 1¼” (0,6 мм х 30 мм); 24G x 1” (0,55 мм х 25 мм); 25G x 1” (0,5 мм х 25 мм); 26G x 1½” (0,45 мм х 13 мм); 26G x 1⅜” (0,45 мм х 10 мм); 27G x 1½” (0,4 мм х 13 мм); 28G x 1⅜” (0,36 мм х 10 мм); 29G x 1½” (0,33 мм х 12 мм). Иглы изготовлены из нержавеющей стали, снабжены предохранительным или самогерметизирующимся колпачком. Стерилизация изделия осуществляется газовым методом с использованием этиленоксида. Изделие поставляется в стерильном виде, в индивидуальной упаковке готовое к использованию.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 объем 50 мл, с иглами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1, 2, 2.5, 3, 5, 10, 20, 30, 50, 60 (мл). Шприцы укомплектованы иглами соответствующих размеров: 16G x 1½” (1,6 мм х 40 мм); 18G x 1½” (1,25 мм х 40 мм); 18G x 2” (1,25 мм х 50 мм); 19G x 1” (1,1 мм х 25 мм); 19G x 1½” (1,1 мм х 40 мм); 19G x 2” (1,1 мм х 50 мм); 20G x 1” (0,9 мм х 25 мм); 20G x 1½” (0,9 мм х 40 мм); 21G x 1” (0,8 мм х 25 мм); 21G x 1½” (0,8 мм х 40 мм); 21G x 2” (0,8 мм х 50 мм); 22G x 1” (0,7 мм х 25 мм); 22G x 1¼” (0,7 мм х 30 мм); 22G x 1½” (0,7 мм х 40 мм); 22G x 2” (0,7 мм х 50 мм); 23G x 1” (0,6 мм х 25 мм); 23G x 1¼” (0,6 мм х 30 мм); 24G x 1” (0,55 мм х 25 мм); 25G x 1” (0,5 мм х 25 мм); 26G x 1½” (0,45 мм х 13 мм); 26G x 1⅜” (0,45 мм х 10 мм); 27G x 1½” (0,4 мм х 13 мм); 28G x 1⅜” (0,36 мм х 10 мм); 29G x 1½” (0,33 мм х 12 мм). Иглы изготовлены из нержавеющей стали, снабжены предохранительным или самогерметизирующимся колпачком. Стерилизация изделия осуществляется газовым методом с использованием этиленоксида. Изделие поставляется в стерильном виде, в индивидуальной упаковке готовое к использованию.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 объем 60 мл, без игл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1, 2, 2.5, 3, 5, 10, 20, 30, 50, 60 (мл). Шприцы укомплектованы иглами соответствующих размеров: 16G x 1½” (1,6 мм х 40 мм); 18G x 1½” (1,25 мм х 40 мм); 18G x 2” (1,25 мм х 50 мм); 19G x 1” (1,1 мм х 25 мм); 19G x 1½” (1,1 мм х 40 мм); 19G x 2” (1,1 мм х 50 мм); 20G x 1” (0,9 мм х 25 мм); 20G x 1½” (0,9 мм х 40 мм); 21G x 1” (0,8 мм х 25 мм); 21G x 1½” (0,8 мм х 40 мм); 21G x 2” (0,8 мм х 50 мм); 22G x 1” (0,7 мм х 25 мм); 22G x 1¼” (0,7 мм х 30 мм); 22G x 1½” (0,7 мм х 40 мм); 22G x 2” (0,7 мм х 50 мм); 23G x 1” (0,6 мм х 25 мм); 23G x 1¼” (0,6 мм х 30 мм); 24G x 1” (0,55 мм х 25 мм); 25G x 1” (0,5 мм х 25 мм); 26G x 1½” (0,45 мм х 13 мм); 26G x 1⅜” (0,45 мм х 10 мм); 27G x 1½” (0,4 мм х 13 мм); 28G x 1⅜” (0,36 мм х 10 мм); 29G x 1½” (0,33 мм х 12 мм). Иглы изготовлены из нержавеющей стали, снабжены предохранительным или самогерметизирующимся колпачком. Стерилизация изделия осуществляется газовым методом с использованием этиленоксида. Изделие поставляется в стерильном виде, в индивидуальной упаковке готовое к использованию.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 объем 60 мл, с иглами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1, 2, 2.5, 3, 5, 10, 20, 30, 50, 60 (мл). Шприцы укомплектованы иглами соответствующих размеров: 16G x 1½” (1,6 мм х 40 мм); 18G x 1½” (1,25 мм х 40 мм); 18G x 2” (1,25 мм х 50 мм); 19G x 1” (1,1 мм х 25 мм); 19G x 1½” (1,1 мм х 40 мм); 19G x 2” (1,1 мм х 50 мм); 20G x 1” (0,9 мм х 25 мм); 20G x 1½” (0,9 мм х 40 мм); 21G x 1” (0,8 мм х 25 мм); 21G x 1½” (0,8 мм х 40 мм); 21G x 2” (0,8 мм х 50 мм); 22G x 1” (0,7 мм х 25 мм); 22G x 1¼” (0,7 мм х 30 мм); 22G x 1½” (0,7 мм х 40 мм); 22G x 2” (0,7 мм х 50 мм); 23G x 1” (0,6 мм х 25 мм); 23G x 1¼” (0,6 мм х 30 мм); 24G x 1” (0,55 мм х 25 мм); 25G x 1” (0,5 мм х 25 мм); 26G x 1½” (0,45 мм х 13 мм); 26G x 1⅜” (0,45 мм х 10 мм); 27G x 1½” (0,4 мм х 13 мм); 28G x 1⅜” (0,36 мм х 10 мм); 29G x 1½” (0,33 мм х 12 мм). Иглы изготовлены из нержавеющей стали, снабжены предохранительным или самогерметизирующимся колпачком. Стерилизация изделия осуществляется газовым методом с использованием этиленоксида. Изделие поставляется в стерильном виде, в индивидуальной упаковке готовое к использованию.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 объем 2 мл, без игл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1, 2, 2.5, 3, 5, 10, 20, 30, 50, 60 (мл). Шприцы укомплектованы иглами соответствующих размеров: 16G x 1½” (1,6 мм х 40 мм); 18G x 1½” (1,25 мм х 40 мм); 18G x 2” (1,25 мм х 50 мм); 19G x 1” (1,1 мм х 25 мм); 19G x 1½” (1,1 мм х 40 мм); 19G x 2” (1,1 мм х 50 мм); 20G x 1” (0,9 мм х 25 мм); 20G x 1½” (0,9 мм х 40 мм); 21G x 1” (0,8 мм х 25 мм); 21G x 1½” (0,8 мм х 40 мм); 21G x 2” (0,8 мм х 50 мм); 22G x 1” (0,7 мм х 25 мм); 22G x 1¼” (0,7 мм х 30 мм); 22G x 1½” (0,7 мм х 40 мм); 22G x 2” (0,7 мм х 50 мм); 23G x 1” (0,6 мм х 25 мм); 23G x 1¼” (0,6 мм х 30 мм); 24G x 1” (0,55 мм х 25 мм); 25G x 1” (0,5 мм х 25 мм); 26G x 1½” (0,45 мм х 13 мм); 26G x 1⅜” (0,45 мм х 10 мм); 27G x 1½” (0,4 мм х 13 мм); 28G x 1⅜” (0,36 мм х 10 мм); 29G x 1½” (0,33 мм х 12 мм). Иглы изготовлены из нержавеющей стали, снабжены предохранительным или самогерметизирующимся колпачком. Стерилизация изделия осуществляется газовым методом с использованием этиленоксида. Изделие поставляется в стерильном виде, в индивидуальной упаковке готовое к использованию.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 объем 10 мл, с иглами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1, 2, 2.5, 3, 5, 10, 20, 30, 50, 60 (мл). Шприцы укомплектованы иглами соответствующих размеров: 16G x 1½” (1,6 мм х 40 мм); 18G x 1½” (1,25 мм х 40 мм); 18G x 2” (1,25 мм х 50 мм); 19G x 1” (1,1 мм х 25 мм); 19G x 1½” (1,1 мм х 40 мм); 19G x 2” (1,1 мм х 50 мм); 20G x 1” (0,9 мм х 25 мм); 20G x 1½” (0,9 мм х 40 мм); 21G x 1” (0,8 мм х 25 мм); 21G x 1½” (0,8 мм х 40 мм); 21G x 2” (0,8 мм х 50 мм); 22G x 1” (0,7 мм х 25 мм); 22G x 1¼” (0,7 мм х 30 мм); 22G x 1½” (0,7 мм х 40 мм); 22G x 2” (0,7 мм х 50 мм); 23G x 1” (0,6 мм х 25 мм); 23G x 1¼” (0,6 мм х 30 мм); 24G x 1” (0,55 мм х 25 мм); 25G x 1” (0,5 мм х 25 мм); 26G x 1½” (0,45 мм х 13 мм); 26G x 1⅜” (0,45 мм х 10 мм); 27G x 1½” (0,4 мм х 13 мм); 28G x 1⅜” (0,36 мм х 10 мм); 29G x 1½” (0,33 мм х 12 мм). Иглы изготовлены из нержавеющей стали, снабжены предохранительным или самогерметизирующимся колпачком. Стерилизация изделия осуществляется газовым методом с использованием этиленоксида. Изделие поставляется в стерильном виде, в индивидуальной упаковке готовое к использованию.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 объем 20 мл, без игл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1, 2, 2.5, 3, 5, 10, 20, 30, 50, 60 (мл). Шприцы укомплектованы иглами соответствующих размеров: 16G x 1½” (1,6 мм х 40 мм); 18G x 1½” (1,25 мм х 40 мм); 18G x 2” (1,25 мм х 50 мм); 19G x 1” (1,1 мм х 25 мм); 19G x 1½” (1,1 мм х 40 мм); 19G x 2” (1,1 мм х 50 мм); 20G x 1” (0,9 мм х 25 мм); 20G x 1½” (0,9 мм х 40 мм); 21G x 1” (0,8 мм х 25 мм); 21G x 1½” (0,8 мм х 40 мм); 21G x 2” (0,8 мм х 50 мм); 22G x 1” (0,7 мм х 25 мм); 22G x 1¼” (0,7 мм х 30 мм); 22G x 1½” (0,7 мм х 40 мм); 22G x 2” (0,7 мм х 50 мм); 23G x 1” (0,6 мм х 25 мм); 23G x 1¼” (0,6 мм х 30 мм); 24G x 1” (0,55 мм х 25 мм); 25G x 1” (0,5 мм х 25 мм); 26G x 1½” (0,45 мм х 13 мм); 26G x 1⅜” (0,45 мм х 10 мм); 27G x 1½” (0,4 мм х 13 мм); 28G x 1⅜” (0,36 мм х 10 мм); 29G x 1½” (0,33 мм х 12 мм). Иглы изготовлены из нержавеющей стали, снабжены предохранительным или самогерметизирующимся колпачком. Стерилизация изделия осуществляется газовым методом с использованием этиленоксида. Изделие поставляется в стерильном виде, в индивидуальной упаковке готовое к использованию.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 объем 20 мл, с иглами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1, 2, 2.5, 3, 5, 10, 20, 30, 50, 60 (мл). Шприцы укомплектованы иглами соответствующих размеров: 16G x 1½” (1,6 мм х 40 мм); 18G x 1½” (1,25 мм х 40 мм); 18G x 2” (1,25 мм х 50 мм); 19G x 1” (1,1 мм х 25 мм); 19G x 1½” (1,1 мм х 40 мм); 19G x 2” (1,1 мм х 50 мм); 20G x 1” (0,9 мм х 25 мм); 20G x 1½” (0,9 мм х 40 мм); 21G x 1” (0,8 мм х 25 мм); 21G x 1½” (0,8 мм х 40 мм); 21G x 2” (0,8 мм х 50 мм); 22G x 1” (0,7 мм х 25 мм); 22G x 1¼” (0,7 мм х 30 мм); 22G x 1½” (0,7 мм х 40 мм); 22G x 2” (0,7 мм х 50 мм); 23G x 1” (0,6 мм х 25 мм); 23G x 1¼” (0,6 мм х 30 мм); 24G x 1” (0,55 мм х 25 мм); 25G x 1” (0,5 мм х 25 мм); 26G x 1½” (0,45 мм х 13 мм); 26G x 1⅜” (0,45 мм х 10 мм); 27G x 1½” (0,4 мм х 13 мм); 28G x 1⅜” (0,36 мм х 10 мм); 29G x 1½” (0,33 мм х 12 мм). Иглы изготовлены из нержавеющей стали, снабжены предохранительным или самогерметизирующимся колпачком. Стерилизация изделия осуществляется газовым методом с использованием этиленоксида. Изделие поставляется в стерильном виде, в индивидуальной упаковке готовое к использованию.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 объем: 2 мл, с иглами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1, 2, 2.5, 3, 5, 10, 20, 30, 50, 60 (мл). Шприцы укомплектованы иглами соответствующих размеров: 16G x 1½” (1,6 мм х 40 мм); 18G x 1½” (1,25 мм х 40 мм); 18G x 2” (1,25 мм х 50 мм); 19G x 1” (1,1 мм х 25 мм); 19G x 1½” (1,1 мм х 40 мм); 19G x 2” (1,1 мм х 50 мм); 20G x 1” (0,9 мм х 25 мм); 20G x 1½” (0,9 мм х 40 мм); 21G x 1” (0,8 мм х 25 мм); 21G x 1½” (0,8 мм х 40 мм); 21G x 2” (0,8 мм х 50 мм); 22G x 1” (0,7 мм х 25 мм); 22G x 1¼” (0,7 мм х 30 мм); 22G x 1½” (0,7 мм х 40 мм); 22G x 2” (0,7 мм х 50 мм); 23G x 1” (0,6 мм х 25 мм); 23G x 1¼” (0,6 мм х 30 мм); 24G x 1” (0,55 мм х 25 мм); 25G x 1” (0,5 мм х 25 мм); 26G x 1½” (0,45 мм х 13 мм); 26G x 1⅜” (0,45 мм х 10 мм); 27G x 1½” (0,4 мм х 13 мм); 28G x 1⅜” (0,36 мм х 10 мм); 29G x 1½” (0,33 мм х 12 мм). Иглы изготовлены из нержавеющей стали, снабжены предохранительным или самогерметизирующимся колпачком. Стерилизация изделия осуществляется газовым методом с использованием этиленоксида.Изделие поставляется в стерильном виде, в индивидуальной упаковке готовое к использованию.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 объем 5 мл, с иглами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1, 2, 2.5, 3, 5, 10, 20, 30, 50, 60 (мл). Шприцы укомплектованы иглами соответствующих размеров: 16G x 1½” (1,6 мм х 40 мм); 18G x 1½” (1,25 мм х 40 мм); 18G x 2” (1,25 мм х 50 мм); 19G x 1” (1,1 мм х 25 мм); 19G x 1½” (1,1 мм х 40 мм); 19G x 2” (1,1 мм х 50 мм); 20G x 1” (0,9 мм х 25 мм); 20G x 1½” (0,9 мм х 40 мм); 21G x 1” (0,8 мм х 25 мм); 21G x 1½” (0,8 мм х 40 мм); 21G x 2” (0,8 мм х 50 мм); 22G x 1” (0,7 мм х 25 мм); 22G x 1¼” (0,7 мм х 30 мм); 22G x 1½” (0,7 мм х 40 мм); 22G x 2” (0,7 мм х 50 мм); 23G x 1” (0,6 мм х 25 мм); 23G x 1¼” (0,6 мм х 30 мм); 24G x 1” (0,55 мм х 25 мм); 25G x 1” (0,5 мм х 25 мм); 26G x 1½” (0,45 мм х 13 мм); 26G x 1⅜” (0,45 мм х 10 мм); 27G x 1½” (0,4 мм х 13 мм); 28G x 1⅜” (0,36 мм х 10 мм); 29G x 1½” (0,33 мм х 12 мм). Иглы изготовлены из нержавеющей стали, снабжены предохранительным или самогерметизирующимся колпачком. Стерилизация изделия осуществляется газовым методом с использованием этиленоксида. Изделие поставляется в стерильном виде, в индивидуальной упаковке готовое к использованию.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 объем 2.5 мл, с иглами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Эденорм 5 % капли глазные стерильные 8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и описание изделия: Натрия хлорид (5.0%), динатрия ЭДТА, натрия N-гидроксиметил глицинат, поливинилпирролидон К12, 2-гидроксиэтилцеллюлоза, полиэтиленгликоль, полиоксиэтилен-полиоксипропилен кополимер, натрия гидрофосфат, вода очищенная. Область применения - Лечение отека роговицы. Условия хранения - Не хранить при температуре выше 25°C. Срок годности - 2 года . Не использовать содержимое через 30 дней после открытия флакона. Не применять после истечения срока годности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Эденорм 5 % капли глазные стерильные 8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РК-ИМН-5№015046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2 372,16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3 в 1 для определения кардиомаркеров: Тропонина I (cTnI), Креатинфосфокиназы-MB (CK-MB) и Миоглобина (Myo)</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Качественный иммунохроматографический тест, применяемый для определения человеческого Тропонина I (cTnI), Креатинфосфокиназы-MB (CK-MB) и Миоглобина (Myo) в образцах цельной крови, сыворотки и плазмы. Используется при диагностике инфаркта миокарда или иных сердечных расстройств.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3 в 1 для определения кардиомаркеров: Тропонина I (cTnI), Креатинфосфокиназы-MB (CK-MB) и Миоглобина (Myo)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vitro)-0№024255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1 848,29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Хеликобактер пилори (H.​pylori)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Хеликобактер пилори (цельная кровь / сыворотка / плазма) представляет собой качественный иммунохроматографический анализ на основе мембранных полосок для обнаружения антител к Хеликобактер пилори в цельной крови, сыворотке или плазме.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Хеликобактер пилори (H.​pylori)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vitro)-0№024250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1 137,39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для травматологии и ортопедии (для операции на бедре),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"Dоlсе-рhаrm" для травматологии и ортопедии (лля операции на бедре), стерильный, одноразового применения представляет собой ряд изделий, изготовленных из различных видов материала. Изделия выпускают в следующем ассортименте: 1. Чехол хирургический на инструментальный столик 140-180 см х 75-80 см - 1 шт. 2. Простыня малая операционная с липким краем 160-180 см х 160-180 см - 1 шт. 3. Простыня большая операционная с липким краем (стандартная или усиленная) 160-240 см х 160-180 см - 1 шт. 4. Простыня большая операционная с вырезом 100*20 см и липким краем (стандартная или усиленная) 180-250 см х 160-180 см - 1 шт. 5. Простыня малая операционная (стандартная или усиленная) 60-100 см х 60-100 см - 1-2 шт. 6. Простыня большая операционная (стандартная или усиленная) 160-250 см х 160-180 см - 1 шт. 7. Бахилы/чулок хирургические 30-120 см х 30-50 см - 1 шт. 8. Операционная лента 20-50 см х 5-20 см 1-3 шт. 9. Салфетка хирургическая 30-70 см х 30-70 см - 1-4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для травматологии и ортопедии (для операции на бедре),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Чехол хирургический на инструментальный столик 140-180 см х 75-80 см - 1 шт. 2. Простыня малая операционная с липким краем 160-180 см х 160-180 см - 1 шт. 3. Простыня большая операционная с липким краем (стандартная или усиленная) 160-240 см х 160-180 см - 1 шт. 4. Простыня большая операционная с вырезом 100*20 см и липким краем (стандартная или усиленная) 180-250 см х 160-180 см - 1 шт. 5. Простыня малая операционная (стандартная или усиленная) 60-100 см х 60-100 см - 1-2 шт. 6. Простыня большая операционная (стандартная или усиленная) 160-250 см х 160-180 см - 1 шт. 7. Бахилы/чулок хирургические 30-120 см х 30-50 см - 1 шт. 8. Операционная лента 20-50 см х 5-20 см - 1-3 шт. 9. Салфетка хирургическая 30-70 см х 30-70 см - 1-4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(ИМН)-0№025839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6672,5632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стоматологический "Dolce-Pharm" для приема пациента,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стоматологический "Dolce-Pharm" для приема пациента, стерильный, одноразового применения представляет собой ряд изделий, изготовленных из различных видов материала. Изделия выпускают в следующем ассортименте: 1. Маска трехслойная на резинках - 1 шт. 2. Накидка хирургическая на липучках/на завязках - 1 шт. 3. Подголовник на стоматологическое кресло - 1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стоматологический "Dolce-Pharm" для приема пациента,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Маска трехслойная на резинках - 1 шт. 2. Накидка хирургическая на липучках/на завязках - 1 шт. 3. Подголовник на стоматологическое кресло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(ИМН)-0№026052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2470,934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операционный на конечность - кисть, стопа,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операционный на конечность - кисть, стопа, стерильный, одноразового применения представляет собой ряд изделий, изготовленных из различных видов материала. Изделия выпускают в следующем ассортименте: 1. Простыня для операции на конечности, двухслойная с эластичным отверстием, диаметром 7 см, расположенным по центру со встроенными фиксаторами трубок, впитывающей зоной вокруг Размер: 160-250 х 300-360 см Материал: Нетканый материал Плотность: 25 г/м² - 120 г/м². Количество: 1 шт. 2. Простыня для операции на конечности, двухслойная с эластичным отверстием, диаметром 4 см, расположенным по центру Размер: 100 -160 х 160-200 см Материал: Нетканый материал Плотность: 25 г/м² - 120 г/м². Количество: 1 шт. Комплект поставляется в индивидуальной потребительской упаковке, готовый к эксплуатации. Фактическая комплектация будет нанесена на макет упаковки.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операционный на конечность - кисть, стопа,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Простыня для операции на конечности, размером 160-250 х 300-360 см, двухслойная с эластичным отверстием, диаметром 7 см, расположенным по центру со встроенными фиксаторами трубок, впитывающей зоной вокруг - 1 шт. 2. Простыня для операции на конечности, размером 100 -160 х 160-200 см двухслойная с эластичным отверстием, диаметром 4 см, расположенным по центру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(ИМН)-0№026407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для общей операции на колене,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для общей операции на колене, стерильный, одноразового применения представляет собой ряд изделий, изготовленных из различных видов материала. Изделия выпускают в следующем ассортименте: 1.Простыня для стола (стандартная/ усиленная) Размер: 150-250 см х 150-250 см Материал: Нетканый материал Плотность: 10 г/м² - 80 г/м² Количество: 1-2 шт. 2.Чулок/бахилы/бандаж для наложения гипса с эластичной фиксацией Размер чулка: 5-40 см х 50-150 см Размер бахил: 30-50 см х 50-100 см Размер бандажа: 10-20 см х 150-400 см Материал: Нетканый/эластичный материал Плотность: 10 г/м² - 90 г/м² Количество: 1 шт. / пара 3.Операционная лента Размер: 20-70 см х 5-30 см Материал: Нетканый материал Плотность: 10 г/м² - 80 г/м² Количество: 1 шт. 4.Чехол для аспирации и диатермии Размер: 20-70 см х 25-90 см Материал: Полиэтилен/полипропилен Толщина: 10 мкм - 120 мкм Количество: 1 шт. 5.Лезвия металлические (с/без рукояткой (-и)) Размер: №11/№13/№15/№22/№23 Длина рукоятки: 13-18 см Материал: лезвие – из нержавеющей стали, рукоятка – из полимера Количество: 1-3 шт. 6.Контейнер для хранения и учета игл Размер: 12 см х 9,2 см Материал: полимер Количество: 1 шт. 7.Очиститель наконечника коагулятора Размер: 5 см х 5 см Материал: поверхность из абразивного материала Количество: 1 шт. 8.Карандаш электрохирургический Длина карандаша: 19,5-21,5 см Длина шнура: 250-300 см Материал электрода: нержавеющая сталь Количество: 1 шт. 9.Халат хирургический стандартный / с усиленной защитой Размер: S/M/L/ХL/XXL Материал: Нетканый материал Плотность: 20 г/м² - 130 г/м² Количество: 1-3 шт. 10. Простыня для конечности (стандартная/ усиленная) Размер: 160-250 см х 160- 300 см Материал: Нетканый материал, полиэтилен/полипропилен Толщина: 10 мкм - 120 мкм Количество: 1 шт. 11. Тампоны для лапаротомии, хирургические с/без рентгеноконтрастной нитью (-и) Размер: 5-80 см х 5-80 см Материал: медицинская марля Плотность: 10 г/м² - 50 г/м² Количество: 1-10 шт. 12.Лоток Объем: 800 мл – 5000 мл Материал: полимер Количество: 1 шт. Комплект поставляется в индивидуальной потребительской упаковке, готовый к эксплуатации. Фактическая комплектация будет нанесена на макет упаковки.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для общей операции на колене,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для стола (стандартная/ усиленная) 150-250 см х 150-250 см - 1-2 шт. 2. Чулок/бахилы/бандаж для наложения гипса с эластичной фиксацией, размер чулка: 5-40 см х 50-150 см/размер бахил: 30-50 см х 50-100 см/размер бандажа: 10-20 см х 150-400 см - 1 шт. / пара 3. Операционная лента 20-70 см х 5-30 см - 1 шт. 4. Чехол для аспирации и диатермии 20-70 см х 25-90 см - 1 шт. 5. Лезвия металлические (с/без рукояткой (-и)), размер: №11/№13/№15/№22/№23 - 1-3 шт. 6. Контейнер для хранения и учета игл 12 см х 9,2 см - 1 шт. 7. Очиститель наконечника коагулятора 5 см х 5 см - 1 шт. 8. Карандаш электрохирургический 19,5-21,5 см - 1 шт. 9. Халат хирургический стандартный / с усиленной защитой, размер: S/M/L/ХL/XXL - 1-3 шт. 10. Простыня для конечности (стандартная/ усиленная) 160-250 см х 160- 300 см - 1 шт. 11. Тампоны для лапаротомии, хирургические с/без рентгеноконтрастной нитью (-и) 5-80 см х 5-80 см - 1-10 шт. 12. Лоток, объем: 800 мл – 5000 мл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(ИМН)-0№026364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39566,53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"Dolce-Pharm" для обработки ран,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"Dolce-Pharm" для обработки ран, стерильный, одноразового применения представляет собой ряд изделий, изготовленных из различных видов материала. Изделия выпускают в следующем ассортименте: 1. Салфетка хирургическая Размер: 5-45 см х 5-45 см Материал: медицинская марля Плотность: 10 г/м² - 50 г/м² Количество: 1-5 шт. 2. 2. Пинцет пластиковый Длина: 12-13 см Материал: полимер Количество: 1 шт. 3. 3. Тампоны хирургические Размер: треугольной формы – 5-7 см х 5-7 см/ квадратной формы – 5-45 см х 5-45 см/ круглые, диаметром 2-5 см Материал: медицинская марля/нетканый материал Плотность: 10 г/м2 - 50 г/м2 Количество: 1-5 шт. Набор поставляется в индивидуальной потребительской упаковке, готовый к эксплуатации. Фактическая комплектация будет нанесена на макет упаковки.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"Dolce-Pharm" для обработки ран,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хирургическая 5-45 см х 5-45 см - 1-5 шт. 2. Пинцет пластиковый - 1 шт. 3. Тампоны хирургические, размер: треугольной формы – 5-7 см х 5-7 см/ квадратной формы – 5-45 см х 5-45 см/ круглые, диаметром 2-5 см - 1-5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(ИМН)-0№026363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"Dolce-Pharm" для лица, с защитным экраном для глаз, на резинках или на завязках, нестерильная,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для лица, с защитным экраном для глаз, трехслойная, прямоугольной формы состоит из фильтрующего слоя мельтблаун/угольный фильтр) с плотностью 15-25 г/м², расположенный между двумя внешними слоями, изготовленные из нетканого материала спанбонд с плотностью 15-25 г/м². Маска посередине имеет три уплотнения в виде загнутого гармошкой материала. В верхней части маски встроен полужесткий фиксатор (металическая проволока). Маска фиксируется на лице за счет эластичных ушных петель (резинки) или завязок. Размер маски: длина 17,5 см, ширина 9,5 см. Дополнительно по бокам в верхней части маски прикреплен защитный экран, изготовленный из прозрачного полимера. Эффективность бактериальной фильтрации: не менее 98%. Относится к маскам типа 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"Dolce-Pharm" для лица, с защитным экраном для глаз, на резинках или на завязках, нестерильная,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"Dolce-Pharm" для лица, с защитным экраном для глаз, на резинках, нестерильная,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"Dolce-Pharm" для лица, с защитным экраном для глаз, на резинках или на завязках, нестерильная,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для лица, с защитным экраном для глаз, трехслойная, прямоугольной формы состоит из фильтрующего слоя мельтблаун/угольный фильтр) с плотностью 15-25 г/м², расположенный между двумя внешними слоями, изготовленные из нетканого материала спанбонд с плотностью 15-25 г/м². Маска посередине имеет три уплотнения в виде загнутого гармошкой материала. В верхней части маски встроен полужесткий фиксатор (металическая проволока). Маска фиксируется на лице за счет эластичных ушных петель (резинки) или завязок. Размер маски: длина 17,5 см, ширина 9,5 см. Дополнительно по бокам в верхней части маски прикреплен защитный экран, изготовленный из прозрачного полимера. Эффективность бактериальной фильтрации: не менее 98%. Относится к маскам типа 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"Dolce-Pharm" для лица, с защитным экраном для глаз, на резинках или на завязках, нестерильная,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"Dolce-Pharm" для лица, с защитным экраном для глаз, на завязках, нестерильная,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"Dolce-Pharm" для оборудования (стоматология, хирургия),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изготавливается из полиэтилена с вспомогательными полосками и имеет размеры 5-20 х 150-350 см с плотностью от 10 до 70 мкн. Чехол предназначен для защиты, и укрытия стоматологического и хирургического оборудования. Изделие поставляется в индивидуальной потребительской упаковке, готовое к эксплуатации, в количестве от 1 до 10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"Dolce-Pharm" для оборудования (стоматология, хирургия),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"Dolce-Pharm" для оборудования (стоматология, хирургия),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(ИМН)-0№025942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Куско "Dolce-Pharm" влагалищное, с подсветкой, стерильное,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Двустворчатое влагалищное зеркало в форме утиного клюва, применяемое для визуального осмотра влагалищного канала и шейки матки. Вводится во влагалище в сомкнутом виде, а затем створки зеркала раздвигают, и фиксируют автоматической защелкой. Изменение размеров зева зеркала производится с помощью специального ползуна, который также автоматически фиксируется защелкой. Верхние и нижние створки изделия изготовлены из полистирола, а фиксатор (защелка) из полиэтилена. Изделие имеют размеры: S, М, L. Изделие на рукоятке оснащено фиксированным, встроенным светодиодным источником света с кнопкой включения/выключения, которое питается от 3 щелочных батарей, для детального осмотра.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Куско "Dolce-Pharm" влагалищное, с подсветкой, стерильное,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Куско "Dolce-Pharm" влагалищное, с подсветкой, стерильное,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для травматологии и ортопедии,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для травматологии и ортопедии, стерильный, одноразового применения представляет собой ряд изделий, изготовленных из различных видов материала. Изделия выпускают в следующем ассортименте: 1. Чехол хирургический на инструментальный столик Размер: 145-180 см х 75-80 см Материал: Нетканый материал / полиэтиленовая пленка Плотность нетканого материала: 10 г/м2 - 70 г/м2 Плотность полиэтиленовой пленки: 20 мкм - 80 мкм Количество: 1 шт. 2. Простыня большая операционная (стандартная или усиленная) Размер: 160-200 см х 160-180 см Материал:Нетканый материал Плотность: 20 г/м2 - 130 г/м2 Количество: 1 шт. 3. Простыня большая операционная с эластичным отверстием, диаметром 3,5 см (стандартная или усиленная) Размер: 160-250 см х 160-250 см Материал:Нетканый материал Плотность: 20 г/м2 - 130 г/м2 Количество: 1 шт. 4. Бахилы/чулок хирургические Размер: 30-100 см х 30-50 см Материал:Нетканый материал Плотность: 10 г/м² - 70 г/м² Количество: 1 шт. / пара 5. Операционная лента Размер: 20-50 см х 5-20 см Материал:Нетканый материал Плотность: 10 г/м² - 80 г/м² Количество: 1-2 шт. 6. Салфетка хирургическая Размер: 60-80 см х 60-80 см Материал:Нетканый материал Плотность: 10 г/м2 - 80 г/м2 Количество: 1 шт. 7. Простыня малая операционная с адгезивным краем Размер: 60-80 см х 60-80 см Материал:Нетканый материал Плотность: 20 г/м2 - 130 г/м2 Количество: 1 шт. Комплект поставляется в индивидуальной потребительской упаковке, готовый к эксплуатации. Фактическая комплектация будет нанесена на макет упаковки.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для травматологии и ортопедии,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Чехол хирургический на инструментальный столик 145-180 см х 75-80 см - 1 шт. 2. Простыня большая операционная (стандартная или усиленная) 160-200 см х 160-180 см – 1 шт. 3. Простыня большая операционная с эластичным отверстием, диаметром 3,5 см (стандартная или усиленная) 160-250 см х 160-250 см – 1 шт. 4. Бахилы/чулок хирургические 30-100 см х 30-50 см - 1 шт. / пара 5. Операционная лента 20-50 см х 5-20 см – 1-2 шт. 6. Салфетка хирургическая 60-80 см х 60-80 см – 1 шт. 7. Простыня малая операционная с адгезивным краем 60-80 см х 60-80 см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(ИМН)-0№026629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для общей операции на бедре,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для стола (стандартная/ усиленная) Размер: 150-250 см х 150-250 см Материал: Нетканый материал Плотность: 10 г/м² - 80 г/м² Количество: 1-2 шт. 2.Простыня операционная с U – образным вырезом Размер: 150-250 см х 150-250 см Материал: Полиэтилен/полипропилен Толщина: 10 мкм - 120 мкм Количество: 1 шт. 3.Простыня для бедра (стандартная/ усиленная), с чехлами Размер: 160-200/200-300 см х 250-400 см Материал: Нетканый материал, полиэтилен/полипропилен Толщина: 10 мкм - 120 мкм Количество: 1 шт. 4.Чулок/бахилы/бандаж для наложения гипса с эластичной фиксацией Размер чулка: 5-40 см х 50-150 см Размер бахил: 30-50 см х 50-100 см Размер бандажа: 10-20 см х 150-400 см Материал: Нетканый/эластичный материал Плотность: 10 г/м² - 90 г/м² Количество: 1 шт. / пара 5.Операционная лента Размер: 20-70 см х 5-30 см Материал: Нетканый материал Плотность: 10 г/м² - 80 г/м² Количество: 1 шт. 6.Чехол для аспирации и диатермии Размер: 20-70 см х 25-90 см Материал: Полиэтилен/полипропилен Толщина: 10 мкм - 120 мкм Количество: 1 шт. 7.Лезвия металлические (с/без рукоятки) Размер: №11/№13/№15/№22/№23 Длина рукоятки: 13-18 см Материал: лезвие – из нержавеющей стали, рукоятка – из полимера Количество: 1-3 шт. 8.Контейнер для хранения и учета игл Размер: 12 см х 9,2 см Материал: полимер Количество: 1 шт. 9.Очиститель наконечника коагулятора Размер: 5 см х 5 см Материал: поверхность из абразивного материала Количество: 1 шт. 10.Карандаш электрохирургический Длина карандаша: 19,5-21,5 см Длина шнура: 250-300 см Материал электрода: нержавеющая сталь Количество: 1 шт. 11.Халат хирургический стандартный / с усиленной защитой Размер: S/M/L/ХL/XXL Материал: Нетканый материал Плотность: 20 г/м² - 130 г/м² Количество: 1-3 шт. 12.Тампоны для лапаротомии, хирургические с/без рентгеноконтрастной нитью (-и) Размер: 5-80 см х 5-80 см Материал: медицинская марля Плотность: 10 г/м² - 50 г/м² Количество: 1-10 шт. 13.Лоток Объем: 800 мл – 5000 мл Материал: полимер Количество: 1 шт. Комплект поставляется в индивидуальной потребительской упаковке, готовый к эксплуатации. Фактическая комплектация будет нанесена на макет упаковки.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для общей операции на бедре,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для стола (стандартная/ усиленная) 150-250 см х 150-250 см - 1-2 шт. 2. Простыня операционная с U – образным вырезом 150-250 см х 150-250 см - 1 шт. 3. Простыня для бедра (стандартная/ усиленная), с чехлами 160-200/200-300 см х 250-400 см - 1 шт. 4. Чулок/бахилы/бандаж для наложения гипса с эластичной фиксацией, размер чулка: 5-40 см х 50-150 см/ размер бахил: 30-50 см х 50-100 см/ размер бандажа: 10-20 см х 150-400 см - 1 шт. / пара 5. Операционная лента 20-70 см х 5-30 см - 1 шт. 6. Чехол для аспирации и диатермии 20-70 см х 25-90 см - 1 шт. 7. Лезвия металлические (с/без рукояткой (-и), размер: № 11/№13/№15/№22/№23 - 1-3 шт. 8. Контейнер для хранения и учета игл 12 см х 9,2 см - 1 шт. 9. Очиститель наконечника коагулятора 5 см х 5 см - 1 шт. 10. Карандаш электрохирургический 19,5-21,5 см - 1 шт. 11. Халат хирургический стандартный / с усиленной защитой, размер: S/M/L/ХL/XXL - 1-3 шт. 12. Тампоны для лапаротомии, хирургические с/без рентгеноконтрастной нитью (-и) 5-80 см х 5-80 см - 1-10 шт. 13. Лоток, объем: 800 мл – 5000 мл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(ИМН)-0№026613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141 354,94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для травматологии и ортопедии (артроскопии)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для травматологии и ортопедии (для артроскопии), стерильный, одноразового применения представляет собой ряд изделий, изготовленных из различных видов материала. Изделия выпускают в следующем ассортименте: 1. Чехол хирургический на инструментальный столик Размер: 145-180 см х 75-80 см Материал: Нетканый материал / полиэтиленовая пленка Плотность нетканого материала: 10 г/м² - 70 г/м² Плотность полиэтиленовой пленки: 20 мкм - 80 мкм Количество: 1 шт. 2. Бахилы хирургические Размер: 40-80 см х 20-40 см Материал: Нетканый материал Плотность: 10 г/м² - 70 г/м² Количество: 1 шт. / пара 3. Простыня большая операционная (стандартная или усиленная) Размер: 160-200 см х 160-180 см Материал: Нетканый материал Плотность: 20 г/м² - 130 г/м² Количество: 1 шт. 4. Простыня малая операционная Размер: 160-180 см х 150-160 см Материал: Нетканый материал Плотность: 20 г/м² - 130 г/м² Количество: 1 шт. 5. Простыня большая операционная с эластичным отверстием, диаметром 6 см, карманом и отводом Размер: 160-320 см х 160-180 см Материал: Нетканый материал Плотность: 20 г/м² - 130 г/м² Количество: 1 шт. 6. Операционная лента Размер: 30-60 см х 5-20 см Материал: Нетканый материал Плотность: 10 г/м² - 80 г/м² Количество: 1-2 шт. 7. Салфетки хирургические Размер: 5-45 см х 5-45 см Материал: Медицинская марля / нетканый материал Плотность: 10 г/м² - 50 г/м² Количество: 1-4 шт. Комплект поставляется в индивидуальной потребительской упаковке, готовый к эксплуатации. Фактическая комплектация будет нанесена на макет упаковки.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для травматологии и ортопедии (для артроскопии),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Чехол хирургический на инструментальный столик 145-180 см х 75-80 см - 1 шт. 2. Бахилы хирургические 40-80 см х 20-40 см - 1 шт. / пара 3. Простыня большая операционная (стандартная или усиленная) 160-200 см х 160-180 см - 1 шт. 4. Простыня малая операционная 160-180 см х 150-160 см - 1 шт. 5. Простыня большая операционная с эластичным отверстием, диаметром 6 см, карманом и отводом, 160-320 см х 160-180 см - 1 шт. 6. Операционная лента 30-60 см х 5-20 см - 1-2 шт. 7. Салфетки хирургические 5-45 см х 5-45 см - 1-4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(ИМН)-0№026608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7598,71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для тотального эндопротезирования тазобедренного сустава,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для тотального эндопротезирования тазобедренного сустава, стерильный, одноразового применения представляет собой ряд изделий, изготовленных из различных видов материала. Изделия выпускают в следующем ассортименте: 1. Простыня для стола (усиленная или стандартная) Размер: 100-160 см х 100-160 см Материал: Нетканый материал Плотность: 10-80 г/м² Количество: 1 шт. 2. Простыня операционная с U – образным вырезом (усиленная или стандартная) Размер: 160-250 см х 160-250 см Материал: Нетканый материал Плотность: 20 г/м² - 130 г/м² Количество: 1 шт. 3. Чулок/бахилы для наложения гипса с эластичной фиксацией Размер: 30-50 см х 50-70 см Материал: Нетканый материал Плотность: 10 г/м² - 70 г/м² Количество: 1 шт. 4. Чехол для аспирации и диатермии Размер: 20-70 см х 30-90 см Материал: Полиэтилен/полипропилен Плотность:10 мкм – 80 мкм Количество: 1 шт. 5. Банка дренажная и/ или трубка дренажная для соединения Материал: Полимер Объем: 1000 мл – 2500 мл и / или длина трубки: 100 см – 400 см Количество: 1 шт. Комплект поставляется в индивидуальной потребительской упаковке, готовый к эксплуатации. Фактическая комплектация будет нанесена на макет упаковки.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для тотального эндопротезирования тазобедренного сустава,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для стола (усиленная или стандартная) 100-160 см х 100-160 см - 1 шт. 2. Простыня операционная с U – образным вырезом (усиленная или стандартная) 160-250 см х 160-250 см - 1 шт. 3. Чулок/бахилы для наложения гипса с эластичной фиксацией 30-50 см х 50-70 см - 1 шт. 4. Чехол для аспирации и диатермии 20-70 см х 30-90 см - 1 шт. 5. Банка дренажная и/ или трубка дренажная для соединения, объем: 1000 мл – 2500 мл и / или длина трубки: 100 см – 400 см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(ИМН)-0№026864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"Dolce-Pharm" для катетеризации мочевого пузыря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"Dolce-Pharm" для катетеризации мочевого пузыря стерильный, одноразового применения представляет собой ряд изделий, изготовленных из различных видов материала. Изделия выпускают в следующем ассортименте: 1. Покрытие для стола (усиленное или стандартное) Размер: 50-160 см х 50-160 см Материал: нетканый материал Плотность: 10 г/м² - 80 г/м² Количество: 1 шт. 2. Покрытие для стола (усиленное или стандартное) Размер: 60-160 см х 60-160 см Материал: нетканый материал Плотность: 10 г/м² - 80 г/м² Количество: 1 шт. 3. Салфетки марлевые, хирургические с/без рентгеноконтрастной нитью (-и) Размер: 5-45 см х 5-45 см Материал: медицинская марля Плотность: 10 г/м² - 50 г/м² Количество: 1-2 шт. 4. Тампоны круглые, марлевые, с/без рентгеноконтрастной нитью (-и) Диаметр: 3-7 см Материал: Медицинская марля Плотность: 10-40 г/м2 Количество: 1-4 шт. 5. Пинцет пластиковый Длина: 12-16 см Материал: полимер Количество: 1-2 шт. 6. Кювета градуированная, пластиковая Объем: 500-1000 мл Материал: полимер Количество: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"Dolce-Pharm" для катетеризации мочевого пузыря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Покрытие для стола (усиленное или стандартное) 50-160 см х 50-160 см - 1 шт. 2. Покрытие для стола (усиленное или стандартное) 60-160 см х 60-160 см- 1 шт. 3. Салфетки марлевые, хирургические с/без рентгеноконтрастной нитью (-и) 5-45 см х 5-45 см - 1-2 шт. 4. Тампоны круглые, марлевые, с/без рентгеноконтрастной нитью (-и), диаметр: 3-7 см - 1-4 шт. 5. Пинцет пластиковый, длина: 12-16 см - 1-2 шт. 6. Кювета градуированная, пластиковая, объем: 500-1000 мл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(ИМН)-0№026936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6548,12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“Dolce-Pharm” для снятия швов стерильный, одноразовый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“Dolce-Pharm” для снятия швов стерильный, одноразового применения представляет собой ряд изделий, изготовленных из различных видов материала. Изделия выпускают в следующем ассортименте: 1.Тупферы марлевые Размер: круглые диаметром – 2-5 см; треугольной формы – 5-7 см х 5-7 см. Материал: медицинская марля Плотность: 10 г/м2 - 50 г/м2 Количество: 1-6 шт. 2. Нож для снятия швов Размер: 5-20 см Материал лезвия: нержавеющая сталь Количество: 1шт. 3.Пинцет анатомический Длина: 12-13 см Материал: полимер Количество: 1 шт. 4.Перчатки диагностические, смотровые, латексные, неопудренные Размер: XS/S/M/L/XL Материал: латекс Количество: 1 пара Набор поставляется в индивидуальной потребительской упаковке, готовый к эксплуатации. Фактическая комплектация будет нанесена на макет упаковки.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“Dolce-Pharm” для снятия швов стерильный, одноразовый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Тупферы марлевые, размер: круглые диаметром 2-5 см/ треугольной формы 5-7 см х 5-7 см. - 1-6 шт. 2. Нож для снятия швов 5-20 см - 1шт. 3. Пинцет анатомический, длина: 12-13 см - 1 шт. 4. Перчатки диагностические, смотровые, латексные, неопудренные, размер: XS/S/M/L/XL - 1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(ИМН)-0№026938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"Dolce-Pharm" для перевязки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"Dolce-Pharm" для перевязки стерильный одноразового применения представляет собой ряд изделий, изготовленных из различных видов материала. Изделия выпускают в следующем ассортименте: 1. Пинцет анатомический голубого / зеленого / белого цвета Длина: 12-13 см Материал: Полимер Количество: 1-2 шт. 2. Салфетки перевязочные из нетканого материала или медицинской марли Размер: 5-30 см х 5-30 см Материал: Нетканый материал/медицинская марля Плотность: 10 г/м² - 40 г/м² Количество: 1-2 шт. 3. Тупферы марлевые Размер: круглые диаметром 2-5 см; треугольной формы 5-7 см х 5-7 см. Материал: Медицинская марля Плотность: 10 г/м2 - 50 г/м2 Количество: 1-6 шт. Набор поставляется в индивидуальной потребительской упаковке, готовый к эксплуатации. Фактическая комплектация будет нанесена на макет упаковки.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"Dolce-Pharm" для перевязки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Пинцет анатомический голубого / зеленого / белого цвета, длина: 12-13 см - 1-2 шт. 2. Салфетки перевязочные из нетканого материала или медицинской марли 5-30 см х 5-30 см - 1-2 шт. 3. Тупферы марлевые, размер: круглые диаметром 2-5 см/ треугольной формы 5-7 см х 5-7 см. - 1-6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(ИМН)-0№026937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для родов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для родов, стерильный, одноразового применения представляет собой ряд изделий, изготовленных из различных видов материала. Изделия выпускают в следующем ассортименте: 1. Простыня для стола (стандартная/ усиленная) Размер: 100-160 см х 100-160 см Материал: Нетканый материал Плотность: 20 г/м² - 130 г/м² Количество: 1-2 шт. 2. Халат хирургический стандартный /с усиленной защитой Размер: S/M/L/ХL/XXL Материал: Нетканый материал Плотность: 20 г/м² - 130 г/м² Количество: 1-3 шт. 3. Леггинсы хирургические с/без усиленной части Размер: 30-60 см х 80-120 см Материал: Нетканый материал Плотность: 20 г/м² - 70 г/м² Количество: 1-2 шт. 4. Простыня с/без клейкой ленты Размер: 50-160 см х 50-160 см Материал: Нетканый материал Плотность: 20 г/м² - 130 г/м² Количество: 1 шт. 5. Стакан Объем: 60 мл - 120 мл Материал: полимер Количество: 1 шт. 6. Простыня одноразовая Размер: 50-100 см х 50-100 см Материал: Нетканый материал Плотность: 20 г/м² - 130 г/м² Количество: 1-2 шт. 7. Лоток почкообразный Объем: 500 мл - 700 мл Материал: полимер Количество: 1 шт. 8. Простыня под ягодицы Размер: 60-80 см х 60-80 см Материал: Нетканый материал Плотность: 20 г/м² - 130 г/м² Количество: 1 шт. 9. Тампоны марлевые, хирургические с/без рентгеноконтрастной нити Размер: 5-45 см х 5-45 см Материал: медицинская марля Плотность: 10 г/м² - 50 г/м² Количество: 1-20 шт. 10. Зажим для пуповины Размер: 5-7 х 6-8 см Материал: полимер Количество: 1 шт. 11. Полотенце хирургическое Размер: 20-50 см х 20-50 см Материал: Нетканый материал Плотность: 20 г/м2- 130 г/м2 Количество: 1-2 шт. 12. Пеленка для ребенка Размер: 40-90 см х 40-90 см Материал: Нетканый материал, полиэтилен Плотность: 10 г/м² - 130 г/м² Количество: 1 шт. 13. Прокладка впитывающая Размер: 28-35 см Материал: Нетканый материал, полимерная пленка Плотность: 10 г/м2- 130 г/м2 Количество: 1-4 шт. Комплект поставляется в индивидуальной потребительской упаковке, готовый к эксплуатации. Фактическая комплектация будут нанесена на макете упаковки.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для родов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для стола (стандартная/усиленная) 100-160 см х 100-160 см - 1-2 шт. 2. Халат хирургический стандартный/с усиленной защитой, размер S/M/L/XL/XXL - 1-3 шт. 3. Леггинсы хирургические с/без усиленной части 30-60 см х 80-120 см - 1-2 шт. 4. Простыня с/без клейкой ленты 50-160 см х 50-160 см - 1 шт. 5. Стакан, объем 60 мл-120 мл - 1 шт. 6. Простыня одноразовая 50-100 см х 50-100 см - 1-2 шт. 7. Лоток почкообразный, объем 500 мл-700 мл - 1 шт. 8. Простыня под ягодицы 60-80 см х 60-80 см - 1 шт. 9. Тампоны марлевые, хирургические с/без рентгеноконтрастной нити 5-45 см х 5-45 см - 1-20 шт. 10. Зажим для пуповины 5-7 х 6-8 см - 1 шт. 11. Полотенце хирургическое 20-50 см х 20-50 см - 1-2 шт. 12. Пеленка для ребенка 40-90 см х 40-90 см - 1 шт. 13. Прокладка впитывающая 28-35 см - 1-4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(ИМН)-0№027054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25 667,27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"Dolce-Pharm" для местной анестезии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"Dolce-Pharm" для местной анестезии стерильный, одноразового применения представляет собой ряд изделий, изготовленных из различных видов материала. Изделия выпускают в следующем ассортименте: 1.Покрытие для инструментального стола (стандартное или усиленное) Размер: 70-100 см х 70-100 см Материал: Нетканый материал Плотность: 10 г/м² - 80 г/м² Количество: 1 шт. 2.Покрытие с клейкой полосой Размер: 50-80 см х 50-80 см Материал: Нетканый материал Плотность: 10 г/м² - 80 г/м² Количество: 1 шт. 3.Салфетки впитывающие Размер: 5-45 см х 5-45 см Материал: Медицинская марля Плотность: 10 г/м² - 50 г/м² Количество: 1 шт. 4.Салфетки из нетканого материала или медицинской марли Размер: 5-45 см х 5-45 см Материал: Нетканый материал / медицинская марля Плотность: 10-50 г/м2 Количество: 1-4 шт. 5.Тампоны круглые из нетканого материала или медицинской марли Диаметр: 3-7 см Материал: нетканый материал / медицинская марля Плотность: 10-50 г/м2 Количество: 1-5 шт. 6.Игла атравматичная Размер: 22G Материал: нержавеющая сталь Количество: 1 шт. 7.Шприц пластиковый Объем: 5 мл Материал: полимер Количество: 1 шт. 8.Зажим пластиковый Размер: 6-8 см Материал: полимер Количество: 1 шт. Набор поставляется в индивидуальной потребительской упаковке, готовый к эксплуатации. Фактическая комплектация будет нанесена на макет упаковки.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"Dolce-Pharm" для местной анестезии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Покрытие для инструментального стола (стандартное или усиленное) 70-100 см х 70-100 см - 1 шт. 2. Покрытие с клейкой полосой 50-80 см х 50-80 см - 1 шт. 3. Салфетки впитывающие 5-45 см х 5-45 см - 1 шт. 4. Салфетки из нетканого материала или медицинской марли 5-45 см х 5-45 см - 1-4 шт. 5. Тампоны круглые из нетканого материала или медицинской марли, диаметр: 3-7 см - 1-5 шт. 6. Игла атравматичная, размер: 22G - 1 шт. 7. Шприц пластиковый, объем: 5 мл - 1 шт. 8. Зажим пластиковый 6-8 см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(ИМН)-0№027148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процедурный кардиологический для кардиологических операций (взрослый или педиатрический)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процедурный кардиологический для кардиологических операций (взрослый) стерильный, одноразового применения имеет следующий состав: 1. Простыня для кардиохирургии Размер: 160-300 см х 280-320 см Материал: Нетканый материал Плотность: 20 г/м² - 130 г/м² Количество: 1 шт. 2. Халат хирургический стандартный / с усиленной защитой Размер: S/M/L/ХL/XXL Материал: Нетканый материал Плотность: 20 г/м² - 130 г/м² Количество: 1 шт. 3. Простыня для стола (усиленная или стандартная) Размер: 120-160 см х 160-180 см Материал: Нетканый материал Плотность: 20 г/м² - 130 г/м² Количество: 1 шт. 4. Простыня для стола Размер: 150-180 см х 180-250 см Материал: Нетканый материал Плотность: 20 г/м² - 130 г/м² Количество: 1 шт. 5. Канюля Янкувера Размер: 12-30 CH/Fr Материал: Полимер Количество: 1 шт. 6. Простыня для стола Мейо Размер: 75-90 см х 145-180 см Материал: Нетканый материал / полиэтиленовая пленка Плотность нетканого материала: 10 г/м² - 70 г/м² Толщина пленки: 20 мкм - 80 мкм Количество: 1-2 шт. 7. Простыня Размер: 90-160 см х 120-160 см Материал: Нетканый материал Плотность: 10 г/м² - 80 г/м² Количество: 1-10 шт. 8. Чаша для растворов Объем: 500 мл. Материал: Полимер Количество: 1-2 шт. 9. Чаша для растворов Объем: 250 мл. Материал: Полимер Количество: 1-6 шт. 10. Дренажная система для грудной клетки с высокой пропускной способностью Объем банки: 1000-3000 мл Материал: Полимер Количество: 1 шт. 11. Очиститель наконечника коагулятора Размер: 5 см х 5 см Материал: пенная подушечка с абразивной поверхностью Количество: 1 шт. 12. Трубка дренажная для соединения Длина трубки: 100-400 см Материал: Полимер Количество: 1 шт. 13. Карандаш электрохирургический Длина: 20-22 см Материал электрода: нержавеющая сталь Количество: 1 шт. 14. Тампоны для лапаротомии, хирургические без/с рентгеноконтрастной нитью Размер: 5-45 см х 5-45 см Материал: медицинская марля Плотность: 10 г/м² - 50 г/м² Количество: 1-20 шт. 15. Тампоны марлевые, хирургические без/с рентгеноконтрастной нитью Размер: 5-45 см х 5-45 см Материал: медицинская марля Плотность: 10 г/м² - 50 г/м² Количество: 1-30 шт. 16. Лоток почкообразный Объем: 700 мл Материал: полимер Количество: 1-2 шт. 17. Чаша для растворов Объем: 700 - 800 мл Материал: полимер Количество: 1-2 шт. 18. Шприц для ирригации Объем: 50-60 мл Материал: полимер Количество: 1 шт. 19. Шприц Luer Lock Объем: 2-10 мл Материал: полимер Количество: 1 шт. 20. Шприцы Luer Объем: 10, 20 мл Материал: полимер Количество: 1-4 шт. 21. Катетер прямой, с/без троакара Размер: 10-40 СН/Fr Материал: полимер Количество: 1 шт. 22. Катетер угловой, с/без троакара Размер: 10-40 СН/Fr Материал: полимер Количество: 1 шт. 23. Полотенце хирургическое Размер: 20-50 см х 20-50 см Материал: хлопок/ марля Количество: 1-10 шт. 24. Мешок для отходов операции Размер: 50-110 см х 60-110 см Материал: полиэтилен/полипропилен Количество: 1 шт. 25. Операционная лента Размер: 20-50 см х 5-20 см Материал: Нетканый материал Плотность: 10 г/м² - 80 г/м² Количество: 1-2 шт. 26. Лоток Объем: 1000 - 5000 мл Материал: полимер Количество: 1-2 шт. Комплект "Dolce-Pharm" процедурный кардиологический для кардиологических операций (педиатрический) стерильный, одноразового применения имеет следующий состав: 1. Простыня для кардиохирургии, педиатрическая Размер: 180-270 см х 220-330 см Материал: Нетканый материал Плотность: 20 г/м² - 130 г/м² Количество: 1 шт. 2. Чаша Объем: 1000 мл Материал: полимер Количество: 1 шт. 3. Чаша для растворов Объем: 250 мл Материал: полимер Количество: 1-2 шт. 4. Чаша/стакан Объем: 60 мл - 100 мл Материал: полимер Количество: 1 шт. 5. Очиститель наконечника коагулятора Размер: 5 см х 5 см Материал: пенная подушечка с абразивной поверхностью Количество: 1 шт. 6. Трубка дренажная для соединения Длина трубки: 100-400 см Материал: Полимер Количество: 1-2 шт. 7. Тампоны для лапаротомии, хирургические без/с рентгеноконтрастной нитью Размер: 5-45 см х 5-45 см Материал: медицинск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процедурный кардиологический для кардиологических операций (взрослый)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для кардиохирургии 160-300 см х 280-320 см -1 шт. 2. Халат хирургический стандартный / с усиленной защитой - S/M/L/ХL/XXL - 1 шт 3. Простыня для стола (усиленная или стандартная) 120-160 см х 160-180 см - 1 шт. 4. Простыня для стола 150-180 см х 180-250 см - 1 шт. 5. Канюля Янкувера 12-30 CH/Fr - 1 шт. 6. Простыня для стола Мейо 75-90 см х 145-180 см - 1-2 шт. 7. Простыня 90-160 см х 120-160 см - 1-10 шт. 8. Чаша для растворов, объем 500 мл. - 1-2 шт. 9. Чаша для растворов, объем 250 мл. - 1-6 шт. 10. Дренажная система для грудной клетки с высокой пропускной способностью, объем банки: 1000-3000 мл- 1 шт. 11. Очиститель наконечника коагулятора 5 см х 5 см - 1 шт. 12. Трубка дренажная для соединения, длина трубки 100-400 см - 1 шт. 13. Карандаш электрохирургический, длина 20-22 см - 1 шт. 14. Тампоны для лапаротомии, хирургические без/с рентгеноконтрастной нитью 5-45 см х 5-45 см - 1-20 шт. 15. Тампоны марлевые, хирургические без/с рентгеноконтрастной нитью, 5-45 см х 5-45 см - 1-30 шт. 16. Лоток почкообразный, объем 700 мл - 1-2 шт. 17. Чаша для растворов, объем 700 - 800 мл - 1-2 шт. 18. Шприц для ирригации, объем 50-60 мл - 1 шт. 19. Шприц Luer Lock, объем 2-10 мл - 1 шт. 20. Шприцы Luer, объем 10, 20 мл - 1-4 шт. 21. Катетер прямой, с/без троакара, размер: 10-40 СН/Fr - 1 шт. 22. Катетер угловой, с/без троакара, размер 10-40 СН/Fr - 1 шт. 23. Полотенце хирургическое 20-50 см х 20-50 см - 1-10 шт. 24. Мешок для отходов операции 50-110 см х 60-110 см - 1 шт. 25. Операционная лента 20-50 см х 5-20 см - 1-2 шт. 26. Лоток, объем 1000 - 5000 мл - 1-2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(ИМН)-0№027179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140 609,80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процедурный кардиологический для кардиологических операций (взрослый или педиатрический)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процедурный кардиологический для кардиологических операций (взрослый) стерильный, одноразового применения имеет следующий состав: 1. Простыня для кардиохирургии Размер: 160-300 см х 280-320 см Материал: Нетканый материал Плотность: 20 г/м² - 130 г/м² Количество: 1 шт. 2. Халат хирургический стандартный / с усиленной защитой Размер: S/M/L/ХL/XXL Материал: Нетканый материал Плотность: 20 г/м² - 130 г/м² Количество: 1 шт. 3. Простыня для стола (усиленная или стандартная) Размер: 120-160 см х 160-180 см Материал: Нетканый материал Плотность: 20 г/м² - 130 г/м² Количество: 1 шт. 4. Простыня для стола Размер: 150-180 см х 180-250 см Материал: Нетканый материал Плотность: 20 г/м² - 130 г/м² Количество: 1 шт. 5. Канюля Янкувера Размер: 12-30 CH/Fr Материал: Полимер Количество: 1 шт. 6. Простыня для стола Мейо Размер: 75-90 см х 145-180 см Материал: Нетканый материал / полиэтиленовая пленка Плотность нетканого материала: 10 г/м² - 70 г/м² Толщина пленки: 20 мкм - 80 мкм Количество: 1-2 шт. 7. Простыня Размер: 90-160 см х 120-160 см Материал: Нетканый материал Плотность: 10 г/м² - 80 г/м² Количество: 1-10 шт. 8. Чаша для растворов Объем: 500 мл. Материал: Полимер Количество: 1-2 шт. 9. Чаша для растворов Объем: 250 мл. Материал: Полимер Количество: 1-6 шт. 10. Дренажная система для грудной клетки с высокой пропускной способностью Объем банки: 1000-3000 мл Материал: Полимер Количество: 1 шт. 11. Очиститель наконечника коагулятора Размер: 5 см х 5 см Материал: пенная подушечка с абразивной поверхностью Количество: 1 шт. 12. Трубка дренажная для соединения Длина трубки: 100-400 см Материал: Полимер Количество: 1 шт. 13. Карандаш электрохирургический Длина: 20-22 см Материал электрода: нержавеющая сталь Количество: 1 шт. 14. Тампоны для лапаротомии, хирургические без/с рентгеноконтрастной нитью Размер: 5-45 см х 5-45 см Материал: медицинская марля Плотность: 10 г/м² - 50 г/м² Количество: 1-20 шт. 15. Тампоны марлевые, хирургические без/с рентгеноконтрастной нитью Размер: 5-45 см х 5-45 см Материал: медицинская марля Плотность: 10 г/м² - 50 г/м² Количество: 1-30 шт. 16. Лоток почкообразный Объем: 700 мл Материал: полимер Количество: 1-2 шт. 17. Чаша для растворов Объем: 700 - 800 мл Материал: полимер Количество: 1-2 шт. 18. Шприц для ирригации Объем: 50-60 мл Материал: полимер Количество: 1 шт. 19. Шприц Luer Lock Объем: 2-10 мл Материал: полимер Количество: 1 шт. 20. Шприцы Luer Объем: 10, 20 мл Материал: полимер Количество: 1-4 шт. 21. Катетер прямой, с/без троакара Размер: 10-40 СН/Fr Материал: полимер Количество: 1 шт. 22. Катетер угловой, с/без троакара Размер: 10-40 СН/Fr Материал: полимер Количество: 1 шт. 23. Полотенце хирургическое Размер: 20-50 см х 20-50 см Материал: хлопок/ марля Количество: 1-10 шт. 24. Мешок для отходов операции Размер: 50-110 см х 60-110 см Материал: полиэтилен/полипропилен Количество: 1 шт. 25. Операционная лента Размер: 20-50 см х 5-20 см Материал: Нетканый материал Плотность: 10 г/м² - 80 г/м² Количество: 1-2 шт. 26. Лоток Объем: 1000 - 5000 мл Материал: полимер Количество: 1-2 шт. Комплект "Dolce-Pharm" процедурный кардиологический для кардиологических операций (педиатрический) стерильный, одноразового применения имеет следующий состав: 1. Простыня для кардиохирургии, педиатрическая Размер: 180-270 см х 220-330 см Материал: Нетканый материал Плотность: 20 г/м² - 130 г/м² Количество: 1 шт. 2. Чаша Объем: 1000 мл Материал: полимер Количество: 1 шт. 3. Чаша для растворов Объем: 250 мл Материал: полимер Количество: 1-2 шт. 4. Чаша/стакан Объем: 60 мл - 100 мл Материал: полимер Количество: 1 шт. 5. Очиститель наконечника коагулятора Размер: 5 см х 5 см Материал: пенная подушечка с абразивной поверхностью Количество: 1 шт. 6. Трубка дренажная для соединения Длина трубки: 100-400 см Материал: Полимер Количество: 1-2 шт. 7. Тампоны для лапаротомии, хирургические без/с рентгеноконтрастной нитью Размер: 5-45 см х 5-45 см Материал: медицинск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процедурный кардиологический для кардиологических операций (педиатрический)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для кардиохирургии, педиатрическая 180-270 см х 220-330 см - 1 шт. 2. Чаша, объем 1000 мл - 1 шт. 3. Чаша для растворов, объем 250 мл - 1-2 шт. 4. Чаша/стакан, объем 60 мл - 100 мл - 1 шт. 5. Очиститель наконечника коагулятора 5 см х 5 см - 1 шт. 6. Трубка дренажная для соединения 100-400 см - 1-2 шт. 7. Тампоны для лапаротомии, хирургические без/с рентгеноконтрастной нитью 5-45 см х 5-45 см - 1-10 шт. 8. Тампоны марлевые, хирургические без/с рентгеноконтрастной нитью 5-45 см х 5-45 см - 1-25 шт. 9. Лоток почкообразный, объем 700 мл - 1 шт. 10. Лоток, объем 1000 - 5000 мл - 1 шт. 11. Контейнер для хранения и учета игл 12 см х 9,2 см - 1 шт. 12. Шприцы для ирригации, объем 50-60 мл - 1-2 шт. 13. Шприцы Luer, объем 10, 20 мл - 1-2 шт. 14. Шприц Luer, объем 5-10 мл - 1 шт. 15. Катетер прямой, с/без троакара 10-40 СН/Fr - 1 шт. 16. Полотенце хирургическое 20-50 см х 20-50 см - 1 шт. 17. Мешок для отходов 50-110 см х 60-110 см - 1 шт. 18. Скальпель (без/с рукояткой), размер: №15 - №25 - 1 шт. 19. Скальпель (без/с рукояткой), размер: №11 - №15 - 1-2 шт. 20. Органайзер для инструментов, размер: 15 - 30 лунок - 1 шт. 21. Инфузионная система с воздуховодом 100 см - 200 см - 1 шт. 22. Петли, размер 8-12 Fr - 1-7 шт. 23. Петли , размер 12-15 Fr -1-2 шт. 24. Чехол для аспирации и диатермии 20-70 см х 30-90 см - 1-2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(ИМН)-0№027179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115 543,75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операционный, стерильный, одноразовый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операционный, стерильный, одноразового применения представляет собой ряд изделий, изготовленных из различных видов материала: 1. Покрытие защитное стандартное/усиленное на инструментальный стол Размер: 120-150 см х 140-160 см Материал: Нетканый материал Плотность: от 20 г/м² до 120 г/м² Количество: 1 шт. 2. Простыня одноразовая Размер: 160-180 см х 250-330 см Материал: Нетканый материал Плотность: от 20 г/м² до 120 г/м² Количество: 1 шт. 3. Лента операционная Размер: 10-50 см х 5-10 см Материал: Нетканый материал Плотность: от 10 г/м² до 60 г/м² Количество: 1 шт. 4. Чехол хирургический на инструментальный стол Размер: 70-80 см х 145-180 см Материал: Нетканый материал Плотность: от 20 г/м² до 120 г/м² Количество: 1 шт. 5. Полотенце одноразовое, впитывающее Размер: 30 - 45 см х 30 - 45 см Материал: медицинская марля Плотность: от 10 г/м² до 120 г/м² Количество: 1 - 4 шт. 6. Чаша прямоугольная Объем: 3000 - 5000 мл Материал: Полимер Количество: 1 шт. 7. Чаша круглая Объем: 300 - 500 мл Материал: Полимер Количество: 1 шт. 8. Чаша круглая Объем: 200-300 мл Материал: Полимер Количество: 1 шт. 9. Чаша круглая Объем: 100 -150 мл Материал: Полимер Количество: 1 шт. 10. Игла одноразовая Размер: 18 G, длина игольной трубки -7 см Материал: Полимер, металл Количество: 1 шт. 11. Игла инъекционная, одноразовая Размер: 20 G/ 21 G/ 22 G/23 G/ 24 G/ 25 G Материал: Полимер, металл Количество: 1- 6 шт. 12. Шприц Луер Лок Объем: 5 мл Материал: Полимер Количество: 1-2 шт. 13. Шприц Луер Лок Объем: 10 мл Материал: Полимер Количество: 1-2 шт. 14. Шприц Луер Лок Объем: 20 мл Материал: Полимер Количество:1- 2 шт. 15. Инфузионная линия высокого давления/ инфузионная система Длина: 150-200 см Материал: Полимер Количество: 1-3 шт. 16. Краник 3-х ходовой Скорость потока: 500 мл/мин Материал: Полимер Количество: 1 шт. 17. Ножницы хирургические Длина: 12-15 см Материал: Металл Количество: 1 шт. 18. Скальпель Размер: №10/ №11/ №12 Материал: Металл Количество: 1-2 шт. 19. Защитное покрытие Размер: 120-150 см х 140-160 см Материал: Нетканый материал Плотность: от 20 г/м² до 120 г/м² Количество: 1- 2 шт. 20.Салфетки марлевые нерентгеноконтрастные Размер: 5-20 см х 5-20 см Материал: медицинская марля Плотность: от 10 г/м² до 40 г/м² Количество: 1-40 шт. 21. Салфетки марлевые рентгеноконтрастные Размер: 30-45 см х 30-45 см Материал: медицинская марля Плотность: от 10 г/м² до 40 г/м² Количество: 1-10 шт. 22. Перчатки хирургические Размер: 6/ 6,5/ 7/ 7,5/ 8/ 8,5 Материал: Латекс Количество: 1- 5 пар. 23. Халат хирургический стандартный Размер:S/ M/ L/ XL/ ХХL Материал: Нетканый материал Плотность: от 20 г/м² до 60 г/м² Количество: 1-3 шт. Комплект поставляется в индивидуальной потребительской упаковке, готовый к эксплуатации. Фактическая комплектация будет нанесена на макет упаковки.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операционный, стерильный, одноразовый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Покрытие защитное стандартное/усиленное на инструментальный стол 120-150 см х 140-160 см - 1 шт. 2. Простыня одноразовая 160-180 см х 250-330 см - 1 шт. 3. Лента операционная 10-50 см х 5-10 см - 1 шт. 4. Чехол хирургический на инструментальный стол 70-80 см х 145-180 см - 1 шт. 5. Полотенце одноразовое, впитывающее 30 - 45 см х 30 - 45 см - 1 - 4 шт. 6. Чаша прямоугольная, объем: 3000 - 5000 мл - 1 шт. 7. Чаша круглая, объем: 300 - 500 мл - 1 шт. 8. Чаша круглая, объем: 200-300 мл - 1 шт. 9. Чаша круглая, объем: 100 -150 мл - 1 шт. 10. Игла одноразовая, размер: 18 G, длина игольной трубки -7 см - 1 шт. 11. Игла инъекционная, одноразовая, размер: 20 G/ 21 G/ 22 G/23 G/ 24 G/ 25 G - 1- 6 шт. 12. Шприц Луер Лок, объем: 5 мл - 1-2 шт. 13. Шприц Луер Лок, объем: 10 мл - 1-2 шт. 14. Шприц Луер Лок, объем: 20 мл - 1- 2 шт. 15. Инфузионная линия высокого давления/ инфузионная система, длина: 150-200 см - 1-3 шт. 16. Краник 3-х ходовой, скорость потока: 500 мл/мин - 1 шт. 17. Ножницы хирургические, длина: 12-15 см - 1 шт. 18. Скальпель, размер: №10/ №11/ №12 - 1-2 шт. 19. Защитное покрытие 120-150 см х 140-160 см - 1- 2 шт. 20. Салфетки марлевые нерентгеноконтрастные 5-20 см х 5-20 см - 1-40 шт. 21. Салфетки марлевые рентгеноконтрастные 30-45 см х 30-45 см - 1-10 шт. 22. Перчатки хирургические, размер: 6/ 6,5/ 7/ 7,5/ 8/ 8,5 - 1- 5 пар. 23. Халат хирургический стандартный, размер: S/ M/ L/ XL/ ХХL - 1-3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(ИМН)-0№027240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116 173,75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для артроскопии,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для артроскопии, стерильный, одноразового применения представляет собой ряд изделий, изготовленных из различных видов материалов. Изделия выпускают в следующем ассортименте: 1. Простыня для стола (стандартная/ усиленная) Размер: 100-160 см х 130-160 см Материал: Нетканый материал Плотность: 25 г/м² - 70 г/м² Количество: 1 шт. 2. Простыня для артроскопии Размер: 160-230 см х 200-300 см Материал: Нетканый материал Плотность: 25 г/м² - 130 г/м² Количество: 1 шт. 3. Покрытие для камеры Размер: 10-15 см х 150-250 см Материал: Полиэтилен/полипропилен Количество: 1 шт. 4. Трубка дренажная F/F - 1 Длина трубки: 200-300 см Материал: Полимер Количество: 1 шт. 5. Халат хирургический стандартный / с усиленной защитой Размер: S, M, L, ХL, XXL Материал: Нетканый материал Плотность: 25 г/м² - 130 г/м² Количество: 1 – 2 шт. 6. Аппаратная для ирригации большого диаметра для артроскопии Размер: 200 см - 250 см Материал: Полимер Количество: 1 шт. 7. Чулок для наложения гипса с эластичной фиксацией Размер: 5-50 см х 50-150 см Материал: эластичный материал Количество: 1 шт / пара 8. Лента операционная Размер: 20-70 см х 5-30 см Материал: Нетканый материал Плотность: 10 г/м² - 80 г/м² Количество: 1-2 шт. Комплект поставляется в индивидуальной потребительской упаковке, готовый к эксплуатации. Фактическая комплектация будет нанесена на макет упаковки.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для артроскопии,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для стола (стандартная/ усиленная) 100-160 см х 130-160 см - 1 шт. 2. Простыня для артроскопии 160-230 см х 200-300 см - 1 шт. 3. Покрытие для камеры 10-15 см х 150-250 см - 1 шт. 4. Трубка дренажная F/F – 1, длина трубки: 200-300 см - 1 шт. 5. Халат хирургический стандартный / с усиленной защитой, размер: S, M, L, ХL, XXL - 1 – 2 шт. 6. Аппаратная для ирригации большого диаметра для артроскопии 200 см - 250 см - 1 шт. 7. Чулок для наложения гипса с эластичной фиксацией 5-50 см х 50-150 см - 1 шт / пара 8. Лента операционная 20-70 см х 5-30 см - 1-2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(ИМН)-0№027238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56836,08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"Dolce-Pharm" для катетеризации,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"Dolce-Pharm" для катетеризации, стерильный, одноразового применения представляет собой ряд изделий, изготовленных из различных видов материала. Изделия выпускают в следующем ассортименте: 1. Салфетка двухслойная Размер: 50-80 см х 50-80 см Материал: Нетканый материал Плотность: 10 г/м² - 50 г/м² Количество: 1 шт. 2. Салфетка двухслойная с отверстием 5 см Размер: 50-80 см х 50-80 см Материал: Нетканый материал Плотность: 10 г/м² - 50 г/м² Количество: 1 шт. 3. Клещи с кнопками-защелками Длина: 18-25 см Материал: полимер Количество: 1 шт. 4. Перчатки диагностические, смотровые, латексные, неопудренные Размер: XS/S/M/L/XL Материал: латекс Количество: 1 пара Набор поставляется в индивидуальной потребительской упаковке, готовый к эксплуатации. Фактическая комплектация будет нанесена на макет упаковки.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"Dolce-Pharm" для катетеризаци,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двухслойная 50-80 см х 50-80 см - 1 шт. 2. Салфетка двухслойная с отверстием 5 см, 50-80 см х 50-80 см - 1 шт. 3. Клещи с кнопками-защелками, длина: 18-25 см - 1 шт. 4. Перчатки диагностические, смотровые, латексные, неопудренные, размер: XS/S/M/L/XL - 1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(ИМН)-0№027294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28321,75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"Dolce-Pharm" для катетеризации центральных вен,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"Dolce-Pharm" для катетеризации центральных вен, стерильный, одноразового применения представляет собой ряд изделий, изготовленных из различных видов материала. Изделия выпускают в следующем ассортименте: 1. Покрытие для инструментального стола (стандартное или усиленное) Размер: 70-90 см х 70-90 см Материал: Нетканый материал Плотность: 10 г/м² - 80 г/м² Количество: 1 шт. 2. Салфетка впитывающая Размер: 5-45 см х 5-45 см Материал: Медицинская марля Плотность: 10 г/м² - 50 г/м² Количество: 1 шт. 3. Зажим пластиковый/зажим (клещи с кнопками-защелками) пластиковый Длина: 6-8 см/18-25 см Материал: полимер Количество: 1 шт. 4. Тампоны круглые c/без рентгеноконтрастной нитью (-и), с/без ватой (-ы) Диаметр: 3-7 см Материал: Нетканый материал / медицинская марля Плотность: 10-40 г/м2 Количество: 1-5 шт. 5. Простыня (стандартная или усиленная) с отверстием 10 см, с/без адгезивным (-ого) краем (-я) Размер: 70-90 см х 70-90 см Материал: Нетканый материал Плотность: 10 г/м² - 80 г/м² Количество: 1 шт. 6. Игла для локальной анестезии Размер: 21G/ 22 G/25G/26G Материал: нержавеющая сталь Количество: 1 шт. 7. Игла инъекционная Размер: 18G-26G Материал: нержавеющая сталь Количество: 1 шт. 8. Шприц инъекционный Объем: 10 мл Материал: полимер Количество: 1 шт. 9. Шприц инъекционный Объем: 20 мл Материал: полимер Количество: 1 шт. 10. Скальпель с/без рукояткой (-и) Размер: №10-№24 Материал: нержавеющая сталь, рукоятка – из полимера Количество: 1 шт. 11. Лоток градуированный, пластиковый Объем: 60-500 мл Материал: Полимер Количество: 1 шт. 12. Иглодержатель стальной Длина: 12-18 см Материал: нержавеющая сталь Количество: 1 шт. 13. Ножницы хирургические Длина: 14-20 см Материал: нержавеющая сталь Количество: 1 шт. 14. Зажим металлический (для артерии) Длина: 16-25 см Материал: нержавеющая сталь Количество: 1 шт. 15. Салфетка Размер: 5 см х 5 см Материал: Нетканый материал/медицинская марля Плотность: 10 г/м² - 50 г/м² Количество: 1-10 шт. 16. Салфетка Размер: 7,5 см х 7,5 см Материал: Нетканый материал/медицинская марля Плотность: 10 г/м² - 50 г/м² Количество: 1-10 шт. 17. Повязка-пленка адгезивная, прозрачная, фиксирующая Размер: 2-20 см х 2-20 см Материал: Нетканый материал Плотность: 10 г/м2 – 40 г/м2 Количество: 1 шт. Набор поставляется в индивидуальной потребительской упаковке, готовый к эксплуатации. Фактическая комплектация будет нанесена на макет упаковки.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"Dolce-Pharm" для катетеризации центральных вен,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Покрытие для инструментального стола (стандартное или усиленное) 70-90 см х 70-90 см - 1 шт. 2. Салфетка впитывающая 5-45 см х 5-45 см - 1 шт. 3. Зажим пластиковый/зажим (клещи с кнопками-защелками) пластиковый, длина: 6-8 см/18-25 см - 1 шт. 4. Тампоны круглые c/без рентгеноконтрастной нитью (-и), с/без ватой (-ы), диаметр: 3-7 см - 1-5 шт. 5. Простыня (стандартная или усиленная) с отверстием 10 см, с/без адгезивным (-ого) краем (-я), 70-90 см х 70-90 см - 1 шт. 6. Игла для локальной анестезии, размер: 21G/ 22 G/25G/26G - 1 шт. 7. Игла инъекционная, размер: 18G-26G - 1 шт. 8. Шприц инъекционный, объем: 10 мл - 1 шт. 9. Шприц инъекционный, объем: 20 мл - 1 шт. 10. Скальпель с/без рукояткой (-и), размер: №10-№24 - 1 шт. 11. Лоток градуированный, пластиковый, объем: 60-500 мл - 1 шт. 12. Иглодержатель стальной, длина: 12-18 см - 1 шт. 13. Ножницы хирургические, длина: 14-20 см - 1 шт. 14. Зажим металлический (для артерии), длина: 16-25 см - 1 шт. 15. Салфетка 5 см х 5 см - 1-10 шт. 16. Салфетка 7,5 см х 7,5 см - 1-10 шт. 17. Повязка-пленка адгезивная, прозрачная, фиксирующая 2-20 см х 2-20 см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(ИМН)-0№027296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66217,34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"Dolce-Pharm" для дезинфекции операционного поля,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"Dolce-Pharm" для дезинфекции операционного поля, стерильный, одноразового применения представляет собой ряд изделий, изготовленных из различных видов материала. Изделия выпускают в следующем ассортименте: 1. Тупферы марлевые с/без рентгеноконтрастной нитью (-и) Размер: круглые диаметром – 3-7 см/ треугольной формы – 5-7 см х 5-7 см Материал: медицинская марля Плотность: 10 г/м2 - 50 г/м2 Количество: 1-5 шт. 2. Зажим Длина: 18-25 см Материал: полимер Количество: 1 шт. 3. Перчатки диагностические, смотровые, латексные, неопудренные Размер: XS/S/M/L/XL Материал: латекс Количество: 1 пара Набор поставляется в индивидуальной потребительской упаковке, готовый к эксплуатации. Фактическая комплектация будет нанесена на макет упаковки.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"Dolce-Pharm" для дезинфекции операционного поля,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Тупферы марлевые с/без рентгеноконтрастной нитью (-и), размер: круглые диаметром – 3-7 см/ треугольной формы – 5-7 см х 5-7 см - 1-5 шт. 2. Зажим, длина: 18-25 см - 1 шт. 3. Перчатки диагностические, смотровые, латексные, неопудренные, размер: XS/S/M/L/XL - 1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(ИМН)-0№027441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Вата медицинская "Dolce-Pharm" гигроскопическая, хирургическая, нестерильная, одноразового применения в индивидуальной упаковке 25 г, 50 г, 100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Вата медицинская "Dolce-Pharm" гигроскопическая, хирургическая, нестерильная, одноразового применения в индивидуальной упаковке 25 г, 50 г, 100 г. Вата медицинская гигроскопическая, выработана из хлопкового волокна свободного от посторонних примесей, отбеленная без использования хлора и его компонентов, выпускается ровными массами. Вата не содержит посторонние запахи, легко расслаивается на параллельные слои произвольной толщины, обладает высокой сорбционной способностью. Изделие поставляется в индивидуальной упаковке по 25 г, 50 г и 100 г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Вата медицинская "Dolce-Pharm" гигроскопическая, хирургическая, нестерильная, одноразового применения в индивидуальной упаковке 25 г, 50 г, 100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Вата медицинская "Dolce-Pharm" гигроскопическая, хирургическая, нестерильная, одноразового применения в индивидуальной упаковке 25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(ИМН)-0№024968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Вата медицинская "Dolce-Pharm" гигроскопическая, хирургическая, нестерильная, одноразового применения в индивидуальной упаковке 25 г, 50 г, 100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Вата медицинская "Dolce-Pharm" гигроскопическая, хирургическая, нестерильная, одноразового применения в индивидуальной упаковке 25 г, 50 г, 100 г. Вата медицинская гигроскопическая, выработана из хлопкового волокна свободного от посторонних примесей, отбеленная без использования хлора и его компонентов, выпускается ровными массами. Вата не содержит посторонние запахи, легко расслаивается на параллельные слои произвольной толщины, обладает высокой сорбционной способностью. Изделие поставляется в индивидуальной упаковке по 25 г, 50 г и 100 г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Вата медицинская "Dolce-Pharm" гигроскопическая, хирургическая, нестерильная, одноразового применения в индивидуальной упаковке 25 г, 50 г, 100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Вата медицинская "Dolce-Pharm" гигроскопическая, хирургическая, нестерильная, одноразового применения в индивидуальной упаковке 50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(ИМН)-0№024968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Вата медицинская "Dolce-Pharm" гигроскопическая, хирургическая, нестерильная, одноразового применения в индивидуальной упаковке 25 г, 50 г, 100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Вата медицинская "Dolce-Pharm" гигроскопическая, хирургическая, нестерильная, одноразового применения в индивидуальной упаковке 25 г, 50 г, 100 г. Вата медицинская гигроскопическая, выработана из хлопкового волокна свободного от посторонних примесей, отбеленная без использования хлора и его компонентов, выпускается ровными массами. Вата не содержит посторонние запахи, легко расслаивается на параллельные слои произвольной толщины, обладает высокой сорбционной способностью. Изделие поставляется в индивидуальной упаковке по 25 г, 50 г и 100 г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Вата медицинская "Dolce-Pharm" гигроскопическая, хирургическая, нестерильная, одноразового применения в индивидуальной упаковке 25 г, 50 г, 100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Вата медицинская "Dolce-Pharm" гигроскопическая, хирургическая, нестерильная, одноразового применения в индивидуальной упаковке 100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(ИМН)-0№024968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Марля медицинская "Dolce-Pharm" нестерильная, в кусках, размеры: 1м х 90см; 2м х 90см; 3м х 90см; 5м х 90см; 10м х 90см; 25м х 90см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Марля медицинская "Dolce-Pharm" нестерильная, в кусках, размеры: 1м х 90см; 2м х 90см; 3м х 90см; 5м х 90см; 10м х 90см; 25м х 90см. Марля изготовлена из натурального 100% хлопковолокна. Поверхностная плотность - от 28 г/м2 до 36 г/м2. Смачиваемость – не более 10 секунд. Капиллярность – не менее 10 см/ч. Нестерильные отрезы сложены и запакованы в индивидуальную упаковку (пакет), на которой имеется этикетка.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Марля медицинская "Dolce-Pharm" нестерильная, в кусках, размеры: 1м х 90см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Марля медицинская "Dolce-Pharm" нестерильная, в кусках, размеры: 1м х 90см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(ИМН)-0№025149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Марля медицинская "Dolce-Pharm" нестерильная, в кусках, размеры: 1м х 90см; 2м х 90см; 3м х 90см; 5м х 90см; 10м х 90см; 25м х 90см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Марля медицинская "Dolce-Pharm" нестерильная, в кусках, размеры: 1м х 90см; 2м х 90см; 3м х 90см; 5м х 90см; 10м х 90см; 25м х 90см. Марля изготовлена из натурального 100% хлопковолокна. Поверхностная плотность - от 28 г/м2 до 36 г/м2. Смачиваемость – не более 10 секунд. Капиллярность – не менее 10 см/ч. Нестерильные отрезы сложены и запакованы в индивидуальную упаковку (пакет), на которой имеется этикетка.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Марля медицинская "Dolce-Pharm" нестерильная, в кусках, размеры: 2м х 90см;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Марля медицинская "Dolce-Pharm" нестерильная, в кусках, размеры: 2м х 90см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(ИМН)-0№025149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Марля медицинская "Dolce-Pharm" нестерильная, в кусках, размеры: 1м х 90см; 2м х 90см; 3м х 90см; 5м х 90см; 10м х 90см; 25м х 90см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Марля медицинская "Dolce-Pharm" нестерильная, в кусках, размеры: 1м х 90см; 2м х 90см; 3м х 90см; 5м х 90см; 10м х 90см; 25м х 90см. Марля изготовлена из натурального 100% хлопковолокна. Поверхностная плотность - от 28 г/м2 до 36 г/м2. Смачиваемость – не более 10 секунд. Капиллярность – не менее 10 см/ч. Нестерильные отрезы сложены и запакованы в индивидуальную упаковку (пакет), на которой имеется этикетка.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Марля медицинская "Dolce-Pharm" нестерильная, в кусках, размеры: 3м х 90см;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Марля медицинская "Dolce-Pharm" нестерильная, в кусках, размеры: 3м х 90см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(ИМН)-0№025149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Марля медицинская "Dolce-Pharm" нестерильная, в кусках, размеры: 1м х 90см; 2м х 90см; 3м х 90см; 5м х 90см; 10м х 90см; 25м х 90см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Марля медицинская "Dolce-Pharm" нестерильная, в кусках, размеры: 1м х 90см; 2м х 90см; 3м х 90см; 5м х 90см; 10м х 90см; 25м х 90см. Марля изготовлена из натурального 100% хлопковолокна. Поверхностная плотность - от 28 г/м2 до 36 г/м2. Смачиваемость – не более 10 секунд. Капиллярность – не менее 10 см/ч. Нестерильные отрезы сложены и запакованы в индивидуальную упаковку (пакет), на которой имеется этикетка.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Марля медицинская "Dolce-Pharm" нестерильная, в кусках, размеры: 5м х 90см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Марля медицинская "Dolce-Pharm" нестерильная, в кусках, размеры: 5м х 90см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(ИМН)-0№025149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Марля медицинская "Dolce-Pharm" нестерильная, в кусках, размеры: 1м х 90см; 2м х 90см; 3м х 90см; 5м х 90см; 10м х 90см; 25м х 90см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Марля медицинская "Dolce-Pharm" нестерильная, в кусках, размеры: 1м х 90см; 2м х 90см; 3м х 90см; 5м х 90см; 10м х 90см; 25м х 90см. Марля изготовлена из натурального 100% хлопковолокна. Поверхностная плотность - от 28 г/м2 до 36 г/м2. Смачиваемость – не более 10 секунд. Капиллярность – не менее 10 см/ч. Нестерильные отрезы сложены и запакованы в индивидуальную упаковку (пакет), на которой имеется этикетка.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Марля медицинская "Dolce-Pharm" нестерильная, в кусках, размеры: 10м х 90см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Марля медицинская "Dolce-Pharm" нестерильная, в кусках, размеры: 10м х 90см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(ИМН)-0№025149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Марля медицинская "Dolce-Pharm" нестерильная, в кусках, размеры: 1м х 90см; 2м х 90см; 3м х 90см; 5м х 90см; 10м х 90см; 25м х 90см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Марля медицинская "Dolce-Pharm" нестерильная, в кусках, размеры: 1м х 90см; 2м х 90см; 3м х 90см; 5м х 90см; 10м х 90см; 25м х 90см. Марля изготовлена из натурального 100% хлопковолокна. Поверхностная плотность - от 28 г/м2 до 36 г/м2. Смачиваемость – не более 10 секунд. Капиллярность – не менее 10 см/ч. Нестерильные отрезы сложены и запакованы в индивидуальную упаковку (пакет), на которой имеется этикетка.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Марля медицинская "Dolce-Pharm" нестерильная, в кусках, размеры: 25м х 90см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Марля медицинская "Dolce-Pharm" нестерильная, в кусках, размеры: 25м х 90см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(ИМН)-0№025149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Зонд-тампон "Dolce-Pharm" в пробирке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Зонд-тампон "Dolce-Pharm" стерильный, состоит из двух основных элементов – оси тампона и самого тампона. Ось тампона выполнена из полимерной массы (полиэтилен / полипропилен / полистирол), тампон изготовлен из нейлонового волокна или вискозы. Зонд-тампон упакован в полимерную пробирку с этикеткой, на которой указаны: номер партии, срок годности, наименование изделия, а также предусмотрено место для нанесения сведений о пациенте и пробе. Край этикетки скреплен с пробкой, закрывающей пробирку с тампоном – этикетка служит контролем первого вскрытия. Стерилизация зонд-тампона осуществляется газовым методом с использованием этиленоксида.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Зонд-тампон "Dolce-Pharm" в пробирке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Зонд-тампон "Dolce-Pharm" в пробирке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vitro)-0№025527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липосакции,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с адгезивным краем, изготовлена из нетканого материала 90 х 80 см – 2 шт. 2. Простыня с адгезивным краем, изготовлена из нетканого материала плотностью 20-130 г/м², размером 160 ×150 см – 1 шт. 3. Простыня с адгезивным краем, изготовлена из нетканого материала плотностью 20-130 г/м², размером 160 х 120 см – 1 шт. 4. Салфетка впитывающая, изготовлена из нетканого материала плотностью 10-80 г/м², размером 45 × 45 см – 1 шт. 5. Бахилы, изготовлены из нетканого материала плотностью 10-80 г/м², размером 120 × 75 см – 1 пара.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липосакции,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с адгезивным краем, изготовлена из нетканого материала 90 х 80 см – 2 шт. 2. Простыня с адгезивным краем, изготовлена из нетканого материала плотностью 20-130 г/м², размером 160 х150 см – 1 шт. 3. Простыня с адгезивным краем, изготовлена из нетканого материала плотностью 20-130 г/м², размером 160 х 120 см – 1 шт. 4. Салфетка впитывающая, изготовлена из нетканого материала плотностью 10-80 г/м², размером 45 х 45 см – 1 шт. 5. Бахилы, изготовлены из нетканого материала плотностью 10-80 г/м², размером 120 х 75 см – 1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(ИМН)-0№024969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аборта,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1.Простыня операционная, изготовлена из нетканого материала 160 х 190 см - 1 шт. 2.Подстилка - пеленка впитывающая трехслойная, изготовлена из нетканого материала 60 х 60 см - 1 шт. 3.Салфетка бумажная впитывающая 22 х 23 см - 4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аборта,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операционная, изготовлена из нетканого материала 160 х 190 см - 1 шт. 2. Подстилка - пеленка впитывающая трехслойная, изготовлена из нетканого материала 60 х 60 см - 1 шт. 3. Салфетка бумажная впитывающая 22 х 23 см - 4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(ИМН)-0№024538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Комплект"Dolce-Pharm" из нетканого материала для проведения биопсии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операционная изготовлена из нетканого материала 160 × 190 см – 1 шт. 2. Маска трехслойная, изготовлена из нетканого материала – 1 шт. 3. Халат изготовлен из нетканого материала – 1 шт. 4. Лоток изготовлен из полимера – 1 шт. 5. Пинцет изготовлен из полимера – 1 шт. 6. Перчатки диагностические изготовлены из латекса – 1 пара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Комплект"Dolce-Pharm" из нетканого материала для проведения биопсии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операционная изготовлена из нетканого материала 160 х 190 см – 1 шт. 2. Маска трехслойная, голубая/с угольным фильтром изготовлена из нетканого материала – 1 шт. 3. Халат изготовлен из нетканого материала – 1 шт. 4. Лоток изготовлен из полимера – 1 шт. 5. Пинцет изготовлен из полимера – 1 шт. 6. Перчатки диагностические изготовлены из латекса натурального каучука опудренные/неопудренные – 1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(ИМН)-0№024824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новорожденного,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изготовлена из нетканого материала плотностью 25-40 г/м², размером 80 х 90 см – 2 шт. 2. Подстилка пеленка впитывающая изготовлена из нетканого материала 60 х 60 см – 1 шт. (РК-ИМН-5№019750) 3. Браслет для идентификации изготовлен из полимера – 1 шт. 4. Зажим для пуповины изготовлен из полимера –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новорожденного,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изготовлена из нетканого материала плотностью 25-40 г/м², размером 80 х 90 см – 2 шт. 2. Подстилка пеленка впитывающая изготовлена из нетканого материала 60 х 60 см – 1 шт. (РК-ИМН-5№019750) 3. Браслет для идентификации изготовлен из полимера – 1 шт. 4. Зажим для пуповины изготовлен из полимера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(ИМН)-0№024822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Простыни стерильные, размеры 210*160см; 200*180см; 200*160см; 200*140см; 200*80см; 200*70см; 160*80см; 140*110см; 140*80см; 140*70см по 1-ой штуке в упаковке. Изготавливаются из нетканого материала типа СМС (Спанбонд Мелтблаун Спанбонд) с плотностями 28 г/м² и 40 г/м². 2. Простыня стерильная с адгезивным краем, размер 240*160см. 3. Простыня стерильная большая операционная, размер 190*160см. 4. Простыня стерильная с адгезивным краем, размер 160*180см. 5. Простыня стерильная малая операционная, размер 120*160см. 6. Простыня стерильная впитывающая, размер 140*110см. 7. Простыня стерильная операционная, размер 100*80см. 8. Простыня стерильная с адгезивным краем, размер 90*80см, количество - 2 шт. 9. Простыня стерильная с периниальным покрытием, с вырезом, размер 230*180см. 10.Простыня стерильная, торакальная, с отверстием и с карманом-приемником, размер 330*300/200см. 11. Простыня стерильная операционная 250*160см с отверстием 28*32 см с карманом, отводом и инцизионной пленкой. 12. Простыня стерильная с вырезом, размер 250*180см. 13. Простыня стерильная для лапароскопии с отверстием, размер 32*28см, инцизионная пленка, липучка (карманы), размер 280*180см . 14. Простыня стерильная для ангиографии, 2 отверстия, размер 300*180см. 15. Простыня стерильная впитывающая, с отверстием диаметром 7,5см с адгезивным слоем карман и фиксатор, размер 120*120см. 16. Простыня стерильная 180*250см с вырезом, 70*80см с адгезивным краем. Изготавливаются из нетканого материала типа СМС (Спанбонд Мелтблаун Спанбонд), СММС (Спанбонд Мелтблаун Мелтблаун Спанбонд) с плотностью 40 г/м² и из материала типа Спанлейс с плотностью 68 г/м².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стерильные, размеры 210*160см; 200*180см; 200*160см; 200*140см; 200*80см; 200*70см; 160*80см; 140*110см; 140*80см; 140*70см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стерильные, размеры 200*180см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Простыни стерильные, размеры 210*160см; 200*180см; 200*160см; 200*140см; 200*80см; 200*70см; 160*80см; 140*110см; 140*80см; 140*70см по 1-ой штуке в упаковке. Изготавливаются из нетканого материала типа СМС (Спанбонд Мелтблаун Спанбонд) с плотностями 28 г/м² и 40 г/м². 2. Простыня стерильная с адгезивным краем, размер 240*160см. 3. Простыня стерильная большая операционная, размер 190*160см. 4. Простыня стерильная с адгезивным краем, размер 160*180см. 5. Простыня стерильная малая операционная, размер 120*160см. 6. Простыня стерильная впитывающая, размер 140*110см. 7. Простыня стерильная операционная, размер 100*80см. 8. Простыня стерильная с адгезивным краем, размер 90*80см, количество - 2 шт. 9. Простыня стерильная с периниальным покрытием, с вырезом, размер 230*180см. 10.Простыня стерильная, торакальная, с отверстием и с карманом-приемником, размер 330*300/200см. 11. Простыня стерильная операционная 250*160см с отверстием 28*32 см с карманом, отводом и инцизионной пленкой. 12. Простыня стерильная с вырезом, размер 250*180см. 13. Простыня стерильная для лапароскопии с отверстием, размер 32*28см, инцизионная пленка, липучка (карманы), размер 280*180см . 14. Простыня стерильная для ангиографии, 2 отверстия, размер 300*180см. 15. Простыня стерильная впитывающая, с отверстием диаметром 7,5см с адгезивным слоем карман и фиксатор, размер 120*120см. 16. Простыня стерильная 180*250см с вырезом, 70*80см с адгезивным краем. Изготавливаются из нетканого материала типа СМС (Спанбонд Мелтблаун Спанбонд), СММС (Спанбонд Мелтблаун Мелтблаун Спанбонд) с плотностью 40 г/м² и из материала типа Спанлейс с плотностью 68 г/м².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стерильные, размеры 210*160см; 200*180см; 200*160см; 200*140см; 200*80см; 200*70см; 160*80см; 140*110см; 140*80см; 140*70см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стерильные, размеры 200*140см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Простыни стерильные, размеры 210*160см; 200*180см; 200*160см; 200*140см; 200*80см; 200*70см; 160*80см; 140*110см; 140*80см; 140*70см по 1-ой штуке в упаковке. Изготавливаются из нетканого материала типа СМС (Спанбонд Мелтблаун Спанбонд) с плотностями 28 г/м² и 40 г/м². 2. Простыня стерильная с адгезивным краем, размер 240*160см. 3. Простыня стерильная большая операционная, размер 190*160см. 4. Простыня стерильная с адгезивным краем, размер 160*180см. 5. Простыня стерильная малая операционная, размер 120*160см. 6. Простыня стерильная впитывающая, размер 140*110см. 7. Простыня стерильная операционная, размер 100*80см. 8. Простыня стерильная с адгезивным краем, размер 90*80см, количество - 2 шт. 9. Простыня стерильная с периниальным покрытием, с вырезом, размер 230*180см. 10.Простыня стерильная, торакальная, с отверстием и с карманом-приемником, размер 330*300/200см. 11. Простыня стерильная операционная 250*160см с отверстием 28*32 см с карманом, отводом и инцизионной пленкой. 12. Простыня стерильная с вырезом, размер 250*180см. 13. Простыня стерильная для лапароскопии с отверстием, размер 32*28см, инцизионная пленка, липучка (карманы), размер 280*180см . 14. Простыня стерильная для ангиографии, 2 отверстия, размер 300*180см. 15. Простыня стерильная впитывающая, с отверстием диаметром 7,5см с адгезивным слоем карман и фиксатор, размер 120*120см. 16. Простыня стерильная 180*250см с вырезом, 70*80см с адгезивным краем. Изготавливаются из нетканого материала типа СМС (Спанбонд Мелтблаун Спанбонд), СММС (Спанбонд Мелтблаун Мелтблаун Спанбонд) с плотностью 40 г/м² и из материала типа Спанлейс с плотностью 68 г/м².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стерильные, размеры 210*160см; 200*180см; 200*160см; 200*140см; 200*80см; 200*70см; 160*80см; 140*110см; 140*80см; 140*70см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стерильные, размеры 200*80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Простыни стерильные, размеры 210*160см; 200*180см; 200*160см; 200*140см; 200*80см; 200*70см; 160*80см; 140*110см; 140*80см; 140*70см по 1-ой штуке в упаковке. Изготавливаются из нетканого материала типа СМС (Спанбонд Мелтблаун Спанбонд) с плотностями 28 г/м² и 40 г/м². 2. Простыня стерильная с адгезивным краем, размер 240*160см. 3. Простыня стерильная большая операционная, размер 190*160см. 4. Простыня стерильная с адгезивным краем, размер 160*180см. 5. Простыня стерильная малая операционная, размер 120*160см. 6. Простыня стерильная впитывающая, размер 140*110см. 7. Простыня стерильная операционная, размер 100*80см. 8. Простыня стерильная с адгезивным краем, размер 90*80см, количество - 2 шт. 9. Простыня стерильная с периниальным покрытием, с вырезом, размер 230*180см. 10.Простыня стерильная, торакальная, с отверстием и с карманом-приемником, размер 330*300/200см. 11. Простыня стерильная операционная 250*160см с отверстием 28*32 см с карманом, отводом и инцизионной пленкой. 12. Простыня стерильная с вырезом, размер 250*180см. 13. Простыня стерильная для лапароскопии с отверстием, размер 32*28см, инцизионная пленка, липучка (карманы), размер 280*180см . 14. Простыня стерильная для ангиографии, 2 отверстия, размер 300*180см. 15. Простыня стерильная впитывающая, с отверстием диаметром 7,5см с адгезивным слоем карман и фиксатор, размер 120*120см. 16. Простыня стерильная 180*250см с вырезом, 70*80см с адгезивным краем. Изготавливаются из нетканого материала типа СМС (Спанбонд Мелтблаун Спанбонд), СММС (Спанбонд Мелтблаун Мелтблаун Спанбонд) с плотностью 40 г/м² и из материала типа Спанлейс с плотностью 68 г/м².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стерильные, размеры 210*160см; 200*180см; 200*160см; 200*140см; 200*80см; 200*70см; 160*80см; 140*110см; 140*80см; 140*70см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стерильные, размеры 160*80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Простыни стерильные, размеры 210*160см; 200*180см; 200*160см; 200*140см; 200*80см; 200*70см; 160*80см; 140*110см; 140*80см; 140*70см по 1-ой штуке в упаковке. Изготавливаются из нетканого материала типа СМС (Спанбонд Мелтблаун Спанбонд) с плотностями 28 г/м² и 40 г/м². 2. Простыня стерильная с адгезивным краем, размер 240*160см. 3. Простыня стерильная большая операционная, размер 190*160см. 4. Простыня стерильная с адгезивным краем, размер 160*180см. 5. Простыня стерильная малая операционная, размер 120*160см. 6. Простыня стерильная впитывающая, размер 140*110см. 7. Простыня стерильная операционная, размер 100*80см. 8. Простыня стерильная с адгезивным краем, размер 90*80см, количество - 2 шт. 9. Простыня стерильная с периниальным покрытием, с вырезом, размер 230*180см. 10.Простыня стерильная, торакальная, с отверстием и с карманом-приемником, размер 330*300/200см. 11. Простыня стерильная операционная 250*160см с отверстием 28*32 см с карманом, отводом и инцизионной пленкой. 12. Простыня стерильная с вырезом, размер 250*180см. 13. Простыня стерильная для лапароскопии с отверстием, размер 32*28см, инцизионная пленка, липучка (карманы), размер 280*180см . 14. Простыня стерильная для ангиографии, 2 отверстия, размер 300*180см. 15. Простыня стерильная впитывающая, с отверстием диаметром 7,5см с адгезивным слоем карман и фиксатор, размер 120*120см. 16. Простыня стерильная 180*250см с вырезом, 70*80см с адгезивным краем. Изготавливаются из нетканого материала типа СМС (Спанбонд Мелтблаун Спанбонд), СММС (Спанбонд Мелтблаун Мелтблаун Спанбонд) с плотностью 40 г/м² и из материала типа Спанлейс с плотностью 68 г/м².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стерильные, размеры 210*160см; 200*180см; 200*160см; 200*140см; 200*80см; 200*70см; 160*80см; 140*110см; 140*80см; 140*70см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стерильные, размеры 140*80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Простыни стерильные, размеры 210*160см; 200*180см; 200*160см; 200*140см; 200*80см; 200*70см; 160*80см; 140*110см; 140*80см; 140*70см по 1-ой штуке в упаковке. Изготавливаются из нетканого материала типа СМС (Спанбонд Мелтблаун Спанбонд) с плотностями 28 г/м² и 40 г/м². 2. Простыня стерильная с адгезивным краем, размер 240*160см. 3. Простыня стерильная большая операционная, размер 190*160см. 4. Простыня стерильная с адгезивным краем, размер 160*180см. 5. Простыня стерильная малая операционная, размер 120*160см. 6. Простыня стерильная впитывающая, размер 140*110см. 7. Простыня стерильная операционная, размер 100*80см. 8. Простыня стерильная с адгезивным краем, размер 90*80см, количество - 2 шт. 9. Простыня стерильная с периниальным покрытием, с вырезом, размер 230*180см. 10.Простыня стерильная, торакальная, с отверстием и с карманом-приемником, размер 330*300/200см. 11. Простыня стерильная операционная 250*160см с отверстием 28*32 см с карманом, отводом и инцизионной пленкой. 12. Простыня стерильная с вырезом, размер 250*180см. 13. Простыня стерильная для лапароскопии с отверстием, размер 32*28см, инцизионная пленка, липучка (карманы), размер 280*180см . 14. Простыня стерильная для ангиографии, 2 отверстия, размер 300*180см. 15. Простыня стерильная впитывающая, с отверстием диаметром 7,5см с адгезивным слоем карман и фиксатор, размер 120*120см. 16. Простыня стерильная 180*250см с вырезом, 70*80см с адгезивным краем. Изготавливаются из нетканого материала типа СМС (Спанбонд Мелтблаун Спанбонд), СММС (Спанбонд Мелтблаун Мелтблаун Спанбонд) с плотностью 40 г/м² и из материала типа Спанлейс с плотностью 68 г/м².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стерильные, размеры 210*160см; 200*180см; 200*160см; 200*140см; 200*80см; 200*70см; 160*80см; 140*110см; 140*80см; 140*70см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стерильные, размеры 140*70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Простыни стерильные, размеры 210*160см; 200*180см; 200*160см; 200*140см; 200*80см; 200*70см; 160*80см; 140*110см; 140*80см; 140*70см по 1-ой штуке в упаковке. Изготавливаются из нетканого материала типа СМС (Спанбонд Мелтблаун Спанбонд) с плотностями 28 г/м² и 40 г/м². 2. Простыня стерильная с адгезивным краем, размер 240*160см. 3. Простыня стерильная большая операционная, размер 190*160см. 4. Простыня стерильная с адгезивным краем, размер 160*180см. 5. Простыня стерильная малая операционная, размер 120*160см. 6. Простыня стерильная впитывающая, размер 140*110см. 7. Простыня стерильная операционная, размер 100*80см. 8. Простыня стерильная с адгезивным краем, размер 90*80см, количество - 2 шт. 9. Простыня стерильная с периниальным покрытием, с вырезом, размер 230*180см. 10.Простыня стерильная, торакальная, с отверстием и с карманом-приемником, размер 330*300/200см. 11. Простыня стерильная операционная 250*160см с отверстием 28*32 см с карманом, отводом и инцизионной пленкой. 12. Простыня стерильная с вырезом, размер 250*180см. 13. Простыня стерильная для лапароскопии с отверстием, размер 32*28см, инцизионная пленка, липучка (карманы), размер 280*180см . 14. Простыня стерильная для ангиографии, 2 отверстия, размер 300*180см. 15. Простыня стерильная впитывающая, с отверстием диаметром 7,5см с адгезивным слоем карман и фиксатор, размер 120*120см. 16. Простыня стерильная 180*250см с вырезом, 70*80см с адгезивным краем. Изготавливаются из нетканого материала типа СМС (Спанбонд Мелтблаун Спанбонд), СММС (Спанбонд Мелтблаун Мелтблаун Спанбонд) с плотностью 40 г/м² и из материала типа Спанлейс с плотностью 68 г/м².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впитывающая, размер 140*110см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впитывающая, размер 140*110см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Простыни стерильные, размеры 210*160см; 200*180см; 200*160см; 200*140см; 200*80см; 200*70см; 160*80см; 140*110см; 140*80см; 140*70см по 1-ой штуке в упаковке. Изготавливаются из нетканого материала типа СМС (Спанбонд Мелтблаун Спанбонд) с плотностями 28 г/м² и 40 г/м². 2. Простыня стерильная с адгезивным краем, размер 240*160см. 3. Простыня стерильная большая операционная, размер 190*160см. 4. Простыня стерильная с адгезивным краем, размер 160*180см. 5. Простыня стерильная малая операционная, размер 120*160см. 6. Простыня стерильная впитывающая, размер 140*110см. 7. Простыня стерильная операционная, размер 100*80см. 8. Простыня стерильная с адгезивным краем, размер 90*80см, количество - 2 шт. 9. Простыня стерильная с периниальным покрытием, с вырезом, размер 230*180см. 10.Простыня стерильная, торакальная, с отверстием и с карманом-приемником, размер 330*300/200см. 11. Простыня стерильная операционная 250*160см с отверстием 28*32 см с карманом, отводом и инцизионной пленкой. 12. Простыня стерильная с вырезом, размер 250*180см. 13. Простыня стерильная для лапароскопии с отверстием, размер 32*28см, инцизионная пленка, липучка (карманы), размер 280*180см . 14. Простыня стерильная для ангиографии, 2 отверстия, размер 300*180см. 15. Простыня стерильная впитывающая, с отверстием диаметром 7,5см с адгезивным слоем карман и фиксатор, размер 120*120см. 16. Простыня стерильная 180*250см с вырезом, 70*80см с адгезивным краем. Изготавливаются из нетканого материала типа СМС (Спанбонд Мелтблаун Спанбонд), СММС (Спанбонд Мелтблаун Мелтблаун Спанбонд) с плотностью 40 г/м² и из материала типа Спанлейс с плотностью 68 г/м².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впитывающая, с отверстием диаметром 7,5см с адгезивным слоем карман и фиксатор, размер 120*120см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впитывающая, с отверстием диаметром 7,5см с адгезивным слоем карман и фиксатор, размер 120*120см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Простыни стерильные, размеры 210*160см; 200*180см; 200*160см; 200*140см; 200*80см; 200*70см; 160*80см; 140*110см; 140*80см; 140*70см по 1-ой штуке в упаковке. Изготавливаются из нетканого материала типа СМС (Спанбонд Мелтблаун Спанбонд) с плотностями 28 г/м² и 40 г/м². 2. Простыня стерильная с адгезивным краем, размер 240*160см. 3. Простыня стерильная большая операционная, размер 190*160см. 4. Простыня стерильная с адгезивным краем, размер 160*180см. 5. Простыня стерильная малая операционная, размер 120*160см. 6. Простыня стерильная впитывающая, размер 140*110см. 7. Простыня стерильная операционная, размер 100*80см. 8. Простыня стерильная с адгезивным краем, размер 90*80см, количество - 2 шт. 9. Простыня стерильная с периниальным покрытием, с вырезом, размер 230*180см. 10.Простыня стерильная, торакальная, с отверстием и с карманом-приемником, размер 330*300/200см. 11. Простыня стерильная операционная 250*160см с отверстием 28*32 см с карманом, отводом и инцизионной пленкой. 12. Простыня стерильная с вырезом, размер 250*180см. 13. Простыня стерильная для лапароскопии с отверстием, размер 32*28см, инцизионная пленка, липучка (карманы), размер 280*180см . 14. Простыня стерильная для ангиографии, 2 отверстия, размер 300*180см. 15. Простыня стерильная впитывающая, с отверстием диаметром 7,5см с адгезивным слоем карман и фиксатор, размер 120*120см. 16. Простыня стерильная 180*250см с вырезом, 70*80см с адгезивным краем. Изготавливаются из нетканого материала типа СМС (Спанбонд Мелтблаун Спанбонд), СММС (Спанбонд Мелтблаун Мелтблаун Спанбонд) с плотностью 40 г/м² и из материала типа Спанлейс с плотностью 68 г/м².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180*250см с вырезом, 70*80см с адгезивным краем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180*250см с вырезом, 70*80см с адгезивным краем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"Нәрия" для сбора биологического материала, нестерильные, одноразового применения,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может быть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 30 мл, 60 мл, 100 мл, 120 мл и 125 мл. Материал изготовления: Контейнеры изготавливаются из полипропилена (PP); Ложки и крышки изготавливаются из гранул полиэтилена высокой плотности (HDPE)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"Нәрия" для сбора биологического материала, нестерильный, объем 125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РК-ИМН-5№020827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"Нәрия" для сбора биологического материала, нестерильные, одноразового применения,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может быть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 30 мл, 60 мл, 100 мл, 120 мл и 125 мл. Материал изготовления: Контейнеры изготавливаются из полипропилена (PP); Ложки и крышки изготавливаются из гранул полиэтилена высокой плотности (HDPE)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"Нәрия" для сбора биологического материала, с ложкой, нестерильный, объем 125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РК-ИМН-5№020827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"Нәрия" размерами: 40х40мм, 80х80мм, 65х30мм, 65х56мм, 60х100мм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"Нәрия" пропитаны изопропиловым спиртом от 70 до 99,8%. Изготовлены из нетканого полотна типа Спанлейс (вискоза + полиэфир). Поставляются в упаковках по 200 и 400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"Нәрия" размерами: 40х40мм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"Нәрия" размерами: 40х40мм, 80х80мм, 65х30мм, 65х56мм, 60х100мм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"Нәрия" пропитаны изопропиловым спиртом от 70 до 99,8%. Изготовлены из нетканого полотна типа Спанлейс (вискоза + полиэфир). Поставляются в упаковках по 200 и 400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"Нәрия" размерами: 80х80мм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защитные "Нәрия" из нетканого материала одноразовые нестерильные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защитные, пл. 70 г/м кв – 1 пара. Оснащены эластичными резинками. Высота 50 см. Материал изготовления: материал нетканый. Верхний слой ламинированный, антистатический, устойчивый к химическим и биологическим жидкостям и загрязнениям. Внутренний слой дышащий, гипоаллергенный, влаговпитывающий. Устойчивый на растяжение и разрыв. Водонепроницаемый; светонепроницаемый. Не содержит латекс.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защитные "Нәрия" из нетканого материала одноразовые нестерильные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РК-ИМН-5№021789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"Нәрия" инъекционный трехкомпонентный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Инъекционная игла, колпачок иглы, цилиндр, шток, поршень (уплотнитель). Изделие изготовлено из высококачественной полимерной пластмассы. Шприц представляет собой полый градуированный цилиндр с иглой на одном конце и с открытым отверстием на другом конце, через который вводится шток с поршнем. Иглы изготовлены из нержавеющей медицинской стали, трубка иглы упругая, прочная и прямолинейная, конец иглы острый, без заусенцев. Канюля иглы хорошо фиксируется на кончике шприца. Игла снабжена предохранительным колпачком, обеспечивающим защиту иглы от повреждений.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"Нәрия" инъекционный трехкомпонентный одноразовый 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"Нәрия" инъекционный трехкомпонентный одноразовый стерильный 20мл с иглой размером 21Gx1 1/2”(0.8х38мм)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(ИМН)-0№026048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для определения концентрации глюкозы в капиллярной крови ABK Care Multi, с кодированием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предназначены для измерения концентрации глюкозы в капиллярной крови в клинико-диагностических лабораториях, самоконтроль. Используются совместно с Экспресс-анализатором концентрации глюкозы, холестерина и триглицеридов в капиллярной крови ABK Care Multi. Используемый образец: Свежая капиллярная цельная кровь. Минимальный объем 1 мкл Гематокрит в диапазоне 35-50% Диапазон измерения 100-600 мг/дл (0,6-33,3 ммоль/л) Чувствительность: Минимальный измеряемый объем: 130 мг/дл Точность: Средняя ошибка системы по сравнению с референтным методом на основе использования гексокиназы с плазмой составляет &lt; 10%; Воспроизводимость Повторяемость: средняя погрешность &lt; 5%; средний коэффициент вариации = 3,8% Воспроизводимость: средняя погрешность &lt; 5%; средний коэффициент вариации = 3,5% Среднее время для считывания 5 сек Температурный диапазон для использования тест-полоски 10-40⁰С Срок хранения после первого вскрытия 90 дней Срок годности 24 месяца.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для определения концентрации глюкозы в капиллярной крови ABK Care Multi № 50, с кодированием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РК-ИМН-0№023379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6437,10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для определения концентрации общего холестерина в капиллярной крови ABK Care Multi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предназначены для измерения концентрации общего холестерина в капиллярной крови в клинико-диагностических лабораториях, самоконтроль. Используются совместно с Экспресс-анализатором концентрации глюкозы, холестерина и триглицеридов в капиллярной крови ABK Care Multi. Используемый образец: Свежая капиллярная цельная кровь. Гематокрит в диапазоне 35-50% Диапазон измерения 130-400 мг/дл (3,3-10,3 ммоль/л) Чувствительность: Минимальный измеряемый объем: 130 мг/дл Точность: Средняя ошибка системы по сравнению с референтным методом CHOP-PAP составляет &lt; 10%; Воспроизводимость Повторяемость: средняя погрешность &lt; 5%; средний коэффициент вариации = 2,14% Воспроизводимость: средняя погрешность &lt; 5%; средний коэффициент вариации = 3,95% Среднее время для считывания Около 30 сек Температурный диапазон для использования тест-полоски 10-40⁰С Срок хранения после первого вскрытия 90 дней Срок годности 24 месяца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для определения концентрации общего холестерина в капиллярной крови ABK Care Multi №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для определения концентрации триглицеридов в капиллярной крови ABK Care Multi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предназначены для измерения концентрации триглицеридов в капиллярной крови в клинико-диагностических лабораториях, самоконтроль. Используются совместно с Экспресс-анализатором концентрации глюкозы, холестерина и триглицеридов в капиллярной крови ABK Care Multi. Используемый образец: Свежая капиллярная цельная кровь. Гематокрит в диапазоне 35-50% Диапазон измерения 50-500 мг/дл (0,56-5,6 ммоль/л) Чувствительность: Минимальный измеряемый объем: 50 мг/дл Точность: Средняя ошибка системы по сравнению с референтным методом GPO составляет &lt; 10%; Воспроизводимость Повторяемость: средняя погрешность &lt; 5%; средний коэффициент вариации = 4,66% Воспроизводимость: средняя погрешность &lt; 5%; средний коэффициент вариации = 4,62% Среднее время для считывания Около 30 сек Температурный диапазон для использования тест-полоски 10-40⁰С Срок хранения после первого вскрытия 90 дней Срок годности 24 месяца.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для определения концентрации триглицеридов в капиллярной крови ABK Care Multi №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для определения концентрации глюкозы в капиллярной крови AT Care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предназначен для измерения концентрации глюкозы в капиллярной крови в клинико-диагностических лабораториях, самоконтроль. Используется совместно с Экспресс-анализатором концентрации глюкозы, в капиллярной крови AT Care. Используемый образец: Свежая капиллярная цельная кровь. Минимальный объем 1 мкл Гематокрит в диапазоне: 35-50% Диапазон измерения: 20-600 мг/дл (1,1-33,3 ммоль/л) Чувствительность Минимальный измеряемый объем: 130 мг/дл Точность Средняя ошибка системы по сравнению с референтным методом на основе использования гексокиназы с плазмой составляет &lt; 10%; Воспроизводимость Повторяемость: средняя погрешность &lt; 5%; средний коэффициент вариации = 3,8%. Воспроизводимость: средняя погрешность &lt;5%; средний коэффициент вариации = 3,5% Среднее время для считывания 5 секунд Температурный диапазон для использования тест-полоски 10-40 °C Срок хранения после первого вскрытия 90 дней Срок годности 24 месяца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для определения концентрации глюкозы капиллярной крови AT Care №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РК-ИМН-0№023318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5 192,25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HbA1c Shyrai A1c для определения гликированного гемоглобина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HbA1c Shyrai A1c для определения гликированного гемоглобина на анализаторе гликированного гемоглобина Shyrai A1c -предназначен для количественного определения гликированного гемоглобина (HbA1c) в цельной крови человека. Использование исключительно медицинскими работниками. Диапазон измерения 4,0 ~ 15,0 % (20 ~ 140 ммоль/моль) Описание Один тест содержит все необходимое для проведения одного теста. Интегрированное пробоотборное устройство имеет капиллярную трубку, которая должна быть заполнена материалами образца, а реакционный контейнер имеет место оптического считывания для измерения оптической плотности. Состав Компонент Количество / тест Протеаза ≥ 320 единиц Пероксидаза (хрен) ≥ 2 единиц Фруктозиламинокислотная оксидаза ≥ 0,8 единиц Хромоген ≥ 0,002 мг Буферный раствор, поверхностно-активные вещества, наполнители и консерванты ≥ 39,2 мг Комплектная упаковка 1, 10 или 25 тестов HbA1c 1 х Листок-вкладыш. Информация для пациента. Условия хранения и использования 1. Температура хранения +2 °С ~ +8 °С. Тест стабилен до истечения срока годности, указанного на упаковке, при хранении в холодильнике при указанной температуре +2 °С ~ +8 °С. 2. Рабочая температура теста перед использованием +18 °C ~ +32 °C. Срок годности Срок годности - 12 месяцев с даты производства (см. на упаковке и в штрих-коде) Срок хранения после вскрытия комплектной упаковки (№1, №10 и №25) – 2 месяца.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HbA1c Shyrai A1c для определения гликированного гемоглобина, в упаковке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4 153,80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"Нәрия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спиртовая, спиртосодержащие средства для обработки кожи до и после инъекций размерами: 60х100мм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спиртовая, спиртосодержащие средства для обработки кожи до и после инъекций размерами: 60х100мм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РК-МИ (ИМН) - №019705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