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43bd" w14:textId="e164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сентября 2024 года № 671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87,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88,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53,03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335,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применения 5мг/мл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221,84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950,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31,62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1292,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130,01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1314,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33,17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