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c36a" w14:textId="229c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и послевузовским медицинским и фармацевтическим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июля 2024 года № 500.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или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 – 2025, 2025 – 2026, 2026 – 2027 учебные годы", протоколами заседания комиссии Министерства здравоохранения Республики Казахстан по формированию перечней потенциальных поставщиков услуг по подготовке кадров с высшим и послевузовским образованием на 2024-2025 учебный год и по размещению государственного образовательного заказа на подготовку кадров в резидентуре на 2024-2025 учебный год № 1 от 26 июня 2024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подготовку специалистов с высшим медицинским и фармацевтическим образованием в организациях высшего и (или) послевузовского образования на 2024-2025 учебный год в количестве 1100 мест, в том числе 1 места на обучение в организациях образования, реализующих образовательные программы высшего образования, для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подготовку специалистов с высшим медицинским и фармацевтическим образованием на 2024 – 2025 учебный год в количестве 1600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подготовку специалистов с послевузовским медицинским и фармацевтическим образованием в магистратуре на 2024 – 2025 учебный год в количестве 275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подготовку специалистов с послевузовским медицинским и фармацевтическим образованием в магистратуре в организациях высшего и (или) послевузовского образования, осуществляющих подготовку медицинских кадров и имеющих особый статус, на 2024 – 2025 учебный год в количестве 50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подготовку специалистов с послевузовским медицинским и фармацевтическим образованием в докторантуре PhD на 2024 – 2025 учебный год в количестве 160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подготовку специалистов с послевузовским медицинским образованием в резидентуре на 2024 – 2025 учебный год в количестве 2500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подготовку специалистов с высшим медицинским и фармацевтическим образованием в организациях высшего и (или) послевузовского образования на 2024 – 2025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подготовку специалистов с послевузовским медицинским и фармацевтическим образованием в магистратуре в организациях высшего и (или) послевузовского образования на 2024 – 2025 учебный год по группам образовательных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здравоохранения РК от 28.11.2024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 и распространяется на правоотношение с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500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в организациях высшего и (или) послевузовского образования на 2024-2025 учебный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здравоохранения РК от 28.11.2024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 и распространяется на правоотношение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Х.А. Ясави"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имени Аль-Фараби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591*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том числе 1 место на обучение в организациях образования, реализующих образовательные программы высшего образования, для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500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магистратуре в организациях высшего и (или) послевузовского образования, осуществляющих подготовку медицинских кадров и имеющих особый статус, на 2024-2025 учебный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Х.А. Ясави"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500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и фармацевтическим образованием в докторантуре PhD на 2024-2025 учебный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и.о. Министра здравоохранения РК от 28.11.2024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 и распространяется на правоотношение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группе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Консорциума АО "Национальный центр нейрохирургии"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Казахский медицинский университет "Высшая школа общественного здравоохранения"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Консорциума РГП на ПХВ "Казахский научный центр дерматологии и инфекционных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Консорциума РГП на ПХВ "Казахский научный центр дерматологии и инфекционных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заболеваний"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"Казахский национальный университет имени аль-Фараби"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НУО "Казахстанско-Российский медицинский университет"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500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медицинским образованием в резидентуре на 2024-2025 учебный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и.о. Министра здравоохранения РК от 28.11.2024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его первого официального опубликования и распространяется на правоотношение с 01.09.2024).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выделенных мест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выделенных мест по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ВУЗ, НИИ, НЦ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области Абай"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- 4,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-2, МУС - 3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Акмолинской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- 20, МКТУ- 2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 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-10, 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-7 , UMC -4,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ННМЦ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-3, КРМУ -3, КазНМУ- 2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МУАА -1, НЦАГИП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-2, 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МУА- 5, ННОЦ -3, КазНМУ- 1,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-7, МУС -3, UMC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UMC -3, МУС- 2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-16, КРМУ -1,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ННЦТиО- 1, ННОЦ- 1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- 8, МУС -3, НИИКВБ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-2,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-5,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-6,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Актюбинской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-7, ННЦХ -2, НИИКВБ -3, ННОЦ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-1,ЗКМУ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ЗКМУ- 5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ЗКМУ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-2, UMC -1, НЦАГиП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-3, 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ЗКМУ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-5,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Алматинской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НЦАГиП -4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МУС - 2, КазНИОР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НИИГБ - 2,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- 1,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–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Атырауской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радиационная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КазНИОР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- 1, 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- 3,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Восточно-Казахстанской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МУС-6, НЦАГиП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МУС-2, НЦПДХ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ННОЦ- 1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- 5,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- 3, ННЦТиО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Жамбылской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-3, НЦАГиП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-2, КРМУ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МКТУ -2,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КазНМУ 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КазНМУ - 3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КазНМУ-1,НЦН-2,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КазНМУ-1,КРМУ-1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-2, ННЦХ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- 3, КазНИОР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 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МКТУ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КРМУ -1, МКТУ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-1, МУА- 2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-2, МКТУ -2,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ННЦТиО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области Жетісу"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КазНМУ-3, НЦАГиП-5,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КазНМУ-2, КРМУ-1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КазНМУ-1, КРМУ-1, НЦН-1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КазНМУ-2, НЦАГиП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КазНИОР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МКТУ- 1,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UMC-2, ННЦТиО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КазНМУ 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- 3, МУА- 1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КазНМУ- 3, 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- 7, UMC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- 6, КазНМУ- 1,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МУК - 1, ЗКМУ - 4,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- 9, UMC - 2, ННМЦ - 3, 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МУА - 3, 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- 17,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ЗКМУ - 4, UMC - 3, 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- 10, ННЦХ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ЗКМУ - 9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- 8, МУА- 1,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ЗКМУ - 3, НИИГБ - 4,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- 7, КРМУ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- 3, КРМУ - 3,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МУК - 1, НИИКВБ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-3, ННОЦ -1, МУА- 2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ЗКМУ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- 3, ННЦТиО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- 8,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ЗКМУ- 8, МУС- 1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Карагандинской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 МУК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-2, НЦН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- 2, 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- 1, НЦПДХ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- 4,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МУА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МУС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Костанайской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-9, МУК - 9, 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 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- 3, КазНМУ-1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- 3, КазНМУ-1,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НЦПДХ- 1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КРМУ - 3,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-1, КРМУ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МУА-2,МУК-2,UMC-1,ННОЦ-3,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МУА-2,МУК-8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UMC-1,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МУК-1,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МУК-4,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КазНМУ- 4, МУА- 3, МУК - 2, НЦПДХ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- 3, МУК - 3,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- 3, UMC - 3, 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- 8, КРМУ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-1, ННЦТиО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- 3, МУК -1, ЗКМУ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- 1, МУА- 1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Кызылординской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МКТУ- 2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-3, 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-3, КРМУ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- 2, ННМЦ - 1,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ННМЦ - 1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МКТУ -1, КазНИОР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МУС- 1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Мангистауской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-2, ЗКМУ -2,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- 4,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ННОЦ- 1,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МУА- 1,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-3,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ЗКМУ - 2, 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- 3, ННЦТиО - 1, UMC- 1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- 1, UMC- 1, НЦУ- 1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- 2, МУА- 1, МУС- 2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Павлодарской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-2, МУС - 5,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- 3, МУС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 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- 5, МУС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МУС - 1,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 - 2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- 2, ННЦТиО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-5, НЦАГиП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- 2, ННМЦ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- 6,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ЗКМУ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 МУС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-1, НЦПДХ -1,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-3, МУК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UMC - 2, 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UMC- 1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Туркестанской области"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- 3, 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 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- 6, КРМУ - 3, МКТУ - 3, ННМЦ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- 1, 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- 5, 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- 3, 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МКТУ -2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- 4,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КРМУ -2, МКТУ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МКТУ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- 2,НИИКВБ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МКТУ - 4, 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- 2, 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области Ұлытау"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-1, ННМЦ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- 1, НЦПДХ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- 5, КазНМУ- 1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МУА- 1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общественного здравоохранения города Астаны"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-2, ЗКМУ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UMC- 1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- 10, ННМЦ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-1, НЦАГиП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- 5, 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ННОЦ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ЗКМУ - 2,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- 7, НИИГБ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НЦУ- 1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- 3, 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общественного здравоохранения города Алматы"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НЦАГиП - 4,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ННМЦ-1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- 5, НИИКВБ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- 3, 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UMC - 1, НЦПДХ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- 5, ННЦХ - 3, НИИКВБ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МУА - 4,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генетика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- 5, КРМУ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НЦН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КазНМУ-5, МУС -2, КРМУ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-1, КазНИОР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радиационная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-6, КРМУ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- 1, КРМУ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МУС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- 1, ННЦХ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НИИКВБ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- 5, КРМУ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НЦУ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- 4, 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Государственное учреждение "Управление здравоохранения города Шымкент"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- 2, НЦАГиП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и иммунология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- 11, ННЦХ -1, НИИКВБ - 2, 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- 1, МУС- 1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хирургия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- 1, КРМУ - 4, МКТУ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- 1, НИИКВБ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- 2,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КазНМУ- 1, МУА- 1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- 2, КазНИОР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КазНМУ-1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- 1, МКТУ- 1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ЗКМУ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-2, ННОЦ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Акционерное общество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Некоммерческое акционерное общество "Кокшетауский университет им. Уалиханова"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- 1, ННОЦ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ННОЦ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Республиканское государственное предприятие "Больница Медицинского центра Управления Делами Президента Республики Казахстан"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УДП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- 2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UMC 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- 4, UMC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- 1, UMC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Республиканское государственное предприятие на праве хозяйственного ведения "Национальный научный центр фтизиопульмонологии РК"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НЦПДХ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- 3, НИИКВБ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Акционерное общество "Научно-исследовательский институт кардиологии и внутренних болезней"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ННЦХ - 2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ННЦТиО - 1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Акмолинской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Восточно-Казахстанской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- 2, МУС - 3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Жамбылской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Северо-Казахстанской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Министерство туризма и спорта Республики Казахстана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НИИКВБ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(взрослая, детская)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–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Актюбинской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Атырауской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КРМУ - 1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Восточно-Казахстанской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Карагандинсой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МУС-1, КРМУ-4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Павлодарской области"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 –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Туркестанской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МКТУ - 10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Улытауской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общественного здравоохранения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 - 7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центр спортивной медицины и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КазНМУ - 22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"/>
    <w:bookmarkStart w:name="z1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КазНМУ - некоммерческое акционерное общество "Казахский Национальный медицинский университет имени С.Д. Асфендиярова" </w:t>
      </w:r>
    </w:p>
    <w:bookmarkEnd w:id="21"/>
    <w:bookmarkStart w:name="z1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МУА - некоммерческое акционерное общество "Медицинский университет Астана"</w:t>
      </w:r>
    </w:p>
    <w:bookmarkEnd w:id="22"/>
    <w:bookmarkStart w:name="z1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ЗКМУ - некоммерческое акционерное общество "Западно-Казахстанский медицинский университет имени Марата Оспанова"</w:t>
      </w:r>
    </w:p>
    <w:bookmarkEnd w:id="23"/>
    <w:bookmarkStart w:name="z1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 - некоммерческое акционерное общество "Медицинский университет Семей"</w:t>
      </w:r>
    </w:p>
    <w:bookmarkEnd w:id="24"/>
    <w:bookmarkStart w:name="z1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 - некоммерческое акционерное общество "Медицинский университет Караганды"</w:t>
      </w:r>
    </w:p>
    <w:bookmarkEnd w:id="25"/>
    <w:bookmarkStart w:name="z1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КРМУ - некоммерческое акционерное общество "Казахстанско-Российский медицинский университет"</w:t>
      </w:r>
    </w:p>
    <w:bookmarkEnd w:id="26"/>
    <w:bookmarkStart w:name="z1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МКТУ - учреждение "Международный Казахско-Турецкий университет имени Ходжи Ахмеда Ясави" </w:t>
      </w:r>
    </w:p>
    <w:bookmarkEnd w:id="27"/>
    <w:bookmarkStart w:name="z1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НИИКВБ - государственное коммунальное предприятие на праве хозяйственного ведения "Научно-исследовательский институт кардиологии и внутренних болезней" </w:t>
      </w:r>
    </w:p>
    <w:bookmarkEnd w:id="28"/>
    <w:bookmarkStart w:name="z1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НИИГБ - товарищество с ограниченной ответственностью Казахского ордена "Знак Почета" научно-исследовательский институт глазных болезней</w:t>
      </w:r>
    </w:p>
    <w:bookmarkEnd w:id="29"/>
    <w:bookmarkStart w:name="z1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НЦУ - акционерное общество "Научный центр урологии имени Б.У. Джарбусынова"</w:t>
      </w:r>
    </w:p>
    <w:bookmarkEnd w:id="30"/>
    <w:bookmarkStart w:name="z1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ННЦТиО - 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</w:t>
      </w:r>
    </w:p>
    <w:bookmarkEnd w:id="31"/>
    <w:bookmarkStart w:name="z1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ННМЦ - акционерное общество "Национальный научный медицинский центр"</w:t>
      </w:r>
    </w:p>
    <w:bookmarkEnd w:id="32"/>
    <w:bookmarkStart w:name="z18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UMC - корпоративный фонд "University Medical Center"</w:t>
      </w:r>
    </w:p>
    <w:bookmarkEnd w:id="33"/>
    <w:bookmarkStart w:name="z1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НЦН - акционерное общество "Национальный центр нейрохирургии"</w:t>
      </w:r>
    </w:p>
    <w:bookmarkEnd w:id="34"/>
    <w:bookmarkStart w:name="z18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НЦАГиП - акционерное общество "Научный центр акушерства, гинекологии и перинатологии"</w:t>
      </w:r>
    </w:p>
    <w:bookmarkEnd w:id="35"/>
    <w:bookmarkStart w:name="z1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ННОЦ - товарищество с ограниченной ответственностью "Национальный научный онкологии центр" </w:t>
      </w:r>
    </w:p>
    <w:bookmarkEnd w:id="36"/>
    <w:bookmarkStart w:name="z19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НЦПДХ - акционерное общество "Научный центр педиатрии и детской хирургии"</w:t>
      </w:r>
    </w:p>
    <w:bookmarkEnd w:id="37"/>
    <w:bookmarkStart w:name="z1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ННЦХ - акционерное общество "Национальный научный центр хирургии имени Сызганова" </w:t>
      </w:r>
    </w:p>
    <w:bookmarkEnd w:id="38"/>
    <w:bookmarkStart w:name="z1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УДП - Республиканское государственное предприятие "Больница Медицинского центра Управления Делами Президента Республики Казахстан" на праве хозяйственного ведения </w:t>
      </w:r>
    </w:p>
    <w:bookmarkEnd w:id="39"/>
    <w:bookmarkStart w:name="z1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КазНИОР - акционерное общество "Казахский научно-исследовательский институт онкологии и радиологии"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500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 высшего и (или) послевузовского образования для размещения государственного образовательного заказа на подготовку специалистов с высшим медицинским и фармацевтическим образованием на 2024-2025 учебный год по группам образовательных программ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B084 – Сестринское дело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Караганда";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Семей";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НУО "Казахстанско-Российский медицинский университет".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B085 – Фармация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"Казахский национальный университет им. аль-Фараби"*.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Караганда";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"Медицинский университет Семей";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НУО "Казахстанско-Российский медицинский университет".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BМ086 – Медицина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Караганда";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Международный Казахско-Турецкий университет им. Х.А. Ясави*.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"Медицинский университет Семей";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НУО "Казахстанско-Российский медицинский университет".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BМ087 – Стоматология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"Казахский национальный университет им. аль-Фараби"*;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Караганда";   6. Международный Казахско-Турецкий университет им. Х.А. Ясави*;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НАО "Медицинский университет Семей";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НУО "Казахстанско-Российский медицинский университет".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BМ088 – Педиатрия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Караганда";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Семей".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B089 – Общественное здоровье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"Казахский Национальный медицинский университет имени С.Д. Асфендиярова"*;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"Казахский национальный университет им. аль-Фараби"*.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Караганда";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"Медицинский университет Семей".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BM089 – Медико-профилактическое дело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"Медицинский университет Астана"*;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"Казахский Национальный медицинский университет имени С.Д. Асфендиярова"*;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Караганда".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НУО – Негосударственное учреждение образования;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*Количество размещенного государственного образовательного заказа указано в приложении 1 к настоящему приказу, включая квотированные категории абитуриентов.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500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Организации высшего и (или) послевузовского образования для размещения государственного образовательного заказа на подготовку специалистов с послевузовским медицинским и фармацевтическим образованием в магистратуре на 2024-2025 учебный год по группам образовательных программ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M139 – Менеджмент в здравоохранении (научно-педагогическое)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Караганда";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"Западно-Казахстанский медицинский университет имени Марата Оспанова";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"Казахский национальный университет имени аль-Фараби"*;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ТОО Казахстанский медицинский университет "ВШОЗ".</w:t>
      </w:r>
    </w:p>
    <w:bookmarkEnd w:id="103"/>
    <w:bookmarkStart w:name="z11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M139 – Менеджмент в здравоохранении (профильное)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"Западно-Казахстанский медицинский университет имени Марата Оспанова";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ТОО Казахстанский медицинский университет "ВШОЗ";</w:t>
      </w:r>
    </w:p>
    <w:bookmarkEnd w:id="108"/>
    <w:bookmarkStart w:name="z1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M140 – Общественное здравоохранение (научно-педагогическое)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Караганда";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"Западно-Казахстанский медицинский университет имени Марата Оспанова";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НУО "Казахстанско-Российский медицинский университет";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Международный Казахско-Турецкий университет имени Х.А. Ясави*;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НАО "Казахский национальный университет имени аль-Фараби"*;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ТОО Казахстанский медицинский университет "ВШОЗ".</w:t>
      </w:r>
    </w:p>
    <w:bookmarkEnd w:id="118"/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M140 – Общественное здравоохранение (профильное)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"Западно-Казахстанский медицинский университет имени Марата Оспанова";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НУО "Казахстанско-Российский медицинский университет";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ТОО Казахстанский медицинский университет "ВШОЗ".</w:t>
      </w:r>
    </w:p>
    <w:bookmarkEnd w:id="124"/>
    <w:bookmarkStart w:name="z13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M141 – Сестринское дело (научно-педагогическое)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Караганда";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"Медицинский университет Семей";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"Западно-Казахстанский медицинский университет имени Марата Оспанова";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НАО "Казахский национальный университет имени аль-Фараби"*.</w:t>
      </w:r>
    </w:p>
    <w:bookmarkEnd w:id="131"/>
    <w:bookmarkStart w:name="z14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M142 – Фармация (научно-педагогическое)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Караганда";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"Казахский национальный университет имени аль-Фараби"*;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"Западно-Казахстанский медицинский университет имени Марата Оспанова".</w:t>
      </w:r>
    </w:p>
    <w:bookmarkEnd w:id="137"/>
    <w:bookmarkStart w:name="z14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M143 – Биомедицина (научно-педагогическое)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"Западно-Казахстанский медицинский университет имени Марата Оспанова";</w:t>
      </w:r>
    </w:p>
    <w:bookmarkEnd w:id="140"/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M144 – Медицина (научно-педагогическое)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Астана";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"Медицинский университет Семей";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НАО "Западно-Казахстанский медицинский университет имени Марата Оспанова";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НУО "Казахстанско-Российский медицинский университет";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Международный Казахско-Турецкий университет имени Х.А. Ясави*;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НАО "Казахский национальный университет имени аль-Фараби"*;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ТОО Казахстанский медицинский университет "ВШОЗ";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НАО "Медицинский университет Караганда".</w:t>
      </w:r>
    </w:p>
    <w:bookmarkEnd w:id="150"/>
    <w:bookmarkStart w:name="z16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M145 – Медико-профилактическое дело (научно-педагогическое)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НАО "Казахский Национальный медицинский университет имени С.Д. Асфендиярова"*;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НАО "Медицинский университет Семей";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НАО "Западно-Казахстанский медицинский университет имени Марата Оспанова";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ТОО Казахстанский медицинский университет "ВШОЗ";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НАО "Медицинский университет Караганда".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НУО – Негосударственное учреждение образования; 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ТОО Казахстанский медицинский университет "ВШОЗ" - Товарищество с ограниченной ответственностью Казахский медицинский университет "Высшая школа общественного здравоохранения". 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*Количество размещенного государственного образовательного заказа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