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319d" w14:textId="34b3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Министерства здравоохранения от 15 февраля 2024 года № 85 "Об утверждении Положения о деятельности организаций здравоохранения для детей-сирот, детей, оставшихся без попечения родителей, от рождения до трех лет, детей с нарушениями психического и физического развития от рождения до четырех 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июля 2024 года № 469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Республики Казахстан от 15 февраля 2024 года № 85 "Об утверждении Положения о деятельности организаций здравоохранения для детей-сирот, детей, оставшихся без попечения родителей, от рождения до трех лет, детей с нарушениями психического и физического развития от рождения до четырех лет"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отделение (группа) дневного пребывания для детей из семей, находящихся в трудной жизненной ситуации в соответствии с подпунктами 124-1) и 124-2)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Социального Кодекса Республики Казахстан с числом детей от рождения до трех лет (включительно) не более 10.".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