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c833" w14:textId="e37c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11 июля 2024 года № 430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следующее изменение:</w:t>
      </w:r>
    </w:p>
    <w:bookmarkEnd w:id="1"/>
    <w:bookmarkStart w:name="z6" w:id="2"/>
    <w:p>
      <w:pPr>
        <w:spacing w:after="0"/>
        <w:ind w:left="0"/>
        <w:jc w:val="both"/>
      </w:pPr>
      <w:r>
        <w:rPr>
          <w:rFonts w:ascii="Times New Roman"/>
          <w:b w:val="false"/>
          <w:i w:val="false"/>
          <w:color w:val="000000"/>
          <w:sz w:val="28"/>
        </w:rPr>
        <w:t xml:space="preserve">
      предельные цены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утвержденные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Агентство по защите и развитию конкуренции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w:t>
            </w:r>
            <w:r>
              <w:br/>
            </w:r>
            <w:r>
              <w:rPr>
                <w:rFonts w:ascii="Times New Roman"/>
                <w:b w:val="false"/>
                <w:i w:val="false"/>
                <w:color w:val="000000"/>
                <w:sz w:val="20"/>
              </w:rPr>
              <w:t xml:space="preserve">№ ҚР ДСМ -77 </w:t>
            </w:r>
          </w:p>
        </w:tc>
      </w:tr>
    </w:tbl>
    <w:bookmarkStart w:name="z23" w:id="10"/>
    <w:p>
      <w:pPr>
        <w:spacing w:after="0"/>
        <w:ind w:left="0"/>
        <w:jc w:val="left"/>
      </w:pPr>
      <w:r>
        <w:rPr>
          <w:rFonts w:ascii="Times New Roman"/>
          <w:b/>
          <w:i w:val="false"/>
          <w:color w:val="000000"/>
        </w:rPr>
        <w:t xml:space="preserve"> Предельные цены на торговое наименование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Составляющие одной единицы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предельной цены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65х30 мм, 65х60 мм, в коробке №100,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65х30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размерами 65х60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представляет собой нетканое полотно, пропитанное изопропиловым спиртом и упакованное в бумагу из алюминиевой фольги. Изопропиловый спирт 70%. Только для наружного применения. Только для однократного применения.Срок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Спиртовая салфетка Biopad® Budget однократного применения размером 65х60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Flake размерами L в коробке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Flake представляет собой одноразовый стерильный скарификатор из нержавеющей стали в индивидуальной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 однократного применения вариантов исполнения: Flake размерами L в коробке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28G, 30G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 исполнения: Twist c иглой размером: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Twist представляет собой одноразовый стерильный скарификатор с острием из нержавеющей стали и основой из полиэтилена низкой плотности. Может использоваться с устройством для безболезненного прокалывания, входящего в комплект прибора, измеряющего уровень сахара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Biolancet® стерильный,однократного применения вариантов исполнения: Twist c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стандартный, одноразовый (Standard tube holder)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 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140х14х1.6мм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140х14х1.6мм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2,5мл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2,5мл,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размерами 150х18х1.6мм, 140х14х1.6мм (детский) изготовлен из экологически чистой древесины. Не оказывает вредного воздействия, не вызывает раздражения. Атравматичен, имеет шлифованную поверхность и края.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медицинский Biolop® однократного применения стерильный, размером 150х18х1.6мм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иглами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1мл с иглой 27Gx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3мл; с иглами 23Gx1"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3мл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3мл, с иглами 23Gx1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3мл, 23Gx1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 представляет собой неокрашенное, полупрозрачное устройство. Изготовлено из полипропилена. Предназначен для фиксации иглы и пробирки в момент взятия крови из вены. Обеспечивает жесткую фиксацию иглы для надежного крепления и предотвращает сброс иглы во время венепункции. Не стерилен. Иглодержатель является составной частью системы для забора крови. Длина – 51,7 мм., Масса – 2,4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Номинальный объем 1 мл. Цена деления шкалы: 0,01 мл.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туберкулиновый стерильный однократного применения объемом 1 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27Gx1/2'',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туберкулиновый стерильный однократного применения Bioject® Budget объемом 1мл с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Насадка для получения капли крови VacuDrop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с ароматизированной (банан, вишня, клубника, яблоко, грейпфрут, персик, мята)/не ароматизированной смазкой текстурированный/гладкий "Ванька-Встанька"® в упаковке №1, №3,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производится из натурального латекса. Особенности: с ароматизированной (яблоко, вишня, клубника, банан) и не ароматизированной смазкой, текстурированной и гладкой поверхностью размерами: ширина - 52±2мм, длина - 175мм±5мм, толщина - 0,065±0.015мм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 из натурального латекса c не ароматизированной смазкой гладкий "Ванька-Встанька"® в упаковке №1 (на упаковке надпись "бесплатно")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Стерилизована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инсулиновый стерильный однократного применения объемом 1мл (100 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 несъемной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 изделие прямоугольной формы из плотно сложенных между собой складок в виде гармошки. Крайние складки образуют резинку шапочки шириной 3±1 см и диаметром 19±1 см. По бокам материал плотно склеен, что дает возможность при раскрытии шапочки приобретать материалу форму головы. Изготавливается из нетканого материала с плотностями 10 г/кв.м и 20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клип-берет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28G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26G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2,8мм)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23G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2,4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18G, 21G, 23G, 26G, 28G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Biobladex® Safe стерильный безопасный автоматический однократного применения с иглой размерами: 21G (глубина прокола 1,8 мм) в коробке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21G x 1" (0,8мм x 25мм)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Multiple Use Drawing Needles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две модификации: UCC-1 изготовлена из полиэтилена; UCC-2 изготовлена из АБС-пластика. Состоит из двух браншей дугообразной формы, соединенных между собой кольцом. Имеет с внутренней стороны ребристую рабочую поверхность с атравматическими зубчиками (насечками), которые удерживают пуповину в одном положении, и специальный фиксирующий замок с затвором, который обеспечивает прочную фиксацию на пуповине в одном положении и предотвращает случайное (преждевременное) раскрытие зажима. Изделие является атравматичным, биосовместимым и обеспечивает надежное крепление на пуповине. Стерилизация этилен оксид.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Зажим пупочный Biocare® стерильный, однократного применения, модификации: UCC-1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РК-ИМН-5№012445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(стандартная 20G*1 1/2; 0,9*38мм)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0,9х38 мм, 20Gx1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- 0,9х38мм; Условное обозначение - 20 Gx1 ½; Тип - стандартный;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желтая стандартная, 0,9х38 мм, 20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- 0,8х38мм; Условное обозначение - 21 Gx1 ½; Тип - стандартный;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0,8х38 мм,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(стандартная 21G*1 1/2, 0,8*38мм)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стандартная, 0,8х38 мм, 21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- 0,7х38мм; Условное обозначение - 22 Gx1 ½; Тип - стандартный; Цветовая кодировка - черный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черная, 0,7х38 мм, 22Gx1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(стандартная 22G*1 1/2; 0,7*38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черная стандартная, 0,7х38 мм, 22 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полипропилена. Длина 174 мм, ширина 4,5 мм. Наличие щетинок на рабочей части цитощетки позволяет собрать достаточное количество материала для различных видов исследований. При необходимости рабочая часть может быть согнута под любым углом по отношению к рукоятке.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Цитощетка цервикальная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АБС-пластика. Общая длина 212,5мм, ширина 12,2мм. Состоит из ручки, на противоположных концах которой размещены рабочие части в виде ложек одинаковой закругленной формы, имеющие различную длину и ширину.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(CAT Serum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АБС-пластика.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Biocaprex®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литий гепарин (LH Lithium Heparin)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1/2" (0,8мм x 38мм)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21G x 1" (0,8мм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1/2" (0,7мм x 38мм) в комплекте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Двухсторонние иглы VACUETTE® VISIO PLUS Needles с прозрачной камерой размерами 22G x 1" (0,7мм x 25мм) без держателя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одноразовые 48см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3,2% (9NC Coagulation sodium citrate 3,2%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16мм, длиной 100мм, без наполнителя (CAT No Additive)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43мм с различными наполнителем К2ЭДТА (К2Е K2EDTA) в комплекте без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2-х, 3-х, 4-х слойного нетканого материала.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крепление на резинках. Обладает максимально высокой воздухопроницаемостью среди необъемных одноразовых масок. Для одноразового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"Нәрия" 3-х слойная на резинках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"ММ3", трехслойные, одноразовые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 Маска медицинская "ММ3", трехслойная, одноразовая представляет собой повязку на лицо прямоугольной формы, закрывающую рот и нос. Три складки, расположенные в середине изделия, предназначены для более удобного расположения маски на лице. Состоит из верхнего и нижнего слоя из нетканого материала (спандбонд) окрашенного в синий цвет плотностью 15±5 г/м2, и фильтрующего слоя (мельтблаун) плотностью 25±2 г/м2. Имеет встроенный фиксатор для носа для улучшения прилегания и защиты, крепление на резинках. Обладает воздухопроницаемостью. Размеры: длина – 17,5 см, высота 9,5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"ММ3", трехслойная, одноразовая, из нетканого материала Spunbond, Meltblaun, на эластичных резинках и носовым фиксатором, цвет-синий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вакуумного забора мочи Vacuette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Держатели размерами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цитрат натрия 3,8% (9NC Coagulation sodium citrate 3,8%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К2ЭДТА (К2Е K2EDTA)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четырехугольной формы на резинках. Боковые стороны пропаяны, а верхние скреплены резинкой. Длина каждой бахилы 39±2 см, высота 16±2 см, ширина резинки 3,5±1 мм. Бахилы изготавливаются из нетканого материала типа СС (Спанбонд Спанбонд) с плотностью 28г/ 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без наполнителя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одноразовый стерильный инструмент для забора материала с поверхности слизистых оболочек и кожи для бактериологических, цитологических и других исследований. Шпатель Эйра цервикальный изготовлен из пластика. Состоит из цельной цилиндрической ручки, на противоположных концах которой размещены рабочие части в виде лопаток У-образной формы, отличающихся по размерам.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Упакован в пакет из ламинированной полиэтиленовой пленки и газопроницаемой бумаги.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"Dolce-Pharm" цервикальный,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75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MiniCollect® диаметром 16 мм, длиной 43 мм с различными наполнителем К2ЭДТА (К2Е K2EDTA) в комплекте cо стандартной несущей пробиркой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Опудрены биосовместимым кукурузным крахмалом USP;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Размеры XS, S, M, L, XL;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из натурального латекса Biohandix® смотровые, опудренные, нестерильные №100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22G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 объем забираемой крови 0,2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13мм, длиной 75мм, c наполнителем литий гепарин и разделительный гель (LH Lithium Heparin Sep)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медицинская стерильная двусторонняя для забора крови, черная, 0,7х25 мм, 22Gx1.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двухстронняя для забора крови,черная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двухстронняя черная для взрослых и детей тонкими венами (короткая 22G*1; 0,7*25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двухстронняя черная короткая 22G*1, 0,7*25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- 0,8х25мм; Условное обозначение - 21 Gx1; Тип - короткий; Цветовая кодировка - зеленый.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зеленая, 0,8х25 мм, 21Gx1.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двухсторонняя зеленая для пациентов с нормальными венами (короткая 21G*1; 0,8*25 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 зеленая (короткая 21G*1; 0,8*25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 Трубка иглы цельная, изготовлена из нержавеющей стали с лазерной заточкой с обоих концов. Трубка иглы покрыта силиконовой смазкой, что снижает травмирования тканей при прокалывании. Вставка изготовлена из полипропилена. Вставка с трубкой иглы крепится при помощи высококачественного медицинского клея белого цвета, который обеспечивает высокую прочность соединения. Резиновая мембрана имеет гибкий клапан из каучука, с высокой эластичностью. Колпачки изготовлены из полипропилена. Размеры иглы (диаметр/длина) - 0,9х25мм; Условное обозначение - 20Gх1; Тип - короткий; Цветовая кодировка - желтая.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медицинская стерильная двусторонняя для забора крови, желтая 0,9х25 мм, 20Gx1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медицинские двухсторонние иглы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представляет собой специальную стерильную трубку заточенную с обеих концов, для использования с многоразовым иглодержателем, обеспечивающим закрытость системы, при которой кровь попадает в пробирку без контакта с внешней средой. Одна часть иглы предназначена для введения в вену пациента, другая - закрытая резиновым клапаном , для того, чтобы проколоть резиновую часть пробки пробирки. За счет резинового клапана сохраняется герметичность системы во время смены пробирок, что дает возможность отбора нескольких проб при однократной венепункции. В зависимости от состояния вен у пациента используются различные типы игл отличающиеся размером и цветовым обозначением диаметра иглы (цвета колпачка футляра иглы). Игла двухстороння желтая для забора большого объема крови из крупных вен (короткая 20G*1; 0,9*25мм) Трубка и иглы изготовлены из коррозионно-стойкого металла. Иглы в упаковке устойчивы к применяемым методам стерилизации. Стерилизован этилен оксидом. В промаркированную фирменную картонную коробку, укладывают иглы в потребительской упаковке по 100 шт. (групповая упаковка). Групповую фирменную картонную коробку с иглами помещают по 30 штук в коробку из гофрированного картона (транспортная упаковка). Иглы хранят в транспортной таре в сухих закрытых складских помещениях при температуре не выше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 желтая короткая 20G*1, 0,9*25мм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HOLDEX®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без добавок, с белой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16G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размером 24G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Уникальная конструкция маски-респиратора типа "Butterfly", обеспечивает комфорт при использовании, не стесняя движений при ношении. Верхний и нижний слои изготовлены из высококачественного нетканого материала, внутри содержится фильтр мельтблаун. Детская защитная маска-респиратор крепится на лице ребенка с помощью специальных заушных резинок, рассчитанных на детское лицо, что обеспечивает прочность фиксации. При производстве масок-респираторов медицинских для детей используются материалы свободные от стекловолокна и натурального латекса, что делает ее гипоаллергенной.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маска-респиратор (Butterfly Type) "Dolce-Pharm" медицинская,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№36,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12В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 12D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№14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 15А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№15D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№22А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№17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защитным колпачком, со съемными лезвиями №25А из 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высокого качества; - Обеспечивают надежную барьерную защиту от микроорганизмов, нежелательных и опасных веществ; - Манжета с валиком облегчает надевание, препятствует скатыванию и обеспечивает лучшую фиксацию; - 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смотровые из натурального латекса Biohandix® PF, неопудренные, гипоаллергенные, нестерильные, текстурированные,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16 мм, длиной 100 мм, c наполнителем активатор свҰртывания и разделительный гель (CAT Serum Sep Clot Activator)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3,5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2,4мл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"Н?рия" стерильная, однократного применения с иглой размером: 21Gх1 1/2" (0.8х38мм)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инфузий), резинка латексная.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вливания инфузионных растворов "Нәрия" стерильная, однократного применения с иглой размером: 21Gх1 1/2" (0.8х38мм)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3.5мл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попропилена,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изготавливаются двух типов; - двухслойные; - трехслойные. Маски изготавливаются двух видов: - на резинках без носового фиксатора; - на резинках с носовым фиксатором. Требования к маскам Маски должны быть изготовлены из цельного куска материала. Геометрические размеры масок на резинках должны быть: - длина (175±20) мм; - ширина (95±20) мм; - длина резинки (140±20) мм. Верхние кромки маски должны быть сварены основовязаным переплетением "цепочки".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из нетканых материалов одноразовые, нестерильные, двухслойные, трехслойные, в упаковке №50,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5мл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Гарантийный срок годности: 5 лет.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мочи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со светло-голубой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с голубой крышкой, 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14 (2.0х45мм), 16 (1.7х45мм), 17 (1.5х45мм), 18 (1.3х45мм), 20 (1.1х32мм), 22 (0.9х25мм),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14, 16, 17, 18, 20,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8мл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для забора крови VACUETTE® диаметром 9мм, длиной 120мм, c наполнителем цитрат натрия 3,2% для СОЭ (4NC ESR Sodium citrate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К3 ЭДТА (трехкалиевая соль) для гематологических исследований, с 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№50, №100, одноразового применения, прямоугольной формы (18 см х 10 см ±2 см), (14,5 смх9,5 см±1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9±1. По бокам масок пропаяны резинки длиной 15-16 см, на завязках шириной 1см и длиной 40-42см и резинки длиной 12-14 см. Маски состоят из верхнего слоя нетканого материала плотностью 20 г/м2, фильтра из полипропилена и нижнего слоя из нетканого материала 20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завязках, на резинках (взрослые, детские) в упаковке № 50,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изделия Медицинский ПВХ. Длина изделия - 50см Цветовая кодировка размеров. Рентгеноконтрастная полоса Открытый атравматичный дистальный конец, 2 боковых отверстия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SURU ровный, с клапаном и с вакуум контролем стерильный, однократного применения размерами FG 5, 6, 8, 10, 12, 14, 16, 18, 20, 22,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(G): 24 (0.7х19мм),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различных конфигураций объемами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стерильный, одноразового применения, 60 мл, 100 мл, Контейнер для сбора биоматериала, с ложкой, 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Изготовливается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 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гладкие имеют гладкую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биоматериала,нестерильный,одноразового применения,60 мл,100 мл,Контейнер для сбора биоматериала, с ложкой,нестерильный, одноразового применения, 60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тара для отбора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Изготавливается из полипропилена, с крышкой из полиэтилена высокого давления. Изделие может быть изготовлено с ложкой, обеспечивающей бесконтактный отбор проб или без нее (по требованию заказчика). Контейнеры градуированы до 60 или 100 мл, с шагом градуировки 10 мл. Изделие поставляется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биоматериала, с ложкой,нестерильный, одноразового применения,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4-слойная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диаметром 16 мм, длиной 100 мм с наполнителями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 PANAGLOVES размерами:5-6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угольная одноразового применения, прямоугольной формы (18 см х 10 см ±2 см) посередине имеют три уплотнения в виде загнутого гармошкой материала. Края масок завернуты и склеены. В верхней части маски на расстоянии ~5 мм вставлена в материал проволочка длиной 9±2 см. По бокам масок на резинках на расстоянии ~5 мм от верхнего и нижнего края припаяны замкнутые резинки длиной 15-16 см. маска состоит верхнего слоя из нетканого материала плотностью 20 г/м2, угольного фильтра и нижнего слоя из нетканого материала 20 г/м2. Условия хранения: должны хранится в сухом, отапливаемом помещении при температуре от - 25°С до +35°С на стеллажах, на расстоянии не менее 1 метра от нагревательных приборов, в местах защищенных от агрессивных сред. Влажность не более 75%.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Dolce-Pharm трехслойные на резинках с угольным фильтром в упаковке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SURUFLON insta™; SURUFLON PRO™; SURUCAN PLUS™, стерильный, однократного применения, размерами (G): 14, 16, 17, 18, 20, 22, 24,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изделия: катетер из медицинского ПВХ на игле из нержавеющей хирургической стали с рентгеноконтрастной полосой; защитный колпачок; коннектор Луер с заглушкой; дополнительный порт; крылышки для фиксации катетера. Цветовая кодировка размеров 26 (0.6х19мм). Стерилизация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внутривенный SURUFLON стерильный, однократного применения, размерами G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смотровые, латексные, гладкие, опудренные, стерильные, пятипалые бесшовные с краями, закатанными в венчик.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"Exam-Smooth" диагностические, смотровые, латексные, гладкие, 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системой ACD/CPDA для иммуногематологии и длительного хранения клеток плазмы, со светло-желтой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опудренные Biohandix®,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M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L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высококачественного синтетического нитрила; - Обеспечивают надежную химическую и биологическую защиту; - Манжета с валиком облегчает надевание, препятствует скатыванию и обеспечивает лучшую фиксацию; - Высокая эластичность обеспечивает полную естественную посадку по руке и хорошую тактильную чувствительность; - Текстурированная поверхность (перчатки текстурированы на ладони или на пальцах) обеспечивает надежный захват и удержание инструментов при работе в условиях повышенной влажности; - Отсутствие пудры – кукурузного крахмала (у неопудренных перчаток) и специальная обработка (хлорирование) существенно уменьшают возможность возникновения аллергических реакций; - Не содержат латекс, не вызывают аллергическую реакцию; - Размеры XS,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нитриловые смотровые нестерильные текстурированные, модификации: неопудренные Biohandix® PF, размерами: S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6мл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В, размер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M,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9мл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А, В, С, размерами S, M,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S,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одного типа. Тип B+ с боковым винтовым фиксатором.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 B+, размерами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двухстворчатое влагалищное зеркало в форме "утиного клюва", изготовленное из прочного теплопроводного атравматического прозрачного пластика. Выпускается размерами S, M, L трех типов. Тип А имеет центральный винтовой фиксатор, тип В боковой винтовой фиксатор, тип С ступенчатый фиксатор.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Вiospec® Budget стерильное однократного применения, типы В, размер L в упаковке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с красной крышкой 3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 латекс, текстурированная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стерильные, размером: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опудренные неопудренные стерильные, размером: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натурального латекса, имеют анатомическую форму, обеспечивают высокую тактильную чувствительность и надежный захват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медицинские хирургические из натурального латекса Biohandix PF неопудренные стерильные, размером: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 пятипалые, бесшовные с краями, закатанными в венчик, без пудры, из натурального латекса, c текстурированной наружной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"Derma-Tex" диагностические, смотровые, латексные,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Biocare®Budget стерильный однократного применения, стандартного типа, объемом 1000мл,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размером 40*50 см состоит из двух слоев рифленой бумаги и прочного одного слоя полиэтиленовой пленки. Обладает хорошей впитываемостью и влагозащитными свойствами.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стоматологические "Dolce-Pharm"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РК-ИМН-5№017841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1мл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для получения плазмы, с зеленой крышкой, 4мл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колпак - изделие дугообразной формы с завязками на затылке. Изготавливается из нетканого материала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Шапочка-колпак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одноразового применения имеют размеры: 40*30 см, 80*70 см.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нестерильные,одноразового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VACUETTE® QUICKSHIELD safety tube holder с защитой от укола иглой одноразовый в комплекте с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стандартного типа, объемом 2000мл, с дренажной трубкой 90см, с выдвижным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Blood Collection Sets + Luer Adapter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 головной убор в виде платка без козырька с завязками на затылке. Изготавливается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 1G, 2G, 3G, 4G, 5G, 8G, 9, 10, 10A, 10B, 10G, 10S, 11, 11K, 11P, 12, 12B, 12D, 12G, 13, 14, 15, 15A, 15B, 15C, 15G, 15T, 16, 17, 18, 19, 20, 21, 22, 22A, 22B, 23, 24, 25, 25A в упаковке №10 Варианты исполнения МАЛЫЙ СКАЛЬПЕЛЬ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Скальпели с лезвиями с большим или малым соединением различных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стерильный, однократного применения, с размерами лезвий малые/мини/короткие/длинные 1G, 2G, 3G, 4G, 5G, 8G, 9, 10, 10A, 10B, 10G, 10S, 11, 11K, 11P, 12, 12B, 12D, 12G, 13, 14, 15, 15A, 15B, 15C, 15G, 15T, 16, 17, 18,, 19, 20, 21, 22, 22A, 22B, 23, 24, 25, 25A в упаковке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140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SURU стерильные, однократного применения, различных вариантов исполнения. 1 вариант исполнения: мочеприемник педиатрический SURU объемом 100мл. 2 вариант исполнения: мочеприемник ножной SURU объемом 800мл. 3 вариант исполнения: мочеприемник прикроватный SURU-UBAG® объемом 2000мл. 4 вариант исполнения: мочеприемник SURU-URIMETER™ объемом 2000мл с емкостью в 250, 500 мл для определения почасового диуреза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имеет нанесенную на него градуировку мл. Прикроватный и оснащен кранами для слива мочи и трубкой с универсальной насадкой для любого типа уретрального катетера. Использованный материал: ПВХ, полипропилен. Стерилизация газом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вариант исполнения: мочеприемник прикроватный SURU-UBAG® объемом 2000мл.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светло-зеленой крышкой, объемом 3мл.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объемом 3мл.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1000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изготавливают из смеси на основе натурального каучука или нитрильного латекса, или на основе сополимера бутадиен-стирольного каучука, каучуковой эмульсии на основе сополимера бутадиен-стирола или раствора термоэластопласта.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 PANAGLOVES размерами: 6.0, 6. 5,7. 0,7.5,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завязками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объемом: 2000 мл, модификации крепления: с завязками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с желтой крышкой 2мл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8-слойная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"НҚрия" из нетканого материала одноразовые нестерильные;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21Gх3/4” (0,8х19мм)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бабочки в комплекте с луэр-адаптером и держателем Blood Collection Sets + Holder размерами 23Gх3/4” (0,6х19мм) с длиной катетера 19см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полистирола, снабжено надежным фиксатором, что обеспечивает большой диапазон фиксирующихся положений инструмента Условия хранения: Должно хранится в сухом, отапливаемом помещении при температуре от -5?С до +30?С на стеллажах, на расстоянии не менее 1 метра от нагревательных приборов.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вагинальное с ручным фиксатором (Зеркало Куско), стерильный, одноразовый с размерами: S, M,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латексные пятипалые бесшовные с краями закатанными в венчик. Перчатки диагностические опудренные латексные текстурированные имеют текстурированную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 PANAGLOVES размерами: 5-6 (XS), 6-7 (S), 7-8 (M), 8-9 (L), 9-10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пятипалые с бесшовными краями, закатанными в венчик, текстурированные анатомической формы неопудренные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"Surgical-Tex" хирургические, латексные, стерильные, текстурированные, неопудренные, размерами 6,0; 6,5; 7,0; 7,5; 8,0; 8,5;9,0;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имеют анатомическую форму и длину манжеты 280 мм. По качеству и внешнему виду соответствуют ГОСТ Р 52238-2004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стерильные PANAGLOVES размерами: 6.0, 6.5, 7.0, 7.5, 8.0, 8.5, 9.0 с длинной манжетой анатомической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получения плазмы, с ярко-зеленой крышкой 9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пятипалые бесшовные с краями, закатанными в венчик, неопудренные, сделаны из нитрила с текстурированной поверхностью, стерильные.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"Nitrile-Tex" диагностические, смотровые, нитриловые, текстурированные, неопудренные, стерильные, размерами: 5-6 (XS), 6,5 (S), 7-7,5 (M), 8-8,5 (L), 9-10 (XL), в упаковке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одноразовая нестерильная, размером 80см х 140см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18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16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14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12 FR/CH; модификации: латексный с силиконовым покрытием, разновидности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стерильные, опудренные, имеют анатомическую форму и длинную манжету.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"Surgical-Smooth" хирургические, латексные,гладкие,опудренные,стерильные,размерами:6; 6,5; 7; 7,5; 8; 8,5; 9 в упаковке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"Dolce-Pharm" из нетканого материала стерильные, одноразового применения, размерами: 70*80 см, 70*40 см, 70*70 см, 80*40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80х160см, пл.28г/кв.м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80х160см, пл.28г/кв.м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фторидом и калия оксалатом для измерения глюкозы в плазме, с серой крышкой 2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натрия гепарином для пополнения плазмы, с ярко-зеленой крышкой 4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марлевая медицинская 16-слойная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500мл, без дренажной трубки, с выдвижным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шелковой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40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"НҚрия" из нетканого материала одноразовая стерильная размерами (см): 70х140,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объемом от 1 мл до 9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стерильные вакуумные пробирки AVATUBE для забора и хранения венозной крови, плазмы крови, сыворотки крови, с лития гепарином и гелем для получения плазмы, со светло- зеленой крышкой, 6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Мочеприемники могут фиксироваться на кровати, инвалидном кресле, стойке или на ноге. Обладают следующими характеристиками: - мешок мочеприемника оснащен специальным невозвратным клапаном, который предотвращает обратный ток мочи, значительно снижая риск развития восходящей инфекции; - устойчивая к перегибам дренажная трубка позволяет разместить мочеприемник удобно; - уплотнительные кольца для крепления мешка фиксируют мочеприемник в вертикальном положении; - сливной клапан легко открыть или закрыть одной рукой, даже пациентам с ограниченной подвижностью рук; - универсальный переходник позволяет надежно подключиться к катетеру; - на передней стенке мочеприемника нанесены линии градуировки, по которым легко определить объем мочи в мешке; - эластичный ремешок для крепления (для ножного типа) представляет собой эластичную ленту, продетую через уплотнительные кольца с обеих сторон края пакета, и двух пуговиц на каждом ремешке для фиксации ремешка на ноге. Срок годности 5 лет. Не применять после истечения срока годности. Стерилизация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Budget стерильный однократного применения, ножного типа, объемом 750мл, без дренажной трубки, с Т-образным клапаном, эластичными ремешками для крепления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 – шлем - изделие в виде шлема с центральным швом на лбу, цельнокроеными завязками и вырезом-отверстием в виде капли.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Шапочка-шлем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8,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10 FR/CH; модификации: латексный с силиконовым покрытием, разновидность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женский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однократного применения, стерильный, размеры: CH 6, 8, 10, 12, 14, 16, 18, 20, длиной 18 см, диаметром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размерами: 6 FR/CH; модификации: латексный с силиконовым покрытием, с кончиком Тиманна, силиконовый; разновидности стандартный, женский, детский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40 см, диаметром (мм): 2.0; 2.7; 3.3; 4.0; 4.7; 5.3; 6.0; 6.7. Размеры СН 6, 8, 10, 12, 14, 16, 18, 20. Каждому размеру зонда соответствует определенный цвет коннектора, что позволяет быстро определить размер зонда. Способ стерилизации-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40 см диаметр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сборник для мочи представляет собой пакетик из полимерного материала с гипоаллергенным клеевым слоем. Влагостойкий гипоаллергенный клеевой слой обеспечивает сильную адгезию, что позволяет аккуратно и быстро закрепить сборник мочи. Сборник мочи имеет поролоновую прокладку.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 Номинальная вместимость 100мл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80х160см, пл.40г/кв.м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80х160см,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трапециевидной формы. Швы запаяны. В заднем шве бахил запаяны завязки шириной 3 см, длиной 55 см. Ширина по стопе каждой бахилы 39-41 см, высота 60 см. Бахилы изготавливаются из нетканого материала типа СМС (Спанбонд Мелтблаун Спанбонд) с плотностями 28г/кв.м.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размеры скобки должны соответствовать чертежам. Масса скобки должна быть не более 5 г. Поверхность скобки должна быть без раковин, трещин, сбоя, посторонних включений, заусенцев. Допускается не более 3-х посторонних включений, не влияющих на функциональные свойства, площадью не более 0,25 кв. мм каждое. Скобки должна быть стерильными. Скобки должны быть нетоксичными.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РК-ИМН-5№001273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стерильный, нетоксичный, однократного применения, изготовлен из поливинилхлорида медицинского назначения. Катетер представляет собой эластичную трубку с закрытым закругленным концом, что обеспечивает атравматичность процедуры. Просвет трубки не перекрывается при перекручивании. При визуальном контроле невооруженным глазом поверхность катетера не должна иметь посторонних включений. Допускается не более 3-х посторонних включений площадью 0,25 кв. мм каждое, не влияющих на функциональные свойства.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однократного применения, стерильный, размеры: CH 6, 8, 10, 12, 14, 16, 18, 20, 22, 24 длиной 40 см, диаметром (мм): 2.0, 2.7 3.3, 4.0, 4.7, 5.3, 6.0, 6.7, 7.3,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78%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FFP1 (без клапана) на резинках в упаковке №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110 смх140 см,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нетоксичный, однократного применения изготовлен их поливиилхлорида медицинского назначения. Специально обработанная поверхность облегчает введение зонда и атравматичность процедуры. Гладкий закругленный конец исключает дискомфорт при введении. Зонд с рентгеноконтрастной полосой находясь в просвете желудочно-кишечного тракта у пациента, не теряет своих свойств в течение 3-х недель. Рентгеноконтрастная полоса позволяет контролировать положение зонда. Технические характеристики: длина зонда 600 мм, диаметры (мм): 2.0 мм; 2.7 мм; 3.3 мм; 4.0 мм; 4.7 мм; 5.3 мм; 6.0 мм; 6.7 мм. Размеры СН 6, 8, 10, 12, 14, 16, 18, 20.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стерильный, однократного применения. Размеры: СН 6, 8, 10, 12, 14, 16, 18, 20, длина 600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"Surgical-Microtex" микрохирургические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26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22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20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2-х и 3-х ходовой однократного применения стерильный, размерами: 6, 8, 10, 12, 14, 16, 18, 20, 22, 24, 26, 28, 30 FR/CH; модификации: латексный с силиконовым покрытием, с кончиком Тиманна, силиконовый; разновидности стандартный, женский, детский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Biocare® Budget 3-х ходовой однократного применения стерильный, размер 24 FR/CH модификации: латексный с силиконовым покрытием; разновидность стандартный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РК-ИМН-5№014619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Ort" ортопедические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"Surgical-Ort" ортопедические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1смх5м; 1,25смх5м; 2смх5м; 2,5смх5м; 4смх5м;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размером 10 см х 300 см представляет собой полосы медицинской марли, пропитанные гипсовой массой, равномерно распределенной по марле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10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S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М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модификации: 1, 2, 3,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гинекологический Biocare® Gynaecological Budget стерильный однократного применения, модификация 3: Зеркало гинекологическое размер L - 1 шт. Перчатки смотровые из натурального латекса размер М - 1 пара Салфетка подкладная 50х50см - 1 шт. Салфетка бумажная 80х40см - 1 шт. Цитощетка цервикальная - 1шт.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1000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нахождения катетера в венозной системе не должен превышать 20 суток при катетеризации центральных вен. Срок хранения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 апирогенный, нетоксичный однократного применения. Размеры катетера диаметр 0,6 мм, диаметр 1,0 мм, диаметр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без манжеты стерильная, однократного применения размерами (I.D): 2.0; 2.5; 3.0; 3.5; 4.0; 4.5; 5.0;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 Условия хранения: Должно хранится в сухом, отапливаемом помещении при температуре от -25°С до +30°С на стеллажах, на расстоянии не менее 1 метра от нагревательных приборов.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(без клапана) на резинках в упаковке № 2, №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РК-ИМН-5№009876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FFP1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нетканой основе,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нетканой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крепления: с ремешком, состоит из пакета/мешка для cбора мочи, не содержащего латекс, объемами 1000мл, 2000мл; Т-образного сливного клапана; порта для взятия проб мочи; встроенного антирефлюксного клапана с коническим коннектором и защитным колпачком; дренажной трубки с внешним диаметром от 6,0мм до 10,5мм и длиной 100см; ремешка для крепления. Модификация крепления: с завязками, состоит из пакета/мешка для cбора мочи, не содержащего латекс, объемами 1000мл, 2000мл; Т-образного сливного клапана; встроенного антирефлюксного клапана с коническим коннектором и защитным колпачком; дренажной трубки с внешним диаметром от 6,0мм до 10,5мм и длиной 90см; двойных завязок для крепления. Т-образный сливной клапан легко открыть или закрыть одной рукой. При закрытии клапана слышен характерный щелчок. Визуально можно определить, закрыт ли клапан. Дренажная трубка устойчива к перегибам. Встроенный антирефлюксный клапан с коническим коннектором предотвращает обратный заброс мочи, даже если мешок/пакет перевернут снизу вверх. Цена деления измерительной шкалы: 1000 мл – 50 мл, 2000 мл – 100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Biocare® стерильный однократного применения, объемами: 2000 мл, модификации крепления: с ремешком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70 х 80 см - 1шт. 2.Перчатки диагностические, изготовлены из латекса - 1 пара 3.Чехол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осмотра половых органов стерильный,одноразового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отсасывающие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для отсасывания выпускают двух видов с контролем и без контроля. Контроллер позволяет пальцевым прижатием регулировать силу разряжения в трубке. Длина катетера 52 см,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Способ стерилизации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однократного применения, стерильный, размеры: СН 6, 8, 10, 12, 14, 16, 18, 20 длиной 52 см диаметр (мм) 2.0, 2.7, 3.3, 4.0, 4.7, 5.3, 6.0,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 из нетканого материала Условия хранения: Хранить в сухом помещении при температуре от минус 5 °С до плюс 35 °С, на стеллажах и поддонах на расстоянии не менее 1 метра от нагревательных приборов, в местах защищенных от солнечных лучей. Влажность не более 80 %.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"Dolce-Pharm"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17, 18, 19, 20, 21, 22, 23, 24, 25: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на резинках, изготовлена из нетканого материала - 1 шт. 2.Подголовник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№2,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стерильный, однократного применения. Изготовлен из поливинилхлорида медицинского назначения. Катетеры должны соответствовать требованиям СТ ТОО, изготавливаться по рабочим чертежам и технологической инструкции, утвержденным в установленном порядке. Наружная поверхность эффективной длины катетера, включая дистальный конец, не должна иметь технологических и поверхностных дефектов и должна обеспечивать минимальное травмирование в процессе его использования. Катетеры должны быть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рентгеноконтрастный, однократного применения, стерильный, размеры: CH 4, 5, 6, 8 длиной 38 см, диаметром (мм): 1.3, 1.7, 2.0,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1.Фартук пл.35 г/м кв. – 1 шт. 2.Нарукавник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ламинированная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аспирационные стерильные, нетоксичные, однократного применения. Катетер представляет собой эластичную трубку c отверстиями в заходной части, изготовленную из поливинилхлорида медицинского назначения. Просвет трубки не перекрывается при перекручивании. Катетеры аспирационные выпускают двух видов с контролем и без контроля. Контроллер позволяет пальцевым прижатием регулировать силу разряжения в трубке. Длина катетера 700 мм, диаметр (мм): 2.0, 2.7, 3.3, 4.0, 4.7, 5.3, 6.0, 6.7, размеры СН 6, 8, 10, 12, 14, 16, 18, 20. Каждому размеру соответствует определенный цвет коннектора, что позволяет быстро определить размер катетера. Стерилизация - радиационный метод. Срок годности изделия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аспирационный однократного применения, стерильный. Размеры: СН 6, 8, 10, 12, 14, 16, 18, 20, длина 700 мм, диаметры - 2.0 мм; 2.7 мм; 3.3 мм; 4.0 мм; 4.7 мм; 5.3 мм; 6.0 мм; 6.7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 , трапеционой формы (23 см х 8 см х12,5см ±2 см). Края масок завернуты и склеены. В верхней части маски на расстоянии ~6 мм вставлена в материал проволочка длиной 11,5±1 см. Посередине имеют, припаяны замкнутые резинки длиной 21,5±1 см. Маска состоит из верхнего слоя из нетканого материала плотностью 25 г/м2, фильтра со степенью защитой на 92% из полипропилена, пленки Лонцет и нижнего слоя из нетканого материала 35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FFP2 (с клапаном) на резинках в упаковке №2,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(без клапана) на резинке, в упаковке 50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FFP2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Biocare®,размерами:45х2,5см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ограничения циркуляции венозной крови в конечностях при проведении манипуляций, для остановки кровотечения. Выпускается двух размеров: 45х2,5см, 35х2,5см. Состоит из эластичной ленты, изготовленной из хлопка, не содержащего латекс, и безопасной удобной застежки из АВС-пластика с кнопкой быстрого расстегивания. Жгут прост в использовании и долговечен. Благодаря полуавтоматическому устройству, применение не доставляет пациенту дискомфорта и не вызывает болевых ощущений, так как нажатие на кнопку позволяет снять жгут очень быстро.Срок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кровоостанавливающий эластичный полуавтоматический Biocare®, размером: 45х2,5см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Изделие нестерильное в индивидуальной упаковке, готовое к эксплуатации. Упаковываются в упаковку по 5 или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нестерильная, размерами 60*40 см, 60*60 см, 60*90 см в упаковке № 5, №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манжетой/без манжеты/с манжетой армированная стерильная, однократного применения размерами (I.D): 2.0; 2.5; 3.0; 3.5;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Трубка эндотрахеальная SURUNTREK с манжетой стерильная, однократного применения размерами (I.D): 4.0; 4.5; 5.0; 5.5; 6.0; 6.5; 7.0; 7.5; 8.0; 8.5; 9.0; 9.5;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размером 15 см х 300 см представляет собой полосы медицинской марли, пропитанные гипсовой массой, равномерно распределенной по марле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"Dolce-Pharm" противожидкостная четырехслойная FFP3 (с клапаном) на резинке, в упаковке 40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 Изготовлена из высококачественного синтетического нетканого материала. Внешний слой изготовлен из гидрофобного нетканого материала. Снабжена антибактериальным фильтром, который изготовлен из 100% полипропилена.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Хранить в сухом, отапливаемом помещении при температуре от 0?С до +30?С на стеллажах, на расстоянии не менее 1 метра от нагревательных приборов. Влажность не более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четырехслойные противожидкостные Max Protection FFP3 (с клапаном) на резинках, в упаковке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спинальные SURUSPIN® тип Квинке, Карандаш с/без интродьюсера, размерами (G): 17, 18, 19, 20, 21, 22, 23, 24, 25, 26,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спинальная SURUSPIN® тип Квинке без интродьюсера, размерами (G): 26, 27: 1. Игла. 2. Сгибающий зонд. 3. Втулка зонда. 4. Втулка иглы. 5. Футляр для иглы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төрт қабатты FFP2 NR сұйықтыққа қарсы "Нәрия" маскасы (клапансыз)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состоит из пяти слоев: полиэтиленовый слой, бумажный слой, слой из измельченной целлюлозы, бумажный слой, слой из нетканого полотна спанбонд.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Упаковываются в упаковку по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"Dolce-Pharm", одноразовая, стерильная, размерами 60*40 см, 60*60 см, 60*90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состоит из спирали, усиков, подвижного ограничителя, проводника для введения спирали и бранши проводника. Внутриматочная спираль содержит примерно 310 мг меди. Общая поверхность меди составляет 380±23 мм2. Внутриматочная спираль препятствует наступлению беременности благодаря своему свойству сгущать слизь, вырабатываемую в канале шейки матки, в результате чего затрудняется продвижение сперматозоидов к яйцеклетке и оплодотворение. Внутриматочное противозачаточное средство (ВМС). Применяется в гинекологии для контрацепции. Только для однократного применения. Стерилизована этилен 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Внутриматочная спираль Biocopper® модель TCu 380A размером 32мм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 удобная, просторная одноразовая медицинская одежда трапециевидной формы из нетканого материала типа СМС (Спанбонд Мелтблаун Спанбонд) с плотностями 28 г/кв.м и 40 г/кв.м. Передняя часть и спинка рубашки цельнокроеные, горловина овальной формы, пройма не обработана. Плечевые и боковые швы запаяны. Длина изделия 107см; ширина 76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Рубашка для рожениц "Dolce-Pharm" из нетканого материала нестерильная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 +мельтблаун+спанбонд).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Халат-медицинский "Нәрия" из нетканого материала одноразовый нестерильный размером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изготовлен из полиэтилена (HDPE) медицинского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 однократного применения стерильный, апирогенный, нетоксичный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РК-ИМН-5№002756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размеры 140*110см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FFP1.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размеры СН 8, 10, 12, 14, 16 с изогнутым рабочим концом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шарообразной округленной головкой, размеры СН 10, 12, 14, 16,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85 см,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комбинированного материала. Способ стерилизации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85 см, диаметр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РК-ИМН-5№004029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размерами: 76х19мм, в упаковке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основы из полиэтилена, впитывающей подушечки и защитной ленты.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полиэтиленовой основе перфорированный стерильный размером 76х19мм, в упаковке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РК-ИМН-5№007283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малая операционная, размер 120*160см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FFP2.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FFP2,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 200*160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представляет собой эластичную трубку с закрытой вводимой частью и двумя боковыми отверстиями изготовленную из поливинилхлорида медицинского назначения. Высокая эластичность трубки обеспечивает атравматичность процедуры. Увеличенные боковые отверстия обеспечивают эффективный пассаж жидкости. Просвет трубки не перекрывается при перекручивании. Технические характеристики: размеры - СН 6, 8, 10, 12, 14, 16, 18, 20, 22, длина зонда 1000 мм, диаметр трубки (мм) – 2.0, 2.7, 3.3, 4.0, 4.7, 5.3, 6.0, 6.7, 7.3. Каждому размеру зонда соответствует определенный цвет коннектора, что позволяет быстро определить размер зонда. Зонд упакован в индивидуальный пакет из пленки полимерной или других материалов. Стерилизация - радиационный метод.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(с делениями 45, 55, 65, 75 см) стерильный однократного применения. Размеры: СН 6, 8, 10, 12, 14, 16, 18, 20, 22, длина 1000 мм, диаметры – 2.0 мм; 2.7 мм; 3.3 мм; 4.0 мм; 4.7 мм; 5.3 мм; 6.0 мм; 6.7 мм; 7.3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РК-ИМН-5№020566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с длинными рукавами, низ рукава, как на манжетах, так и на резинке, с завязками на поясе и на горловине, расположенными сзади, так же может быть на липучках. Изготавливается из нетканого материала типа СМС (Спанбонд Мелтблаун Спанбонд), СММС (Спанбонд Мелтблаун Мелтблаун Спанбонд), Спанлейс. Стерильно. Предельные отклонения от номинальных размеров по основным местам измерения готовых изделий ±10%. Плотность от 17 до 80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"Нәрия"из нетканого материала одноразовый стерильный размером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размером 20 см х 300 см представляет собой полосы медицинской марли, пропитанные гипсовой массой, равномерно распределенной по марле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 "MARAI", размер 20 см х 300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с отверстием, изготовлена из нетканого материала 100 * 160 см - 1 шт. 2.Салфетка впитывающая, изготовлена из нетканого материала 80 * 70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имплантации,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160х180см, пл.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160х180см,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190*160см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 имеет следующую комплектацию: 1. Рубашка - удобная, просторная одноразовая медицинская одежда трапециевидной формы. 2. Бахилы низкие четырехугольной формы на одинарных или двойных резинках. 3. Шапочка клип-берет – изделие прямоугольной формы из плотно сложенных между собой складок в виде гармошки. Комплект изготавливается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 модификации SEP1-А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хирургические модификации SEP1 и SEP1-А с защитным экраном и/или без, четырехслойные, представляет собой изделия из нетканого материала, нестерильные, прямоугольной формы, плиссированные, на завязках или резинках, с гибким носовым фиксатором из полипропилена или алюминия. Противожидкостный слой изготовлен из нетканого материала полученный из полипропиленовых микроволокон. Маска модификации SEP-1 выпускается в упаковке № 35, № 50. Маска модификации SEP1-А выпускается в упаковке № 25, №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MAG хирургическая четырехслойная,модификации SEP1-А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2.Простыня из нетканого материала 140см х 80см – 1шт. 3.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размером 180х200см, пл.40г/кв.м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"Н?рия" из нетканого материала одноразовая стерильная размерами (см): 180х200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мм – 1500, 2500, расчетное давление, мПА – не более низкого давления 0,4 (У1), высокого давления 6,5 (У2). Коннектор FLL и коннектор MLL. Срок хранения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Gin" гинекологические (с высокими манжетами) латексные гладкие неопудренные стерильные, размерами 6.0; 6,5; 7,0; 7,5; 8,0; 8,5; 9,0 в упаковке 1 пара, в коробке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"Surgical-Gin"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Складная, уникальная, трехпанельная конструкция респиратора типа "Fish",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высококачественного нетканого материала, внутри содержится противожидкостный слой и фильтр мельтблаун FFP3.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(Fish Type) "Dolce-Pharm",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фильтрующая (Fish Type) "Dolce-Pharm" FFP3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стерильные, размеры 210*160см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на резинках, изготовлена из нетканого материала - 1 шт. 2.Накидка хирургическая, изготовлена из нетканого материала 80 * 70 см - 1 шт. 3.Подголовник на стоматологическое кресло, изготовлен из нетканого материала 20 * 19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стоматологический для приема пациента №1,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1. Зеркало Куско, размеры S, M , L – 1 шт.* 2. Перчатки медицинские диагностические – 1 пара. 3. Шпатель Эйра – 1 шт. 4. Ложка Фолькмана – 1 шт. 5. Цитощетка – 1 шт. 6. Бахилы из нетканого материала высокие или низкие / полиэтиленовые – 1 пара.* 7. Маска медицинская трехслойная / с угольным фильтром – 1 шт.* 8. Салфетка подкладная 70*40/80 см – 1 шт.* Комплект изделий "Dolce-Pharm" для гинекологического осмотра, одноразовый, стерильный, НГ–1: 1. Зеркало Куско, размеры S, M, L – 1 шт.* 2. Перчатки медицинские диагностические – 1 пара. 3. Шпатель Эйра / Цитощетка / Ложка Фолькмана – 1 шт.* 4. Салфетка подкладная 70*40/80 см – 1 шт.* Комплект изделий "Dolce-Pharm" для гинекологического осмотра, одноразовый, стерильный, НГ–2: 1. Зеркало Куско 2. Перчатки 3. Шпатель гинекологический 4. Салфетка бумажная стерильная 5. Салфетка нетканая Комплект изделий "Dolce-Pharm" для гинекологического осмотра, одноразовый, стерильный, НГ–3: 1. Зеркало Куско, размеры S, M, L - 1 шт.* 2. Перчатки медицинские диагностические – 1 пара. 3. Шпатель Эйра – 1 шт. 4. Салфетка подкладная 70*40/80 см – 1 шт.* 5. Салфетка впитывающая 20*20 / 24*24 см – 1 шт.* Комплект изготавливается из нетканого материала типа СМС (Спанбонд-Мелтблаун-Спанбонд) с плотностями 28 г/м2 и 40 г/м2.* Примечание: *Допускается по согласованию с заказчиком различная комплектация изделий различных размеров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"Dolce-Pharm" для гинекологического осмотра, одноразовый, стерильный, НГ, НГ–1, НГ–2, НГ–3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2100, 3000 мм двумя носовыми трубками, наконечники которых вводятся в носовую полость, которая с одной стороны заканчивается стандартным коннектором, соответствующим международным стандартам для присоединения к источнику кислорода, с другой стороны образует петлю. Срок годности – 5 лет,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детский, размеры – XS, S, взрослый, размер -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 имеет следующий состав: 1. Перчатки медицинские – 1 пара; 2. Марлевые/ватные шарики – 5 шт; 3. Салфетки из нетканого материала/марли 7*7 см – 2 шт; 4. Пинцет пластиковый – 1 шт;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хлопковой основе, покрытой медицинским термоклеем, размерами 1смх5м; 1,25смх5м; 2смх5м; 2,5смх5м; 4смх5м; 5смх5м; 1,25смх10м; 2,5смх10м; 5смх10м. Для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гипоаллергенный Bioplatax® в катушках размером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с овальным отверстием 7 * 10 см, изготовлена из нетканого материала 80 * 50см - 1 шт. 2.Салфетка впитывающая, изготовлена из нетканого материала 80 * 50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стоматологический для парадонтологической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 1шт. 2. Простыня из нетканого материала 140см х 80см – 1шт. 3. Рубашка для роженицы - 1 шт. 4. Салфетка из нетканого материала 80см х 70см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RUP1,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 25 г/м кв. – 1 шт. 2. Пилотка-колпак пл. 42 г/м кв. – 1 шт. 3. Бахилы высокие пл. 42 г/м кв. – 1 пара 4. Маска медицинская трехслойная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Производится на основе шелковой ткани, покрытой медицинским термоклеем размерами 1,25смх5м; 2,5смх5м; 5смх5м; 1,25смх10м; 2,5смх10м; 5смх10м.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медицинский Bioplatax® на шелковой основе в катушках размерами: 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 имеет следующий состав*: 1. Зеркало стоматологическое с пластмассовой ручкой – 1 шт. 2. Зонд стоматологический с пластмассовой ручкой односторонний / двухсторонний* – 1 шт. 3. Пинцет с металлическим изогнутым наконечником / полимерный* – 1 шт. 4. Наконечник к слюноотсосу полимерный - 1 шт. 5. Салфетка бумажная / из нетканого материала* – 1 шт. 6. Нагрудник-салфетка 33-50*40-50 см* - 1 шт. 7. Маска медицинская – 1 шт. 8. Ватный валик – 4 шт. 9. Перчатки медицинские диагностические* - 1 пара 10. Лоток полимерный для инструментов* – 1 шт. 11. Шапочка клип-берет - 1 шт.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стоматологический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нестерильные, одноразового применения имеют размеры: 200*180 см; 200*160 см; 200*80 см; 200*70 см; 160*80 см; 140*80 см по 5 штук в первичной упаковке. Изготавливаются из нетканого материала типа СМС (Спанбонд Мелтблаун Спанбонд) с плотностями 28 г/м? и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нестерильные,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1.Костюм хирургический (рубашка, брюки) пл.42 г/м кв. – 1 шт. 2.Бахилы высокие пл.42 г/м кв. – 1 пара 3.Маска медицинская трҰхслойная – 1 шт. 4.Пилотка-колпак пл.42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60см х 60см, пл.50 г/м кв. - 1 шт. 2. Простыня ламинированная 1,4м х 0,8м, пл. 25 г/м кв. - 1 шт. 3. Салфетка 0,8м х 0,7м, пл. 25 г/м кв. - 1 шт. 4. Рубашка для роженицы пл. 25 г/м кв. - 1 шт. 5. Бахилы высокие пл. 25г/м кв. - 1 пара 6. Шапочка берет пл. 18г/м кв. - 1 шт. 7. Салфетка бумажная 0,2 м х 0,2 м – 3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нестерильный одноразового применения размерами: S, M, L, XL, XXL из нетканого материала с длинными рукавами, низ рукава на манжетах, с завязками на поясе и на горловине, расположенными сзади. Изготавливается из нетканого материала типа СМС (Спанбонд Мелтблаун Спанбонд) с плотностями 28 г/м? и 40 г/м? , СММС (Спанбонд-Мелтблаун-Мелтблаун-Спанбонд) с плотностью 40 г/м?.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нестерильный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 Срок годности 5 лет.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нестерильный, одноразового применения, с длинным рукавом или с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ММТ-332А, объемом 3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3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3 мл (модель ММТ-332А);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ММТ-332А объемом 3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 10,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Pезервуар "Medtronic MiniMed Paradigm Reservoir", модель ММТ-326А, объемом 1,8 мл - стерильный, однократного применения предназначен для подкожного введения медикаментов, включая инсулин, из инфузионных помп с использованием инфузионных наборов серии Парадигм. Описание: Pезервуар "Medtronic MiniMed Paradigm Reservoir" предназначен для непрерывного подкожного введения инсулина из "Инсулиновой помпы и системы постоянного мониторинга глюкозы "Medtronic MiniMed Paradigm REAL-Time" с использованием инфузионных систем семейства Paradigm торговой марки "Medtronic MiniMed". Резервуар представляет собой пластиковый контейнер для лекарственного средства, поставляется в стерильной упаковке и состоит из полого резервуара из полипропилена объемом 1,8 мл, с шагом деления 0.2 мл, подвижного поршня и съемной защиты синего цвета особой конструкции, соединенной с иглой. Подвижный шток поршня на наружном конце поршня предназначен для наполнения резервуара. Съемная защита, содержащая иглу из нержавеющей стали, соединяется с дистальным концом резервуара. Один конец иглы съемной защиты прокалывает перегородку на дистальном конце резервуара. Другой конец иглы находится в углублении, ниже края съемной защиты. Технические характеристики: Материал полипропилен, совместимый с медикаментами; Объем 1,8 мл (модель ММТ-326А); Калибр иглы съемной защиты 26; Конфигурация кончика иглы скошенная; Прозрачность резервуара прозрачный. Упаковка: картонная коробка. Срок хранения: 3 года. Условия хранения: Хранить в сухом месте при температуре не выше +30°С.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MiniMed, модель ММТ-326А объемом 1,8 мл,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 имеет следующий состав: 1. Перчатки медицинские – 1 пара; 2. Нож для снятия швов из полимера и нержавеющей стали – 1 шт; 3. Салфетки из нетканого материала/марли 7*7 см – 2 шт; 4. Пинцет пластиковый – 1 шт;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RUP2,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2.Перчатки диагностические изготовлены из латекса - 1 пара 3.Маска трехслойная изготовлена из нетканого материала - 1 шт. 4.Бахилы изготовлены из нетканого материала - 1 пара 5.Чехол транс вагинальный, ректальный изготовлен из латекса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УЗИ,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 2. Пилотка-колпак – 1 шт. 3. Бахилы – 1 пара 4. Фартук – 1 шт. 5. Маска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 Double" двойные латексные текстурированные неопудренные стерильные, размерами 6.0; 6,5; 7,0; 7,5; 8,0; 8,5; 9,0 в упаковке 1 пара, 50 пар. Хранить при температуре от 0°С до +25 °С, при относительной влажности воздуха не выше 85%. Беречь от прямых солнечных лучей.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"Surgical-Double" двойные латексные текстурированные неопудренные стерильные, размерами 6.0; 6,5; 7,0; 7,5; 8,0; 8,5; 9,0 в упаковке 1 пара, 50 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1.Салфетка изготовлена из нетканого материала 80 х 90 см - 2 шт. 2.Подстилка пеленка впитывающая изготовлена из нетканого материала 60 х 60 см - 1 шт. 3.Браслет для идентификации изготовлен из полимера - 1 шт. 4.Зажим для пуповины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новорожденного,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2.Подстилка - пеленка впитывающая трехслойная, изготовлена из нетканого материала 60 х 60 см - 1 шт. 3.Салфетка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Комплект"Dolce-Pharm" из нетканого материала для аборта,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 - тест для качественного определения скрытой крови в кале. Экспресс-анализ кала на скрытую кровь карточного типа и иммунохоматография, основанная на анализе в пробирке для качественного обнаружения скрытой крови в кале, проводимым в лабораториях и кабинетах врачей. Данный тест рекомендуется использовать при повседневных медицинских осмотрах, при первичных осмотрах, диспансером обследования на обнаружение кровотечений и рентгеноскопии при раке ободочной и прямой кишки или гастроинтестинальных кровотечениях любого органа. ОЦМ FOB экспресс - тест содержит коллоидное золото увеличивающий, иммунохроматографический тест для определения гемоглобина в человеческом фекалии, содержащий формы гемоглобина комплекс антиген - антитело с моноклональными анти-гемоглобином Иммунноглобин G коллоидное золото сливается в связанной прокладке. Смесь должна перемещаться в нитроцеллюлозную мембрану в область испытания, где есть другой иммобилизованный моноклональный анти-гемоглобином Иммунноглобин G и затем формирует окрашенную форму со связью типа сэндвич (антигемоглобин G коллоидное золото гемоглобин антигемоглобин Иммунноглобин G). Результаты теста визуально определены без использования какого либо специального инструмента. Встроенный контроль качества - Высокая точность по определению гемоглобина по сравнению с Гваяковой пробы - Корреляция с эндоскопией* "Чувствительность - 100% "Специфичность - 99% - Результат за 5-10 мин - Набор для одношагового анализа для определения гемоглобина в кале - Использование трубки забора образца: многократная способность взятая образца Каждое устройство включает: cоединение золота: моноклональный анти-гемоглобин (от мыши) - соедение коллоидного золота. 0.25+\-0.05 мг. Линия теста: моноклональный анти-гемоглобин (от мыши) 0.4+\-0.08 мг. Линия контроля: поликлональный анти-мышиный IgG (из козы) 0.6+\-0.12 мг. Нитроцеллюлозные мембраны (25+\-0.5) мм*(4+\0.8)мм. Прокладка для соединений (7+\-1.4)мм*(4+\-0.8)мм Прокладка для образцов (28+\-3.6) мм*(4+\-0.8)мм Каждая трубка включает: Тритон Х-100, 0.8%. Трис-НС1 (100мМ), 2 мл. Азид натрия 0.1%. Температура хранения 2°С~28°С. При комнатной температуре (2-28°С). Хранить в сухом месте. Упаковка содержит: -Тестовое устройство, -Инструкция к применению -трубка для пробы, в том числе разбавитель анализа (2мл)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FOB экспресс-тест для качественного определения скрытой крови в кале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сдвоенный объемами 450/300 мл, 450/450 мл, 350/300 мл с антикоагулянтом CPDA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мешок 450 или 350мл из медицинского ПВХ; Дополнительный мешок объемом 300 мл и 450 мл с антикоагулянтом CPDA; Соединительные трубки ПВХ; Заглушки ПВХ; Игла 16G в защитном колпачке; Пластиковый держатель с иглой для вакуумных пробирок; Мешочек для забора первичной крови из медицинского ПВХ.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сдвоенный объемами 450/300 мл, 450/450 мл, 350/300 мл с антикоагулянтом CPDA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RBP3-К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Пеленка с липким краем 0,7м х 0,8м, пл. 42 г/м кв. - 1 шт. 2. Пеленка с липким краем 2,0м х 1,4м, пл.42 г/м кв. - 1шт. 3. Пеленка многослойная 0,6м х 0,6м, пл.50 г/м кв. – 1 шт. 4. Салфетка 0,8м х 0,7м, пл.25 г/м кв. – 1 шт. 5. Простыня 2,0м х 1,4м пл. 25 г/м кв.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 Силуэт прямой, полочка цельнокроенная, спинка состоит из двух частей без застежки. Рукава рубашечные, втачные длиной до запястья с центральным верхним швом. По низу рукава притачивается эластичная манжета (трикотажное полотно). Горловина с притачной стойкой, переходящей сзади в завязки. По линии талии пояс. Пояс закреплен на уровне талии по центру полочки коротким швом. Изготавливаются из нетканого материала типа СМС (Спанбонд Мелтблаун Спанбонд) плотностью 28 г/м? и 40 г/м?, СММС (Спанбонд Мелтблаун Мелтблаун Спанбонд)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"Dolce-Pharm" из нетканого материала стерильный, одноразового применения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 объем наполнения 6 литров. Внешний вид: гладкая поверхность, цвет - белый, прозрачный, без царапин, без изъянов, без дефектов. Материал: полиэтилен высокой плотности. Крышка. Внешний вид: гладкая поверхность, твердый, синий, без дефектов, без царапин, без изъянов. Материал: полиэтилен высокой плотности. Продукция сертифицировано в соответствии с ISO 13485 Класс защиты: 2 а Срок годности: 2 года; Хранить в сухом чистом помещении при t +10°С до +25°С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 BF-B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Салфетка 80см х 70см с липким краем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Прозрачный, бесцветный раствор, не содержащий включений. Растворы разливаются в пластмассовые канистры белого цвета, объемом 5 литров, укупориваются пластмассовыми крышками красного цвета. Состав раствора: натрия хлорид, калия хлорид, кальция хлорид, магния хлорид, уксусная кислота, очищенная вода. На этикетке указываются: - наименование изделия; - состав раствора; - способ применения; - объем наполнения; - основные предупреждения; -наименование предприятия-изготовителя, его товарный знак, адрес, телефон; - номер серии; - срок годности; - условия хранения; - штрих код; Продукция сертифицирована в соответствии с ISO 13485. Класс безопасности: 2 а. Срок годности: 2 года; Хранить в сухом чистом помещении при t +10 °С до +25 °C.</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 BF-A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RUP1, RUP2, RUP3-К, противожидкостная, четырехслойная из нетканого материала, форма "Утиный клюв", с клапаном вдоха/выдоха и без клапана вдоха/выдоха, с эластичными резинками крепления, с гибким носовым фиксатором. В своем составе имеет один слой-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модификации RUP3-К, форма "Утиный клюв"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 1. Халат хирургический (длина от 110 до 140 см) – 1 шт.* 2. Шапочка-колпак / шапочка клип-берет – 1 шт.* 3. Маска медицинская трехслойная / с угольным фильтром – 1 шт.* 4.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КХ-1: 1. Халат хирургический (длина от 110 до 140 см) – 1 шт.* 2. Шапочка-колпак / шапочка клип-берет – 1 шт.* 3. Маска медицинская трехслойная / с угольным фильтром – 1 шт.* 4. Фартук – 1 шт. 5. Бахилы из нетканого материала высокие или низкие / полиэтиленовые – 1 пара.* • Комплект белья "Dolce-Pharm" хирургический из нетканого материала, одноразовый, стерильный, КХ-2: 1. Халат хирургический (длина от 110 до 140 см) – 1 шт.* 2. Шапочка-колпак / шапочка клип-берет – 1 шт.* 3. Маска медицинская трехслойная / с угольным фильтром – 1 шт.* Комплекты изготавливаются из нетканого материала типа СМС (Спанбонд-Мелтблаун-Спанбонд) с плотностями 28 г/кв.м и 40 г/кв.м.*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хирургический из нетканого материала, одноразовый, стерильный, КХ-2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природного сырья морской водоросли Laminaria digidata. Палочка ламинарии представляет собой воздушно-сухую трубочку Laminaria digidata длиной 5-6 см с привязанной нитью. Способ стерилизации: радиационный. Гарантийный срок годности: 3 года со дня стерилизации. Комплект палочек ламинарии стерильных состоит из 5 штук. Каждая палочка находится в отдельной герметичной упаковке в двойном чехле из полиэтиленовой пленки. Каждый индивидуальный комплект включает палочки одного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из ламинарии стерильных КПЛ для расширения шейки матки стерильный, одноразовый (длиной 53+2 мм, диаметрами: от 2 до 3 мм, от 3 до 7 мм, от 7 до 10 мм, от 10 до 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1: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 7. ПелҰнка – впитывающая 60*40/60/90 см – 1 шт.* 8. Салфетка впитывающая 24*24 / 22*23 / 16*14 см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 2. Простыня 80см х 140 см с липким краем – 2шт.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ограничения операционного поля из нетканого материала одноразовый стерильный -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CAST-1 имеет длину 180,0 ± 10,0 см и ширину 2,5 ± 0,5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CAST-1 входят подкладочный чулок шириной 2,5 ± 0,5 см, длиной 250,0 ± 15,0 см и подкладочная вата шири-ной 10,0 ± 1,0 см, длиной 250,0 ± 15,0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алюминие-вой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2,5см х 2,5 м – 1 шт, подкладочная вата размером 10,0см х 2,5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CAST-1, размером 2,5 см х 1,8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прошит по бокам, имеет форму в виде мешка. Размеры длина 145 см, ширина 80 см. Чехол изготавливается из нетканого материала типа СМС (Спанбонд Мелтблаун Спанбонд) с плотностью 40 г/м2 , СММС (Спанбонд Мелтблаун Мелтблаун Спанбонд) с плотностью 40 г/м2, из материала типа Спанлейс с плотностью 68 г/м2 и из ламинированного материала с плотностью 45 г/м2 Чехол поставляется стерильным.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"Dolce-Pharm" на инструментальный стол, размер 145*80 см из нетканого материала,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голове,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2: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 6. Прокладка впитывающая – 2 шт. 7. ПелҰнка – впитывающая 60*40/60/90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акушерский для рожениц из нетканого материала, одноразовый, стерильный, КБР – 4: 1. Рубашка для роженицы – 1 шт. 2. Шапочка – колпак / шапочка клип – берет – 1 шт.* 3. Простыня 140*70/80 см – 1 шт.* 4. Салфетка подкладная 70*70/80 см – 1 шт.* 5. Бахилы из нетканого материала высокие или низкие / полиэтиленовые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 1. Простыня 140*70/80 см – 1 шт.* 2. Салфетка подкладная 70*70/80 см – 2 шт.* 3. ПелҰнка – впитывающая 60*40/60/90 см – 1 шт.* 4. Рубашка для роженицы – 1 шт. 5. Шапочка – колпак / шапочка клип – берет – 1 шт.* 6. Салфетка впитывающая 20*20 / 24*24 / 22*23 см – 2 шт.* 7. Бахилы из нетканого материала высокие или низкие / полиэтиленовые – 1 пара.* 8. Маска медицинская трехслойная / с угольным фильтром – 1шт.* 9. Прокладка впитывающая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акушерский для рожениц из нетканого материала, одноразовый, стерильный, КБР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Натрия хлорид (5.0%), динатрия ЭДТА, натрия N-гидроксиметил глицинат, поливинилпирролидон К12, 2-гидроксиэтилцеллюлоза, полиэтиленгликоль, полиоксиэтилен-полиоксипропилен кополимер, натрия гидрофосфат, вода очищенная. Область применения - Лечение отека роговицы. Условия хранения - Не хранить при температуре выше 25°C. Срок годности - 2 года . Не использовать содержимое через 30 дней после открытия флакона.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Эденорм 5 %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CAST-2 имеет длину 360,0 ± 20,0 см и ширину 5,0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CAST-2 входят подкладочный чулок шириной 5,0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5,0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CAST-2, размером 5,0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 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 160см с отверстием 28*32 см с карманом, отводом и инцизионной пленкой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плотностью 25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препарата содержит: натрия гиалуронат 2,40 мг; калия хлорид 2,50 мг; натрия хлорид 6,70 мг; динатрия фосфат додекагидрат 0,60 мг; натрия дигидрофосфат дигидрат 0,05 мг; вода для инъекций 993,45 мг.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увлажняющий офтальмологический Артелак® Всплеск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1G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 Глюкоза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1G - Tест-полоска для полуколичественного и визуального определения содержания в моче глюкозы,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1.Маска трехслойная, изготовлена из нетканого материала - 1 шт. 2.Ушная воронка, изготовлена из полимера - 2 шт 3.Шпатель для языка, изготовлен из полимера -1 шт 4.Зеркало носовое, изготовлено из полимера - 1 шт 5.Пинцет изготовлен из полимера - 1 шт 6.Перчатки диагностические, изготовлены из латекса - 1 пара. 7.Лоток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1. наволочка 80*70см – 1 шт. 2. простыня 200*160см – 1 шт. 3. пододеяльник 200*160см – 1 шт. Комплект постельного белья "Dolce-Pharm" из нетканого материала нестерильный, одноразового применения № 2: 1. простыня 200*160см – 1 шт. 2. пододеяльник 200*160см – 1 шт. Изготавливаются из нетканого материала типа СМС (Спанбонд Мелтблаун Спанбонд) с плотностями 28 г/кв.м. и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"Dolce-Pharm" из нетканого материала нестерильный, одноразового применения № 1, Комплект постельного белья "Dolce-Pharm" из нетканого материала нестерильный, одноразового применения №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CAST-3 имеет длину 360,0 ± 20,0 см и ширину 7,5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CAST-3 входят подкладочный чулок шириной 7,5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7,5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CAST-3, размером 7,5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Натриевая соль гиалуроновой кислоты 0.150 г; Эхинацеи пурпурной сухой экстракт 0.200 г; N-гидроксиметилглицинат 0.02 г;Натрия эдетат 0.100 г; Изотонический буферный раствор с рН=7.2 q.s. до 100 мл; Иридиум состоит из стерильного офтальмологического раствора, содержащего гиалуроновую кислоту и экстракт эхинацеи пурпурной, предназначенных для защиты эпителия роговицы и повышения биологической защиты глазной пленки посредством улучшенной стабилизации и сохранения ее характеристик. Гиалуроновая кислота является мукополисахаридом, который является компонентом многих тканей организма человека. Она обладает способностью присоединяться к слизи глазной поверхности, защищая, увлажняя и смягчая ее. Благодаря мукоадгезивным характеристикам, она остается долго на поверхности глаз и стабилизирует слезную пленку. Экстракт эхинацеи пурпурной содержит вещества, которые, как было доказано, способны помогать поддерживать иммунную защиту слезной пленки, и облегчать процессы восстановления глазной поверхности. Экстракт эхинацеи характерен своими свойствами ингибирования гиалуронидазы. Данный фермент, который отвечает за распад гиалуроновой кислоты в тканях, способствует распространению инфекции, начиная от места возникновения. В результате ее анти-гиалуронидазных свойств, происходит увеличение защитных сил организма против инфекционных агентов. N-гидроксиметилглицинат - это новое производное аминокислоты, которое, благодаря антимикробной активности, оказывает эффективное защитное действие, и не оказывает негативного влияния на глазную поверхность.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Иридиум капли глазные стерильные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 - 2, размером 5,0 см х 25,0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"MARAI",типаSPLINT-2 шириной 5,0 ± 0,5 см и длиной 25,0 ± 2,5 см. Нижний нетканый материал белого цвета, толщиной 3,18 ± 1,0 мм, шириной 9,2 ± 0,9 см и длиной 30,0 ± 3,0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9,2 ± 0,9 см и длиной 30,0 ± 3,0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SPLINT-2 размер 5,0 см х 25,0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 - 2, размером 5,0 см х 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SPLINT-2 шириной 5,0 ± 0,5 см и длиной 25,7 ± 2,5 см. Нижний нетканый материал белого цвета, толщиной 3,18 ± 1,0 мм, шириной 9,2 ± 0,9 см и длиной 30,0 ± 3,0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9,2 ± 0,9 см и длиной 30,0 ± 3,0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 шт) с ортопедическими шинами типа SPLINT-2 размер 5,0 см х 25,7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SPLINT-2 размером 5,0 см х 25,7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MITRA для забора и хранения крови: строенный объемами 450/300/300 (450/450/300) мл с антикоагулянтом CPDA; строенный объемом 450/300/300 (450/450/300) мл с антикоагулянтом CPD и консервантом SAG-M-II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 объемом 450/300/300 мл.; 450/450/300 мл. Основной контейнер для сбора и хранения цельной крови объемом 450 мл, содержит 63 мл раствора антикоагулянта CPD и CPDA соответственно. Контейнер объемом 300 мл и 450 мл содержит 100 мл раствора консерванта SAG-M-II; Контейнер объемом 300 мл или 450мл., для получения и хранения плазмы; Контейнер TOTM объемом 300 мл и 450 мл, позволяющий хранение тромбоцитов до 5 дней; Мешок для забора первой порции крови на анализ, снижающий риск загрязнения крови; Пластиковый держатель для вакуумной пробирки, с иглой 16G.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Мешок MITRA для забора и хранения крови:строенный объемом 450/300/300 (450/450/300) мл с антикоагулянтом CPD и консервантом SAG-M-II 2. Мешок MITRA для забора и хранения крови: строенный объемами 450/300/300 (450/450/300) мл с антикоагулянтом CPDA</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(наволочка 80*70см, простыня 200*160см, пододеяльник 200*160см) из нетканого материала. Условия хранения: должно хранится в сухом, отапливаемом помещении при температуре от минус 50С до плюс 40С на стеллажах, на расстоянии не менее 1 метра от нагревательных приборов, в местах защищенных от прямых солнечных лучей. Влажность не более 75%.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РК-ИМН-5№010627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Жгуты многоразовые 45см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для блефаропласти-ческой операции 160*200/250 см / 180*200/250 см с прямоуголь-ным отверстием 8*18 см адгезивными краями*– 1 шт. Простыня изготавливается из нетканого материала типа СМС (Спанбонд Мелтблаун Спанбонд) с плотностями 28 г/м2 и 40 г/м?,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потребительской упаковке, готовое к эксплуатации. Примечание*: Допускается по согласованию с заказчиком различные размеры, виды материала и плотности.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 – Pharm" для блефаропластической операции, размер 160/180*200/250 см,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 полуприлегающего силуэта, без боковых швов, спинка с центральным швом, полочка с центральной застежкой. На спинке по талии притачана резинка. Размеры: M, L. Изготавливается из нетканого материала типа СМС (Спанбонд Мелтблаун Спанбонд) с плотностью 40 г/кв.м.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"Dolce-Pharm"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дефектовв виде разрывов, дыр и загрязнений. Имеют ровные (без бахромы) технологические кромки. Шины ортопедические полиуретановые "MARAI",типа SPLINT-3 шириной 7,5±0,75 см и длиной 30,0±3,0см. Нижний нетканый материал белого цвета, толщиной 3,18 ± 1,0 мм, шириной 11,3 ± 1,0 см и длиной 35,0 ± 3,5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11,6 ± 1,0 см и длиной 35,0 ± 3,5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24 групповых упаковки (120шт) с ортопедическими шинами типа SPLINT-3 размер 7,5см х 30,0см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7,5см х30,0см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с гемоконсервантом "CPDA-1" и магистралью для забора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однокамерный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основной 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2.Маска трехслойная, изготовлена из нетканого материала - 1 шт. 3.Халат изготовлен из нетканого материала - 1 шт. 4.Лоток изготовлен из полимера - 1 шт. 5.Пинцет изготовлен из полимера - 1 шт. 6.Перчатки диагностические изготовлены из латекса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проведения биопсии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Комплект белья "Dolce-Pharm" для ограничения операционного поля из нетканого материала, одноразовый, стерильный, КООП: 1. Простыня с адгезивным краем, 160*200/240 см или 140*200 см – 2 шт.* 2. Салфетка с адгезивным краем, 80*70/140 см – 2 шт.* • Комплект белья "Dolce-Pharm" для ограничения операционного поля из нетканого материала, одноразовый, стерильный, КООП-1: 1. Простыня с адгезивным краем, 160*200/240 см или 140*200 см – 2 шт.* 2. Простыня, 80*70/140 см – 2 шт.* • Комплект белья "Dolce-Pharm" для ограничения операционного поля из нетканого материала, одноразовый, стерильный, КООП-2: 1. Простыня с адгезивным краем, 160*200/240 см или 140*200 см – 2 шт.* 2. Простыня, 80*70/140 см – 2 шт.* 3. Чехол на инструментальный стол, 145*80 см – 1 шт. 4. Пеленка впитывающая, 60*60/90 см – 1 шт.* 5. Салфетка с адгезивным краем, 80*70/140 см – 2 шт.* Комплект изготавливается из нетканого материала типа СМС (Спанбонд-Мелтблаун-Спанбонд) с плотностями 28 г/кв.м, 40 г/кв.м. * Примечание: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ограничения операционного поля из нетканого материала, одноразовый, стерильный, КООП-2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CAST-4 имеет длину 360,0 ± 20,0 см и ширину 10,0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CAST-4 входят подкладочный чулок шириной 10,0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CAST-4, размером 10,0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2GK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Кетоны Глюкоза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2GK - Тест-полоска для полуколичественного и визуального определения содержания в моче глюкозы,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 описание изделия: Гипромеллоза - 0,300 г; Липоевая кислота - 0,100 г; N-гидроксиметилглицинат - 0,002 г; Трометанин - 0,150 г; Натрия эдетат - 0,100 г; L-пролин - 0,0752 г L-глицин - 0,100 г; L-лизин хлоргидрат - 0,014 г; L-лейцин - 0,0108 г;Изотонический буферный раствор (рН 7,2) q.s. до 100 мл. Тиоретин А представляет собой стерильный изотонический офтальмо-логический раствор с гипромеллозой и липоевой кислотой. Он защищает и увлажняет поверхность глаз, выполняет антиоксидантные функции, стабилизирует и восстанавливает слезную пленку. Гипромеллоза - это полимер с мукомиметическими характеристиками, обладающими свойствами восстановления и стабилизации слезной пленки на поверхности глаза, создавая защитный, прозрачный и упругий щит. Аминокислоты L-пролин, L-глицин, L-лизин хлоргидрат, L-лейцин, содержащиеся в препарате, увеличивают смазку поверхности глаз, и способствуют улучшению защиты эпителия, который претерпевает различные виды стресса. Гидроксиметилглицинат - это производное аминокислоты, который благодаря его антимикробному действию, является эффективным консервантом без негативного эффекта на поверхность глаз. Область применения6 Стабилизирует и реинтегрирует слезную пленку при гистологических измененях роговицы/конъюнктивы, вызванных нарушениями окислительно-восстановительного равновесия и клеточного накопления свободных радикалов на поверхности глаз. Условия хранения - Не хранить при температуре выше 25°C Срок годности - 2 года .Не использовать содержимое через 90 дней после открытия флакона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Тиоретин А, капли глазные с липоевой кислотой, гипромеллозой и аминокислотами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ABK Care Multi № 50, с кодированием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липосакции,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1.Карман-приҰмник с липким краем, изготовлен из нетканого материала (или полиэтиленовой пленки) 55 * 65/55 см - 1 шт. 2.Чехол защитный диаметр 60 см, изготовлен из нетканого материала (или полиэтиленовой пленки) - 1 шт. 3.Простыня адгезивная с вырезом, изготовлена из нетканого материала, размером 160 * 140 см - 1 шт. 4.Простыня с адгезивным краем, изготовлена из нетканого материала 210 * 160 см - 1 шт. 5.Салфетка впитывающая, изготовлена из нетканого материала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полушарной операции,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полушарных операций, одноразовый, стерильный - КОБ-27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1.Карман-приемник с липким краем 55 х 65см, пл. 40 г/м кв. - 1 шт. 2.Чехол защитный из полиэтилена диаметром 60см - 1 шт. 3.Простыня 140 х 160см, с адгезивным вырезом 30 х 40см, пл. 40 г/м кв. - 1 шт. 4.Простыня с адгезивным краем 160 х 210см, пл. 40 г/м кв. - 1 шт. 5 Салфетка впитывающая бумажная 22 х 23см - 4 шт. 6.Операционная лента 5 х 50см, пл. 40 г/м кв. - 2 шт. Простыня для операций на голове с адгезивным краем 40 х 80см, пл. 40 г/м кв.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из нетканого материала для полушарных операций, одноразовый, стерильный - КОБ-27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Контейнер состоит из двух емкостей, соединҰнных между собой трубками ПВХ: - емкость с раствором гемоконсерванта CPDА-1 63 мл вместимостью не менее 600 мл.-1 шт. - Ұмкость для компонентов крови объемом не менее 400 мл.-1 шт. - игла донорская 16G – 1 шт. - протектор – 1 шт. - тройник 45 град.-1 шт. - держатель вакуумной пробирки – 1 шт. - узел герметизации (в сборе с заглушкой) -2 шт. - стационарный зажим -2 шт. - штуцер с мембраной – 4 шт. - этикетка липкая – 2 шт. Размеры: 360*195*50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двухкамерный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SPLINT-1 шириной 2,5 ± 0,5 см и длиной 112,5 ± 11,2 см. Нижний нетканый материал белого цвета, толщиной 3,18 ± 1,0 мм, шириной 6,5 ± 0,6 см и длиной 117,5 ± 11,0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6,5 ± 0,6 см и длиной 117,5 ± 11,0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SPLINT-1 размер 2,5 см х 112,5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SPLINT-1 размером 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состоит из синтетического материала, пропитанного полиуретановой смолой, полимеризующейся и затвердевающей при увлажнении. Легкий, прочный, влагостойкий, воздухопроницаемый, рентгенопрозрачный. Не токсичен и не вызывает аллергии. Бинт полиуретановый ортопедический "MARAI" соответствует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 по технологической доку-ментации, утвержденной в установленном порядке. Бинты полиуретановые ортопедические "MARAI" не имеют специфического запаха полиуретановой смолы после полного затвердевания. Без дефектов в виде разрывов, дыр, загрязнений и следов неравномерной пропитки полиуретановой смолой. С поверхности полиуретанового бинта "MARAI" не осыпается и не вымывается полиуретановая смола при смачивании водой. Полиуретановые бинты имеют ровные (без бахромы) технологические кромки. Бинт полиуретановый ортопедический "MARAI" типа CAST-5 имеет длину 360,0 ± 20,0 см и ширину 12,5 ± 1,0 см. Поверхностная плотность не менее 300 г\м и не более 700 г\м. Время смачивания: не более 20 с; Время образования устойчивой формы 4 мин; Остаточная деформация через 10 и 30 мин после изготовления не более 2 мм; Выдерживаемая нагрузка через 10 и 30 мин после изготовления образца не менее 13,7 (1,4) Н (кгс). В комплект с полиуретановым бинтом типа CAST-5 входят подкладочный чулок шириной 10,0 ± 1,0 см, длиной 5,0 м ± 30,0 см и подкладочная вата шириной 10,0 ± 1,0 см, длиной 5,0 м ± 30,0 см. Иммобилизующая повязка из бинтов полиуретановых ортопедических "MARAI" не препятствует рентгенодиагностике, легко и быстро моделируется, полностью затвердевает за 30 минут, при контакте с водой не размокает и не деформируется после высыхания. Каждый бинт намотан на шпулю и упакован во влагонепроницаемый пакет из фольги алюмини-вой с вырезом для вскрытия и прочно сваренными краями. Для одноразового использования Срок годности 2 года. Упаковка: индивидуальная, герметичная, обеспечивающая сохранность качества полиуретанового бинта в течение срока годности и защиту от воздействия окружающей среды и внешних механических повреждений. Групповая упаковка: 10 шт бинтов в индивидуальной упаковке и комплектующие: подкладочный чулок размером 10,0 см х 5,0 м – 1 шт, подкладочная вата размером 10,0 см х 5,0 м – 1 шт., перчатки одноразовые медицинские нестерильные – 10 пар, бинт медицинский марлевый нестерильный – 2 шт (размером 5,0 м х 10,0 см и 7,0 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 "MARAI" типа CAST-5, размером 12,5 см х 3,6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полостных операций одноразовый, стерильный –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2.Чехол Мейо на инструментальный стол комбинированный 80 см х 145 см – 1 шт. 3.Салфетка впитывающая из нетканого материала 30 см х 40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полостных операций одноразовый, стерильный – КОБ –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дефектовв виде разрывов, дыр и загрязнений. Имеют ровные (без бахромы) технологические кромки. Шины ортопедические полиуретановые "MARAI",типаSPLINT-4 шириной 10,0±1,0 см и длиной 37,5±3,7см. Нижний нетканый материал белого цвета, толщиной 3,18 ± 1,0 мм, шириной 14,2 ± 1,4 см и длиной 42,5 ± 4,0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14,5 ± 1,4 см и длиной 42,5 ± 4,0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18 групповых упаковки (90 шт) с ортопедическими шинами типа SPLINT-4 размер 10,0см х 37,5см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37,5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 операции,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на операционный стол 190 * 160 см – 1 шт. 2.Простыня с адгезивным краем, изготовлена из нетканого материала 90 * 80 см * 1 шт. 3.Простыня, с вырезом 7 * 40см и адгезивным краем, изготовлена из нетканого материала 160 * 100 см * 1 шт. 4.Чехол на инструментальный стол влагонепроницаемый, изготовлен из нетканого материала 145 * 80 см *1 шт. 5.Лента операционная, изготовлена из нетканого материала 50 * 10 см * 1 шт. 6.Салфетка бумажная впитывающая 22 *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лор -операции,стерильный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32*28см, инцизионная пленка, липучка (карманы), размер 280*180см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2GP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2GP - Тест-полоска для полуколичественного и визуального определения содержания в моче глюкозы,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проверки уровня глюкозы в крови для тест-системы CodeFree Farmaktiv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CodeFree Farmaktiv, Тест-полоски с золотым электродом для проверки уровня глюкозы в крови, предназначенные для работы с экспресс-анализатором CodeFree Farmaktiv, (в тубе 50 тест-полос)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Codefree для определения уровня глюкозы в крови для тест-системы CodeFree Farmaktiv в коробке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РК-МТ-5№016844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модель:ММТ-396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ММТ-396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 Состав капель: гиалуроновая кислота 0,2%, цитиколина мононатриевая соль 2%, натрия фосфата моногидрат, натрия дигидрофосфата додекагидрат, натрия хлорид, бензалкония хлорид, вода для инъекций. Гиалоурановая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Кроме того, растворы, содержащие гиалуроновую кислоту способны создавать благоприятную микросреду для восстановления глазной поверхности в случаях повреждения роговицы и конъюнктивы эпителия. Наличие цитиколина в Омк 1 оказывает благоприятную структурную поддержку в восстановлении целостности клеточных мембран, поврежденных вследствие дегенеративных глазных патологий, таких как глаукома.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1,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 100 г раствора: Натрия гиалуронат – 0,15 г., натрия хлорид, L-пролин – 0,0752 г., L-глицин – 0,1 г., L-лизина гидрохлорид – 0,014 г., L-лейцин – 0,0108 г., рибофлавина фосфат (витамин В2) – 0,05 г., N-гидроксиметилглицинат, ЭДТА, вода очищенная, изотонический буферный раствор (pH 7.2). Изделие представляет собой стерильный офтальмологический раствор на основе гиалуроновой кислоты, аминокислот и витамина B2 с физиологическим значением рН. Не содержит консервантов. Гиалуроновая кислота является мукополисахаридом, который входит в состав многих тканей человеческого организма. Она имеет свойство прилипать к слизистой поверхности глаза, защищая, увлажняя и смягчая его. Благодаря своим мукоадгезивным характеристикам, она остается на поверхности глаза и обеспечивает долговременную стабилизацию слезной пленки. Аминокислоты L-пролин, L-глицин, L-лизина гидрохлорид и L-лейцин, содержащиеся в растворе, способствуют увлажнению поверхности глаза и помогают улучшить защиту эпителия, который может быть подвержен различным нагрузкам. Эти аминокислоты являются главными компонентами коллагена, присутствующего в строме роговицы, и незаменимы для биомеханических характеристик роговицы, подвергающейся кросс-линкингу. Витамин В2 обеспечивает защиту от повреждений в результате воздействия УФ-излучения, поддержание состояния стромы, индуцированные кросс-линкингом.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Риболизин, капли глазные стерильные с натрия гиалуронатом, аминокислотами и витамином В2, 8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1.Фартук ламинированный – 1 шт. 2.Комбинезон из нетканого материала – 1 шт. 3.Маска трехслойная из нетканого материала – 1 шт. 4.Бахилы высокие из нетканого материала – 1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усиленной защиты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110 см – 2 шт. 2.Простыня с отверстием, инцизионная пленка, изготовлена из нетканого материала 300 х 160 см –1 шт 3. 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позвоночнике,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3GKA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Кетоны Глюкоза Аскорбиновая кислота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3GKA - Тест-полоска для полуколичественного и визуального определения содержания в моче глюкозы, кетонов, аскорбиновой кислоты,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трҰх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контейнере с вариантом исполнения T&amp;B Ұмкость с раствором CPD имеет конструкцию T&amp;B, предназначенная для использования изделия на автоматических плазмаэкстракторах.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3GPP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3GPP - Тест-полоска для полуколичественного и визуального определения содержания в моче глюкозы, рН, белка,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операционная изготовлена из нетканого материала 160 х 190 см - 1 шт. 2.Зонд изготовлен из полимера - 1 шт. 3.Маска трехслойная изготовлена из нетканого материала - 1 шт. 4.Фартук изготовлен из ламинированного материала - 1 шт. 5.Перчатки диагностические, изготовлены из латекса - 1 пара 6.Загубник изготовлен из полимера- 1 шт. 7.Лоток изготовлен из полимера- 1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скрининговых исследований,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 с 2 отверстиями, размер 300*272 см,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"Dolce-Pharm" для ангиографии №2,с 2 отверстиями,размер 300*272 см ,одноразовая,стерильная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 мл. Состав капель: кислота гиалуроновая 0.2%, цитиколина мононатриевая соль 2%, цианокобаламин (витамин В12), натрия фосфата моногидрат, натрия дигидрофосфата додекагидрат, натрия хлорид, бензалкония хлорид, вода для инъекций. Гиалуроновая кислота повышает мукомиметические, мукоадгезивные и вязкоэластичные свойства растворов, полезные для улучшения стабильности слезной пленки, сохраняя слизистую оболочку смазанной, увлажненной и защищенной. Наличие цитиколина в ОМК 2 оказывает благоприятную структурную поддержку в восстановлении целостности клеточных мембран, поврежденных вследствие дегенеративных заболеваний глаз, таких как начальная диабетическая ретинопатия. Цианокобаламин (витамин В12) способствует росту эпителиальных клеток роговицы, а также защищает клетки от воздействия свободных радикалов.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 2, капли глазные стерильные, 10мл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капель: Н-ацетилкарнозин (1%), экстракт черники, хондроитина сульфат (0.15%), натрия фосфата додекагидрат, натрия фосфата моногидрат, натрия хлорид, вода для инъекций до 100 мл. ВИСглик НЕО является стерильным офтальмологическим раствором с физиологическим значением рН. Не содержит консервантов. Совместное воздействие таких натуральных веществ как N-ацетилкарнозин, экстракт черники и хондроитина сульфата в составе капель оказывает антиоксидантное действие на орган зрения, способствует поддержанию остроты зрения, в особенности при возрастных изменениях в хрусталике, а также, в суровых условиях окружающей среды или повышенной нагрузке. Гидратационная способность хондроитина сульфата и вазопротекторные свойства черники способствуют регуляции микроциркуляции и улучшению питания глаза. Комплекс защищает ткани глаз от свободных радикалов, что является важным элементом предотвращения окисления хрусталика. Благодаря высокотехнологичному фильтру раствор без консервантов остается стерильным на протяжении всего срока его использования. Поскольку раствор не содержит консервантов, он может использоваться довольно часто. Условия хранения: При температуре не выше 25 оС. Срок годности -3 года. Срок хранение после вскрытия упаковки не более 3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ВИСглик НЕО капли глазные стерильные 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имеет следующий состав: 1. Чехол на инструментальный стол, размер 145*80 см, количество – 1 шт., изготовлен нетканого материала; 2. Простыня операционная, размер 190*160 см, количество – 1 шт., изготовлена из нетканого материала; 3. Простыня для ангиографии, размер 300*180 см с двумя отверстиями, количество – 1 шт., изготовлена из нетканого материала; 4. Фиксатор для трубок с двумя отверстиями, количество - 1 шт., изготовлен из нетканого материала; 5. Салфетка впитывающая, размер 21*23 см, количество – 2 шт., изготовлена из бумаги; 6. Лента операционная, размер 50*10 см, количество - 1 шт., изготовлена из нетканого материала с липкой фиксацией. Комплект для ангиографии №1 "Dolce-Pharm" одноразовый, стерильный имеет следующий состав: 1. Простыня для ангиографии, размер 300*180 см с двумя отверстиями, количество – 1 шт., изготовлена из нетканого материала; 2. Фиксатор для трубок с двумя отверстиями, количество - 1 шт., изготовлен из нетканого материала; 3. Салфетка впитывающая, размер 21*23 см, количество – 2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"Dolce-Pharm" одноразовый, стерильный, Комплект для ангиографии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 -398 стерильная, однократного применения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предназначена для подкожной инфузии инсулина из резервуара "Medtronic MiniMed Paradigm Reservoir" инсулиновой помпы "Инсулиновая помпа и система постоянного мониторинга глюкозы "Medtronic MiniMed Paradigm REAL-Time"". Описание: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инфузионная Medtronic MiniMed Paradigm Quick-Set модель ММТ-398 стерильная,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виде разрывов, дыр и загрязнений. Имеют ровные (без бахромы) технологические кромки. Шины ортопедические полиуретановые "MARAI",типаSPLINT-3 шириной 7,5±0,75 см и длиной 87,5±8,7см. Нижний нетканый материал белого цвета, толщиной 3,18 ± 1,0 мм, шириной 11,3 ± 1,0 см и длиной 92,5 ± 9,0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11,6 ± 1,0 см и длиной 92,5 ± 9,0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 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9 групповых упаковки (45 шт) с ортопедическими шинами типа SPLINT-3 размер 7,5см х 87,5см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SPLINT-3, размером 7,5 см х 87,5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Салфетка впитывающая 21*23 / 30*30 см – 2 шт.* Комплект белья "Dolce-Pharm" офтальмологический для хирургии №1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Простыня 50*50 / 60*60 см – 1 шт.* 4. Салфетка впитывающая 21*23 / 30*30 см – 2 шт.*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дефектовв виде разрывов, дыр и загрязнений. Имеют ровные (без бахромы) технологические кромки. Шины ортопедические полиуретановые "MARAI",типаSPLINT-4 шириной 10,0±1,0 см и длиной 75,0±7,5см. Нижний нетканый материал белого цвета, толщиной 3,18 ± 1,0 мм, шириной 14,2 ± 1,4 см и длиной 80,0 ± 8,0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14,5 ± 1,4 см и длиной 80,0 ± 8,0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SPLINT-4 размер 10,0см х 75,0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SPLINT-4, размером 10,0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5 289,83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во флаконе 250 г и в канистре 5л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Нейтрален, растворим в воде, сохраняет вязкость независимо от температуры и рН кожи. Легко и равномерно наносится на кожу и не оказывает раздражающего действия. Состав: карбомер (940), глицерин, триэтаноламин, додецилсульфат натрия, Tween-80, этил гидроксид бензоата, дистиллированная вода. Срок годности - 2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ультразвуковых исследований Beegelux® в канистре 5л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РК-ИМН-5№003945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 имеет следующий состав: 1. Простыня операционная 160*190/210 или 200*180 см – 1 шт.* 2. Простыня операционная 160*100 / 150*125 см адгезивная, с вырезом 7*40 см – 1 шт.* 3. Простыня операционная 175*160 см с адгезивным краем – 1 шт. 4. Салфетка 80*70/75 см с адгезивным краем – 1 шт.* 5. Операционная лента адгезивная 10*50 см – 2 шт. 6. Салфетка впитывающая 22*23 / 30*30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 * Примечание: * Допускается по согласованию с заказчиком различная комплектация изделий, различных размеров, видов материала и плотностей.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оториноларингологический (ухо, горло, нос),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порядке.Шины ортопедические полиуретановые "MARAI" не имеют специфического запаха полиуретановой смолы после полного затвердевания. Без дефектовв виде разрывов, дыр и загрязнений. Имеют ровные (без бахромы) технологические кромки. Шины ортопедические полиуретановые "MARAI",типаSPLINT-5 шириной 12,5±1,25 см и длиной 75,0±7,5см. Нижний нетканый материал белого цвета, толщиной 3,18 ± 1,0 мм, шириной 16,3 ± 1,6 см и длиной 80,0 ± 8,0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16,6 ± 1,6 см и длиной 80,0 ± 8,0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SPLINT-5 размер 12,5см х 75,0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75,0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В конструкции изделия предусмотрена Ңмкость для хранения тромбоцитов в течении 5 дней, изготовленная из пленки типа Satijn 3224. Для подключения к Ңмкости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Салфетка впитывающая 21*23 / 30*30 см – 2 шт.* Комплект белья "Dolce-Pharm" офтальмологический для хирургии №1 из нетканого материала, одноразовый стерильный: 1. Простыня операционная 190*160 / 120*70 см – 1 шт.* 2. Простыня операционная 160*200 / 120*120 см для офтальмологии, с 2-мя квадратными вырезами 10*10 см и инцизионной пленкой, и с 2-мя карманами-приемниками с фиксаторами – 1 шт.* 3. Простыня 50*50 / 60*60 см – 1 шт.* 4. Салфетка впитывающая 21*23 / 30*30 см – 2 шт.* 5. Чехол на инструментальный стол 145*80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 и Спанлейс с плотностью 68 г/м?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офтальмологический для хирургии №1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 имеет следующий состав: 1. Простыня операционная 160*190/210 или 180*200 см – 1 шт.* 2. Простыня для ламинэктомии 160*300 см, с вырезом 20*30 см и инцизионной пленкой – 1 шт. 3. Салфетка с адгезивным краем 80*90 см – 4 шт. 4. Салфетка впитывающая 22*23/30*30 см – 3 шт.* Комплект изготавливается из нетканого материала типа СМС (Спанбонд Мелтблаун Спанбонд), СММС (Спанбонд Мелтблаун Мелтблаун Спанбонд) с плотностями 40 г/кв.м и Спанлейс с плотностью 68 г/кв.м * Примечание * Допускается по согласованию с заказчиком различные размеры, виды материала и плотности.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"Dolce-Pharm" для ламинэктомии из нетканого материала,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 имеет следующий состав: 1. Простыня операционная 160*190/210 см – 1 шт.* 2. Простыня для цистоскопии 150*75 см, с овальными вырезами для ног 11*12 см и с клейкими фиксаторами, ромбовидным вырезом 11*32 см – 1 шт. 3. Салфетка 80*90 см – 1 шт. 4. Бахилы из нетканого материала высокие или низкие / полиэтиленовые – 1 пара* 5. Салфетка впитывающая 21*23 / 30*30 см – 2 шт.* 6. Халат хирургический (длина от 110 до 140 см) – 1 шт.* 7. Лента операционная адгезивная 50*10 см – 2 шт. Комплект "Dolce-Pharm" гинекологический для цистоскопии №1, одноразовый, стерильный имеет следующий состав: 1. Простыня операционная 160*190/210 см – 1 шт.* 2. Простыня для цистоскопии 150*75 см, с овальными вырезами для ног 11*12 см и с клейкими фиксаторами, ромбовидным вырезом 11*32 см– 1 шт. 3. Салфетка 80*90 см – 1 шт. 4. Бахилы из нетканого материала высокие или низкие / полиэтиленовые – 1 пара.* 5. Салфетка впитывающая 21*23 / 30*30см – 2 шт.* 6. Халат хирургический (длина от 110 до 140 см) – 1 шт.* 7. Лента операционная адгезивная 50*10см – 2 шт. 8. Пеленка впитывающая 60*60/90 см – 1шт.* 9. Чехол на инструментальный стол 145*80 см – 1шт.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гинекологический для цистоскопии, одноразовый, стерильный,Комплект "Dolce-Pharm" гинекологический для цистоскопии №1, одноразовый,стерильный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Guidewire,стерильная,однократного применения, размерами: диаметром (см): 0,018; 0,021; 0,025; 0,032; 0,035; 0,038;длиной (см): 45; 60; 70; 75; 150; 260: с прямым, J-образным и гибким наконечником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размеров направляющих проволок составляет от 0.018" до 0.063". Проводники имеют тонкий слой напыления из политетрафторэтилена , что позволяет направляющей проволоке беспрепятственно продвигаться через катетер. Размеры проволочного проводника: (дюйм) 0.18 ± 0.0010 ; 0.021 ± 0.0010; 0.025 ± 0.0020; 0.028 ± 0.0020; 0.32 ± 0.0020; 0.035 ± 0.0020; 0.038 ± 0.0020; длина - 40; 60; 70; 150; 170; 175; 180 до 260 см; ±2 см.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Направляющая проволока с гидрофильным покрытием и без,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"Dolce-Pharm", одноразовый, стерильный, Комплект белья для лапароскопии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операционная, размер 190*160 см,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 Комплект для лапароскопии №1 "Dolce-Pharm", одноразовый стерильный имеет следующий состав: 1.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 2. Простыня операционная, размер 190*160 см, количество – 1 шт., изготовлена из нетканого материала; 3. Салфетка впитывающая, размер 21*23 см, количество – 4 шт., изготовлена из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лапароскопии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 имеет следующий состав: 1. Чехол на инструментальный стол, размер 145*80 см – 1 шт. 2. Простыня операционная, размер 190*160 см – 1 шт. 3. Простыня для ангиографии, с 2 отверстиями, размер 300*272 см – 1шт. 4. Фиксатор для трубок, с 2 отверстиями, диаметром 1,6 см – 1шт. 5. Салфетка впитывающая, размер 21*23 см – 2 шт. 6. Лента операционная, размер 60*10 см или 60*20 см (по желанию заказчика) – 2 шт. Комплект изготавливается из нетканого материала типа СМС (Спанбонд Мелтблаун Спанбонд) и СММС (Спанбонд Мелтблаун Мелтблаун Спанбонд) с плотностью 40 г/м2 и из материала типа Спанлейс с плотностью 68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 №2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РК-ИМН-5№018948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одноразовый, нестерильный, состоит из комбинезона с бахилами, диагностических нитриловых перчаток неопудренных, масок одноразовых с классом фильтрующей эффективности, специальных защитных очков и медицинского щита для лица. Комбинезоны представлены плотностью – 50 г/м2, 80 г/м2 и 100 г/м2, размерами – S, M, L, XL, XXL, в трех вариантах исполнения и соответствует требованиям EN 14126.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(костюм) защитный одноразовый нестерильный, варианты исполнения Вариант исполнения №1 Комбинезон с бахилами, защитный, одноразовый, нестерильный, плотность - 50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№2 Комбинезон с бахилами, защитный, одноразовый, нестерильный, плотность - 80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 Вариант исполнения №3 Комбинезон с бахилами, защитный, одноразовый, нестерильный, плотность - 100 г/м2 Маска одноразовая с классом фильтрующей эффективности (FFP2, или KN95, или N95) Перчатки диагностические, нитриловые, неопудренные нестерильные, размеры S, M, L, XL Медицинский щит для лица или очки защитные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Quick-Serter нестерильное, многократного использования, ручное изделие. Изделие состоит из пластикового цилиндра, в котором находится пружина из нержавеющей стали и ручки. Пользователь устройства помещает и надежно помещает инфузионный набор в QuickMaster MiniMed. Устройство для ввода загружается и блокируется, путем вытягивания за ручку (сжимая пружину) до момента пока она не щелкнет/защелкнется на месте. Устройство для ввода находится в контакте с местом вставки (против кожи) и активизируется для выпуска набора для инфузий. Это делается путем одновременного нажатия кнопок запуска (боковых), чтобы освободить пружину, которая приводит в движение инфузионный набор, и вставляет иглу и канюлю в подкожную ткань пользователя. Затем, отпустите кнопку на верхней части устройства, чтобы освободить набор для инфузий из устройства для ввода.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Medtronic MiniMed Quick-Serter, модель ММТ-305QS,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7 658,41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Satijn 3224.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набор интубатора (Femoral): Он имеет длину оболочки 10 см и длину расширителя 15 см. Радиальный набор интубатора (Radial): Он имеет длину оболочки 7 см и длину расширителя 13.3 см. Применение: Оболочки интубатора и набор, включающий его аксессуары, рекомендуется использовать для облегчения вхождения катетера через кровоостанавливающий клапан, который не позволяет течь крови в обратных направлениях, но позволяет пройти катетеру в кровеносный сосуд. Используемая длина оболочки - 10.0 см ± 0.2 см (Стандартная длина); Раскрытая длина (соединенного) расширителя - 27.0 мм ± 4 мм; Наконечник расширителя ВД - 0.965 мм ± 0.025 мм (0.038"±0.001"); Направляющая проволока (от 6Ф до 10Ф) - 0.035" Длина 45 см; Направляющая проволока (5Ф) - 0.035" /0.038" Длина 45 см; Направляющая проволока (4Ф) - 0.018 Длина 45 см; Размер French: Цвет поршня оболочки: Наконечник оболочки ВД: Оболочка ВД: 4Ф Красный 0.059" 0.090" 5Ф Серый 0.076" 0.104" 6Ф Зеленый 0.088" 0.116" 7Ф Оранжевый 0.098" 0.128" 7.5Ф Светло оранжевый 0.103" 0.134" 8Ф Синий 0.108" 0.141" 8.5Ф Светло синий 0.115" 0.148" 9Ф Черный 0.121" 0.156" 9.5Ф Светло черный 0.128" 0.163" 10Ф Фуксия 0.134" 0.169" 10.5Ф Светлая фуксия 0.141" 0.176" 11Ф Желтый 0.147" 0.182" 11.5Ф Светло желтый 0.153" 0.189" 12Ф Коричневый 0.160" 0.195" 12.5Ф Светло коричневый 0.167" 0.202" Стерилизация - этилен оксидом. Срок годности - 5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интубатора Introducer Sheath размерами Fr: 4; 5; 6; 7; 8; 9,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Кетоны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полуколичественного и визуального определения содержания в моче глюкозы, рН, белка, крови, кетонов,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ABK Care Multi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 В одной упаковке 25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 ABK Care Multi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РК-МТ-7№014382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1.Чехол комбинированный на инструментальный столик, изготовлен из нетканого материала 145 х 80 см - 1шт. 2.Простыня на операционный стол, изготовлена из нетканого материала 160 х 190 см - 1шт. 3.Простыня, изготовлена из нетканого материала 160 х 190 см - 1шт. 4.Мешок для дефибриллятора, изготовлен из нетканого материала 35 х 30 см - 1 шт. 5.Простыня торакальная, отверстие 40 х 32 см, с инцизионной плҰнкой 330 х 300/200 см, изготовлена из нетканого материала - 1 шт. 6.Держатель для шнура 30 х 3 см - 2 шт. 7.Лента операционная, изготовлена из нетканого материала 50 х 10 см - 2 шт. 8.Покрытие для гениталий с адгезивным слоем 70 х 80см - 1 шт 9.Салфетка бумажная впитывающая 22 х 23 см - 4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из нетканого материала для операции на грудной клетке,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и магистрали для перевода в эти Ұмкости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педиатрических 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состоит из синтетического материала, пропитанного полиуретановой смолой, с обеих сторон покрыта специальным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не имеют специфического запаха полиуретановой смолы после полного затвердевания. Без дефектов в виде разрывов, дыр и загрязнений. Имеют ровные (без бахромы) технологические кромки. Шины ортопедические полиуретановые "MARAI",типа SPLINT-5 шириной 12,5±1,25 см и длиной 112,5±11,2см. Нижний нетканый материал белого цвета, толщиной 3,18 ± 1,0 мм, шириной 16,3 ± 1,6 см и длиной 117,5 ± 11,0 см предназначен для защиты кожного покрова поврежденной части тела от контакта с незатвердевшей полиуретановой смолой. Верхний нетканый материал белого цвета или белого цвета с надписью и\или рисунком, толщиной 1,68±0,5мм, шириной 16,6 ± 1,6 см и длиной 117,5 ± 11,0 см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300 г\м2 и не более 700г\м2 Время смачивания: не более 20 с; Время образования устойчивой формы 20 мин; Остаточная деформация через 20 мин после изготовления не более 2 мм; Шина ортопедическая полиуретановая "MARAI" легкая, высокопрочная, хорошо держит форму, имеет низкую рентгеноконтрастность (не препятствует рентгенодиагоностике). Легко сгорает при утилизации. Для одноразового использования Срок годности 2 года. Упаковка: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Групповая упаковка по 5 шт шин в индивидуальной упаковке и комплектующими: перчатки одноразовые медицинские нестерильные – 5 пар, бинт медицинский марлевый нестерильный – 5 шт размером 5,0 м х 10,0 см. Транспортная упаковка по 6 групповых упаковки (30 шт) с ортопедическими шинами типа SPLINT-5 размер 12,5см х 112,5 см и комплектующими.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SPLINT-5, размером 12,5 см х 112,5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Гибкий, стерильный, апирогенный, нетоксичный лейкоцитарный фильтр для удаления лейкоцитов из эритроцитарной массы в комплекте с иглой, бактериальным вентилем, камерой, гемоконтейнером для крови 500млсоединителем для кровати -Удаляет лейкоциты 99,99 %. -Удаляет нити фибрина и микроагрегаты до 100%. -Не активирует выработку биологически активных веществ. -Не требует предварительной подготовки фильтра промывающим раствором. -Фильтрует с высокой скоростью. -Имеет дополнительный воздушный клапан на кожухе фильтра для эритроцитов. -Имеет полупрозрачный кожух фильтра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лейкоцитарный MITRA: PL для удаления лейкоцитов из тромбоцитарной массы; RC для удаления лейкоцитов из цельной крови, при получении эритроцитарной массы и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имеет следующий состав: 1. Чехол на инструментальный стол, размер 145*80 см, количество – 1 шт., изготовлен нетканого материала; 2. Простыня с адгезивным краем, размер 180*160 см, количество - 1 шт., изготовлена из нетканого материала; 3. Простыня с адгезивным краем, размер 240*160 см, количество - 1 шт., изготовлена из нетканого материала; 4. Простыня с вырезом, размер 250*180 см, количество - 1 шт., изготовлена из нетканого материала; 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 Комплект для операции на бедре №1 "Dolce-Pharm" одноразовый, стерильный имеет следующий состав: 1. Простыня с адгезивным краем, размер 180*160 см, количество - 1 шт., изготовлена из нетканого материала; 2. Простыня с адгезивным краем, размер 240*160 см, количество - 1 шт., изготовлена из нетканого материала; 3. Простыня с вырезом, размер 250*180 см, количество - 1 шт., изготовлена из нетканого материала; 4. Простыня влагонепроницаемая с адгезивным краем, размер 90*80 см, количество - 2 шт., изготовлена из нетканого материала; 5. Лента операционная, размер 50*10 см, количество - 3 шт., изготовлена из полимеров и бумаги;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 "Dolce-Pharm" одноразовый, стерильный, Комплект для операции на бедре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Ангиографический катетер ANANTH - это диагностический ангиографический катетер, произведенный компанией Relisys Medical Devices Limited. Ангиографический катетер ANANTH схож с другими диагностическими катетерами на рынке продажи по доставке рентгенконтрастных жидкостей в специфические артерии в сердечнососудистой системе. Это служит целью для дифференциации сосуда от окружающей анатомии во время представления диагностических процедур. Катетер состоит из плетеной и не плетеной трубки, с адекватной жесткостью и вращением, для поддержания требуемых ангиографических процедур. Он также имеет атравматический мягкий наконечник на дистальном конце (кончик катетера) и концентратор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Ангиографические катетеры ANANTH: Tiger Straight, Tiger Angled, Judkins Left / Right, Pigtail, Amplatz Left / Right, Jacky стерильные, однократного применения, размерами: 5Fr, 6Fr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Глюкоза рH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10 229,25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стерильные, одноразового применения имеют размеры: 70*80 см; 70*40 см; 70*70 см; 80*40 см.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на инструментальный стол, размер 145 *80, количество - 1 шт., изготовлен из нетканого материала. 2. Простыня с адгезивным краем размер 90*80, количество - 2 шт., изготовлен из нетканого материала. 3.Простыня операционная размер 160*190, количество - 1 шт., изготовлен из нетканого материала. 4.Простыня с адгезивным краем, размер 160*180, количество - 1 шт. 5. Салфетка, впитывающая размер 12*12, количество - 4 шт., изготовлен из бумаги. 6. Простыня с адгезивным краем размер 240*160, количество- 1 шт., изготовлен из нетканого материала. 7. Лента операционная, размер 50*10, количество - 1 шт., изготовлен из полимеров и бумаги Изготовлен из нетканого материала. Изделие поставляется в стерильном виде в двойной индивидуальной упаковке, готовое к эксплуатации. Условия хранения: должен хранится в сухом, помещении при температуре от -50?С до +40?С на стеллажах, на расстоянии не менее 1 метра от нагревательных приборов. Влажность не более 80%.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 комплект универсальный Большой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РК-ИМН-3№009782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 полуприлегающего силуэта. Размеры: S, M, L, XL, XXL, XXXL. Изделие изготавливается из нетканого материала с плотностью от 25 г/м2 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защитный "Dolce-Pharm" с капюшоном из нетканого материала, нестерильный,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медицинские для забора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Штативы для определения СОЭ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РК-ИМН-5№012381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материала; 4. Простыня операционная, размер 250*160 см, с отверстием, карманом, отводом и инцизионной пленкой, количество - 1 шт., изготовлена из нетканого материала; 5. Салфетка впитывающая, размер 21*23 см, количество - 4 шт., изготовлена из бумаги; 6. Лента операционная, размер 50*10 см, количество - 2 шт., изготовлена из нетканого материала с липкой фиксацией.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кесарева сечения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АКШ "Dolce-Pharm" одноразовый, стерильный имеет следующий состав: 1. Чехол на инструментальный стол, размер 145*80 см, количество - 1 шт., изготовлен из нетканого материала; 2. Простыня операционная, размер 100*80 см, количество - 1 шт., изготовлена из нетканого материала; 3. Простыня с периниальным покрытием, размер 230*180 см, и вырезом 20*100 см, количество - 1 шт., изготовлена из нетканого материала; 4. Простыня торакальная, размер 330*300/200 см, с отверстием и карманом-приемником, количество - 1 шт., изготовлена из нетканого материала; 5. Простыня, размер 180*250 см, с вырезом и адгезивным краем, количество – 1 шт., изготовлена из нетканого материала; 6. Карман-приемник, размер 50*75/20 см, количество - 1 шт., изготовлен из полипропилена; 7. Лента операционная, размер 50*10 см, количество - 1 шт., изготовлена из нетканого материала с липкой фиксацией; 8. Бахилы–носки, количество - 1 пара, изготовлены из нетканого материала. Изготавливаются из нетканого материала типа СМС (Спанбонд Мелтблаун Спанбонд), СММС (Спанбонд Мелтблаун Мелтблаун Спанбонд) с плотностью 40 г/м? и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удаления лейкоцитов LeucoLab LCG2/LCG4 представляет собой стерильную замкнутую систему, состоящую из одной Ұмкости, изготовленной из пленки ПВХ типа TF 3222 и соединенные между собой магистралями, изготовленные из трубок ПВХ марки MT 3267 LM.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одной Ұмкости и магистрали для перевода в эту Ұмкость компоненты крови (плазмы).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Нитрит Глюкоза рH Удельный вес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двух Ұмкостей и магистрали для перевода в эту Ұмкость компоненты крови. Ңмкость контейнера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Конструкция Контейнера имеет фильтр для удаления лейкоцитов, тромбоцитов и микроагрегатов из одной дозы эритроцитов или цельной крови, а также пластиковую иглу для подключения к другим Ұмкостям.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Leucolab LCG4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10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Уробилиноген Кетоны Белки Нитрит Глюкоза рH Удельный вес Лейкоциты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10 -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 фильтр для лейкофильтрации эритроцитарной взвеси.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11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Кровь Билирубин Кетоны Уробилиноген Белки Нитриты Глюкоза рH Удельный вес Лейкоциты Аскорбиновая кислота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11 -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с капюшоном может быть изготовлен полностью из прорезиненной ткани или ламинированного нетканого материала или воздухопроницаемого нетканого материала или комбинированных нетканых материалов, у которого задняя сторона полностью или частично (спинная или подмышечная часть) из воздухопроницаемого материала, вся остальная часть из ламинированного материала, имеющий водоотталкивающее свойство. Размеры комбинезона: S, М, L, XL, XXL, XXXL. Косынка или капюшон- Материал из хлопчатобумажной ткани. Бахилы из нетканового ламинированного материала или сапоги резиновые или из ПВХ Полумаска фильтрующая со слоем активированного угля или без него. Ватно-марлевые маски состоят из одного слоя ваты и по двум слоям марли с каждой стороны ватного слоя. Марлевая маска 16-и слойная изготовлена из 100 % хлопка. Полотенце из хлопчатобумажной ткани или Салфетка впитывающая из нетканого материала. Очки защитные закрытого типа или непрямой вентиляции. Перчатки латексные и/или нитриловые и/или виниловые и/или резиновые нестерильные Пижама- Х/Б ткани. Носки- Х/Б ткани или из комбинированных синтетических тканей.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четырҰх Ұмкостей, соединенные между собой магистралями.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Для фильтрации цельной крови предусмотрен лейкоцитарный фильтр.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16 440,15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Бесцветная, прозрачная жидкость без посторонних частиц, имеет слабовыраженный смешанный запах, характерных для этилового, изопропилового спиртов и ацетона. Состав изделия: этиловый спирт, изопропиловый спирт, ацетон, вода бидистилированная. Хранить в пределах температуры 2-30 С. Замораживание и воздействие температуры свыше 30 С не желателен.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ОЦМ BSS Фиксирующий раствор для жидкостной цитологии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в сборе маленький, надежный, технологичный, и обеспечивает простоту подключения и отключения датчика от передатчика, и легкость ввода пациентом, вручную или при помощи автоматического прибора ввода. Он стерилизован. Сенсор имеет свойства, которые стыкуются с передатчиком, и предохраняют его от неправильной установки в передатчик. Сам сенсор гибкий и имеет небольшой поперечный разрез, чтобы минимизировать боль и дискомфорт во время его установки и использования. Жесткие проводниковые иглы помогают при вводе, их снимают и выкидывают, если сенсор установлен. Проводниковая игла имеет свойства безопасности, предотвращающие случайные прокалывания иглами, и обеспечивающие легкое извлечение из основы после ввода. Электрические контакты сенсора выходят наружу к телу, и имеют водонепроницаемое соединение с передатчиком. Сенсор в сборе и передатчик имеют физическую форму плоского диска, и крепятся к поверхности кожи. Контроль концентрации глюкозы в крови под кожей пациента до 168 часов с ежедневной повторной калибровкой.Соединение между сенсером и передатчиком - менее 10 Ом после 20 раз ввода в передатчик и извлечение из него, сенсор вставляется под углом 90°, сила ввода составляет менее 1,125 фунтов (5 Н). Диапазон измерения уровня глюкозы в крови от 40 до 400 мг/дл. Предоставление данных в течении 30 мин. Время реагирования: после пошагового изменения с 100 ± 10% на 200 ± 10% мг/дл в концентрации глюкозы в буферном физиологическом тестовом растворе при температуре 37° ± 1°C, сигнальный ток датчика при тестировании (Isig) должен достичь 95% от средней установившейся величины датчика через пятнадцать минут после проведения пошагового изменения. Игла 25 размера, как самый маленький размер. Условия хранения в течение шести месяцев минимум, при температуре от 2°C до 30°C (от 35,6 до 86°F).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 глюкозы ENLITE модель ММТ-7008 (A,B), стерильный, однократного применения,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РК-ИМН-5№011495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17 815,08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представляет собой стерильную замкнутую полимерную систему, состоящую из пяти Ұмкостей, соединенные между собой магистралями. Ңмкость с раствором CPD имеет конструкцию T&amp;B, предназначенная для использования изделия на автоматических плазмаэкстракторах. Ңмкости контейнера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Для подключения к Ұмкости полимерных игл предназначены штуцеры с мембраной. Магистрали контейнера выполнены из эластичного прозрачного ПВХ и могут быть загерметизированы на всех видах запаивателей. Игла для забора крови имеет трҰхгранную лазерную заточку с колпачком первого вскрытия, позволяющая защитить персонал от травмирования. Для дополнительной защиты персонала во время утилизации изделия предусмотрен протектор, в котором фиксируется донорская игла после извлечения от донора. Для забора крови на анализ, предусмотрен адаптер для всех типов вакуумных пробирок. В конструкции предусмотрены фильтры для лейкофильтрации компонентов крови.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пятикамерный с раствором гемоконсерванта "CPD", ресуспендирующим раствором "SAGM" и двумя лейкоцитарными фильтрами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(однокамерный)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Ңмкость контейнера для плазмы изготовлена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20 745,45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Gentafix 1 и 3 - это рентгеноконтрастный, стерильный костный цемент с гентамицином. Представляет собой порошок белого цвета с жидкостью для разведения в комплекте. Служит для быстрой фиксации костных имплантатов у пациентов, с высоким риском возникновения костной инфекции. Содержание гентамицина (класс анти-биотиков) предотвращает возникновение инфекции. Gentafix 1 - цемент стандартной вязкости для ручного нанесения. Gentafix 3 - цемент низкой вязкости для ввения шприцем или инъекционным пистолетом.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Акриловый костный цемент Gentafix с гентамицином, варианты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Angio Kit используются для ангиографических процедур, состоят из следующих комплектующих: 1.Y – гемостаз: • Стандарт • Тип щелчка с большим отверстием • Тип щелчка с удлинительной линией 25 cм Гемостаз совместим с небольшими направляющими катетерами диаметром 0,014 –0,038 проволочного проводника. 2. Игла для введения проводника – инструмент введения/тупоконечная игла Размер – G20 (10см) 3. Устройство для вращения проводника (torque) 4. Манифольд, различных вариантов исполнения: от 2 до 5 ядер • HP Манифольды для контроля инъекции контрастной среды во время процедур ангиографии c максимальным давлением до 600 PSI (41.3 бар) • Максимальная продолжительность использования 24 часа. 5. Контрольный шприц, объемами – 10, 12, 20мл 6. Индефлятор (прибор надува), с объемами до 30мл., с расширительной трубкой длиной 30 ±1см. Спроектированы для поддержания давления до 30 атм/бар и 35 атм/бар 7. Удлинительная линия высокого давления, размерами: 25, 50, 120 см 8. Краник высокого давления Краник высокого давления – с максимальным давлением до 1200 PSI. Стерилизация - этилен оксидом. Срок годности –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-2 вариант исполнения Индефлятор (Прибор надува); Краник высокого давления; Удлинительная трубка высокого давления 25/50/120 см -3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-4 вариант исполнения Y - гемостаз: Стандарт, Тип щелчка c большим отверстием, Тип щелчка с удлинительной линией 25 cм; Игла для введения проводника - инструмент введения/тупоконечная игла Размер - G20 (10см); устройство для вращения проводника; Индефлятор (Прибор надува); Краник высокого давления; Удлинительная трубка высокого давления 25/50/120 см; Манифольд – 2, 3, 4, 5 ядер; Контрольный шприц – 10/12/20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РК-ИМН-5№114957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полипропиленовой трубки - 48дюйм,12дюйм Длина трубки для в\в вливания – 60дюйм и 3дюйм. Магнитоэлектрический катетер (0,11) Внешний диаметр - 2,80±0,07мм Внутренний диаметр - 1,27±0,12мм В/в катетер (0,16) O.D.- Внешний диаметр - 4,10±0,05мм Внутренний диаметр - 3,0±0,05мм Коробка/Упаковка для выкладки Размер – 12” x 8” x 5” (для одного набора)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мониторинга внутрисосудистого давления с вариантами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23 641,94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1.Пижама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 Косынка 4. Капюшон 5. Очки защитные 6. Носки 7. Сапоги резиновые или из ПВХ (размерами: 36-47, из них размер 42 по умолчанию) 8. Ватно-марлевая повязка (маска) 9. Нарукавники 10. Фартук длинный 11. Перчатки резиновые-2 пары (латексные и нитриловые и/или виниловые, размерами: S(6,5)-XL (9,5), из них размер М(7) по умолчанию) 12. Полотенце 13. Инструкция по медицинскому применению медицинского изделия 14. Пакет или сумка с ручкой из плащевой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26 050,99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 имеет следующий состав: 1. Чехол на инструментальный стол, размер 75-80*145-150 см, стандартный / усиленный* – 2 шт.; 2. Чехол на инструментальный стол, размер 205*230 см – 1 шт.; 3. Простыня операционная, размер 80*100 см – 2 шт.; 4. Простыня с перинеальным покрытием, с вырезом, размер 180/195*230 см* – 1 шт.; 5. Простыня торакальная с отверстием и карманом-приемником, размер 330*300/180 см / 330*300/225 см* – 1 шт.; 6. Карман-приемник, размер 50*75/20 см – 1 шт.; 7. Операционная лента, размер 10*50 см – 4 шт.; 8. Бахилы из нетканого материала высокие/низкие* – 1 пара; 9. Простыня с вырезом и адгезивным краем, размер 180*250 см – 1 шт.; 10. ПелҰнка – впитывающая размер 60*30/40/60/90 см* – 5 шт.; 11. Фиксатор трубок (Велькро), размер 2*25 см – 1 шт.; 12. Фиксатор для разрезов (простыня для малых манипуляций), размер 60*90 см с отверстием, диаметром 7 см – 2 шт.; 13. Фиксатор для разрезов (простыня для малых манипуляций), размер 60*90 см с отверстием, диаметром 12 см – 1 шт. Примечание * Допускается по согласованию с заказчиком различная комплектация изделий, различных размеров, видов материала и количеств в соответствии с утверждҰнной комплектностью. А также поставка комплектующих в любой комплектации и отдельная поставка изделий входящих в комплект. Фактическая комплектация и наименование будут нанесены на потребительскую (индивидуальную) упаковку. Комплект изготавливается из нетканого материала типа СМС (Спанбонд Мелтблаун Спанбонд), СММС (Спанбонд Мелтблаун Мелтблаун Спанбонд) с плотностями 40 г/м² и Спанлейс с плотностью 68 г/м². Стерилизация комплекта осуществляется газовым методом этилен-оксида. Изделие поставляется в стерильном виде, в индивидуальной потребительской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 №1 "Dolce-Pharm",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из х/б ткани. Рукав длинный, прямой. Брюки длинные. Брюки на поясе с одним рядом эластичной тесьмы (резинки). 2. Противочумный халат хирургического типа х/б ткани, длинный, при этом полы глубоко заходят одна на другую, пояс и завязки у ворота состоят из двух частей, пришитых каждая к отдельному полю, для завязывания рукавов предусматривается одна длинная тесемка. Размеры: 100, 112, 120. 3. Косынка из х/б ткани треугольная размером не менее 90 х 90х125 см 4. Капюшон из х/б ткани, закрывающий волосяную часть головы. 5. Очки "летные" с плотно прилегающим краем, конструкции, обеспечивающей их герметичность. Допускается использование средств индивидуальной защиты глаз (очки защитные) от химических и биологических факторов с изолирующей лицевой частью. 6. Носки хлопчатобумажные или из комбинированных полусинтетических тканей различных цветов. 7. Сапоги резиновые или из ПВХ, размеры 42, 43, 44. 8. Применяется ватно-марлевая маска из куска марли длиной 125 см и шириной 50 см с ровным пластом ваты длиной 25 см, шириной 17 см. Края куска марли заворачивают внахлест. Допускается применение фильтрующих средств индивидуальной защиты органов дыхания (в том числе противоаэрозольные), с изолирующей лицевой частью. 9. Нарукавники изготовлены из полиэтилена размером 48х25 см. 10. Фартук длинный изготовлен из пленки полиэтиленовой. 11. Перчатки диагностические, латексные, текстурированные или гладкие, опудренные или неопудренные, нестерильные, не менее L, XL, ХХL. Перчатки бесшовные с краями, закатанными в венчик. Манжета с валиком облегчает надевание, препятствует скатыванию и обеспечивает лучшую фиксацию. Предназначены для защиты рук и предупреждения распространения инфекции. 12. Перчатки нитриловые, неопудренные, гипоаллергенные, нестерильные, одноразовые, размером не менее L, XL, ХХL различных цветов. Перчатки бесшовные с краями, закатанными в венчик. Манжета с валиком облегчает надевание, препятствует скатыванию и обеспечивает лучшую фиксацию. Перчатки виниловые - неопудренные, нестерильные, одноразовые, с завальцованным краем, с текстурой или гладкой поверхностью, размером не менее L, XL, ХХL. Перчатки нитриловые и виниловые предназначены для защиты рук и предупреждения распространения инфекции. 13. Полотенце из ткани хлопчатобумажной "вафельной" размером – 70х70 см. 14. Пакет или сумка с ручкой из плащевой ткани, размер 42 см х 45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(двухкамерный) для сбора плазмы адаптированный к восполнению физиологическим раствором, стерильный, однократного применения. - Магистраль для сбора плазмы. Контейнер для сбора плазмы представляет замкнутую систему, состоящую из двух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состоит из: - Центрифужный колокол 625HS; - Раствор цитрата натрия 4%, объҰмом 250 мл стерильный, однократного применения; - Контейнер (трехкамерный) для сбора плазмы адаптированный к восполнению физиологическим раствором, стерильный, однократного применения. - Магистраль для сбора плазмы стерильная, однократного применения. Контейнер для сбора плазмы представляет замкнутую систему, состоящую из трҰх Ұмкостей. Ңмкости контейнера для плазмы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SPLINT-2 состоят из синтетического материала шириной 5,0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9,2 см ± 1,0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9,2 см ± 1,0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 вложенные в коробку картонную.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SPLINT-2 размером 5,0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43 921,77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под пациента изготовлена из нетканого материала 160х190 – 1 шт. 2. Халат изготовлен из нетканого материала – 2 шт. 3. Салфетка впитывающая изготовлена из бумаги 22х23 см – 2 шт. 4. Перчатки хирургические латексные - 2 пары 5. Чехол для оборудования диаметром 80 см изготовлен из полиэтилена – 1 шт. 6. Чехол для оборудования изготовлен из полиэтилена 110х110 см – 1 шт. 7. Ангиографическая простыня 220х340 см с двумя радиальными отверстиями, с двумя бедренными отверстиями, с двумя прозрачными боковыми полосами изготовлена из нетканого материала – 1 шт. 8. Марлевые тампоны, изготовлены из марли 10х10 см – 30 шт. 9. Скальпель №11 изготовлен из сплава металлов и полимера – 1 шт. 10. Артериальная игла изготовлена из сплава металлов и полимера 18 G.7 см – 1 шт. 11. Шприц 5 cc ML изготовлен из полимера с иглой 21 G 1 х (4см) (зеленый) – 1 шт. 12. Шприц 10 cc ML (красный, голубой, зеленый) изготовлен из полимера – 3 шт. 13. Шприц 20 10 cc ML изготовлен из полимера – 1 шт. 14. Подкожная игла 21 G 1 х (4 см) (зеленая) изготовлена из сплава металлов и полимера– 1 шт. 15. Подкожная игла 22 G 1 х(4 см) (черная) изготовлена из сплава металлов и полимера– 1 шт. 16. Чаша диаметром изготовлена из пластика 10 см (250 cc)– 1 шт. 17. Чаша диаметром изготовлена из пластика 12,5 см (500 cc) – 1 шт. 18. Поднос изготовлен из полимера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ангиографии (инструментальный),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для аугмента Augment Screw, размерами: 7,12,17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представляет собой систему для выполнения чрескожной транслюминальной коронарной ангиопластики (ЧТКА) Rapid Exchange. Баллон на дистальном конце катетера можно раздуть до определенного диаметра, прикладывая указанное давление (см. указания на упаковке). Проксимальный конец катетера снабжен гнездом люэровского разъема для подключения раздувающего устройства. В катетере предусмотрен просвет, позволяющий использовать проволочный проводник для размещения катетера. Рентгеноконтрастная метка (метки) на баллоне делает возможным его точное размещение. На катетеры нанесены метки для использования при введении через плечевую или бедренную артерию.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RX PTCA стерильный, однократного применения, диаметром (мм): 1.25, 1.50, 2.00, 2.25, 2.50, 2.75, 3.00, 3.50, 4.00, 4.50; и длиной (мм): 6, 9, 12, 14, 15, 17, 20, 25, 30, 33, 38,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балонный NC RX представляет собой быстросменную систему для транслюминальной ангиопластики коронарной артерии. Баллон на дистальном конце катетера может надуваться до заданного диаметра при определенном давлении. На проксимальном конце катетера имеется охватывающая насадка для подсоединения к нагнетательному устройству. В сравнении с другими баллонами высокого давления оптимальная скользкость и проходимость баллона NC RX делает его идеальным при стентировании извитых или слишком кальцинированных сосудов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Баллонный дилатационный катетер на системе доставки быстрой смены Mozec™ NC RX стерильный, однократного применения, размерами баллона (мм): 2.0, 2.25, 2.50, 2.75, 3.0, 3.50, 4.00, 4.50 и длиной (мм): 8, 10, 13, 15, 18, 23, 28, 30, 35, 38,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54 632,93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SPLINT-3 состоят из синтетического материала шириной 7,5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11,3 см ± 1,0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11,6 см ± 1,0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SPLINT-3 размером 7,5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61 360,37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SPLINT-4 состоят из синтетического материала шириной 10,0 см ± 1,0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14,2 см ± 1,5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14,5 см ± 1,5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SPLINT-4 размером 10,0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для экстренной акушерско-гинекологической помощи НИЭАГ-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88 538,75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конструкции Наклонная прямая Форма всасывающих/аспирационных просветов: Круглая Маркировочная полоса: Рентгеноконтрастный маркер Максимальный внешний диаметр (при извлечении/аспирации): 1.70 mm Нар. диам. проксимальной части OD:1.30 mm Нар. диам. дистальной части :1.30 mm Вн. диам. проксимальной части OD:1.09 mm Вн. диам. дистальной части: 1.00 mm Поперечная площадь сечения проксимальной зоны (mm2): 0.933 mm2 Поперечная площадь сечения дистальной зоны (mm2): 0.785 mm2 Длина порта быстрой замены:10 mm Полезная длина катетера:1400 mm Тип покрытия: Гидрофильное Длина дистального покрытия (от наконечника):300 mm Прибор для отрицательного давления (аспирации): Ручной, с набором шприца 30 ml Совместимость направляющего катетера:6F Минимальный внутренний диаметр направляющего катетера:0.070”(1.78 mm) Совместимость направляющего катетера:0.014”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катетер Aspiron™ с размером ASP6F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 Хранить в сухом помещении при температуре от минус 5°С до плюс 35°С, на стеллажах или поддонах расстоянии не менее 1 метра от нагревательных приборов, в местах защищенных от прямых солнечных лучей. Влажность не более 80% Срок годности: 3года.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стентирования,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контрольный материал, двухуровневый предназначен для контроля определения гликолизированного гемоглобина у лиц с сахарным диабетом. Оцениваемые параметры: фракции гликолизированного гемоглобина HbA1, HBA1C. Матрикс контрольного образца: на основе лиофилизированной человеческой цельной крови. Диапазон контролей: 2 уровня. Условия хранения и стабильность: при температуре 2-8°C до окончания срока годности, для открытого реконституированного контроля стабильность при температуре 2-8°C 7 дней.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раствор гликированного гемоглобина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SPLINT-5 состоят из синтетического материала шириной 12,5 см ± 1,2 см и длиной 450,0 см ± 30,0 см. Нижний и верхний нетканый материал: белого или почти белого цвета однотонные или с надписью и/ или рисунком, длиной 455,0 см ± 30,0 см. Нижний нетканый материал шириной 16,3 см ± 1,6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16,6 см ± 1,6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SPLINT-5 размером 12,5 см х 450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108 101,25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ортопедические полиуретановые "MARAI" типа ROLL SPLINT состоят из синтетического материала, пропитанного полиуретановой смолой, с обеих сторон покрыта воздухо- и влагопроницаемым материалом, служащим в качестве подкладки. Не токсичны и не вызывают аллергии. По токсиколого-гигиеническим показателям соответствуют требованиям, предъявляемым к изделиям медицинского назначения. Шины ортопедические полиуретановые "MARAI" типа ROLL SPLINT соответствуют требованиям: технического регламента "Требования к безопасности медицинской техники и изделий медицинского назначения"; настоящего стандарта и изготовлены по технологической документации, утвержденной в установленном порядке. Шины ортопедические полиуретановые "MARAI" типа ROLL SPLINT не имеют дефектов в виде дыр и загрязнений. Имеют ровные (без бахромы) технологические кромки. Шины ортопедические полиуретановые "MARAI", типа ROLL SPLINT-6 состоят из синтетического материала шириной 15,0 см ± 1,5 см и длиной 450,0 см ± 30,0 см. Нижний и верхний нетканый материал: белого или почти белого цвета однотонные или с надписью и\или рисунком, длиной 455,0 см ± 30,0 см. Нижний нетканый материал шириной 18,8 см ± 2,0 см, толщиной 3,18±1,0 мм и предназначен для защиты кожного покрова поврежденной части тела от контакта с незатвердевшей полиуретановой смолой. Верхний нетканый материал шириной 19,1 см ± 2,0 см, толщиной 1,30 ± 1,0 мм предназначен для наружной защиты от контакта с незатвердевшей полиуретановой смолой. Поверхностная плотность синтетического материала, пропитанного полиуретановой смолой не менее 700 г\м2; Время образования устойчивой формы 20 мин; Остаточная деформация через 20 мин после изготовления не более 2 мм; Шина ортопедическая полиуретановая "MARAI" типа ROLL SPLINT легкая, высокопрочная, хорошо держит форму, имеет низкую рентгеноконтрастность (не препятствует рентгенодиагностике). Легко сгорает при утилизации. Для одноразового использования Срок годности 2 года. Упаковка первичная: индивидуальная, герметичная, обеспечивает сохранность качества ортопедической шины в течение срока годности и защиту от воздействия окружающей среды и внешний механических повреждений. Упаковка вторичная по 1 шт ортопедической шины типа ROLL SPLINT в первичной упаковке и комплектующие: перчатки одноразовые медицинские – 10 пар, бинты медицинские марлевые и\или эластичные нестерильные, - 10 шт. размером 7м х 14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ортопедическая полиуретановая "MARAI" типа ROLL SPLINT-6 размером 15,0см х450см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 емкость для облучения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119 697,75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для хранения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РК-МТ-5№007479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тибиальный Tibial Augment, размерами; 0,1,2,3,4,5,6,7,8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задний Posterior Femoral Augment, размером:A,B,C,D,E,F,G,H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Аугмент феморальный дистальный Distal Femoral Augment, размерами: 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системы входят следующие элементы: 1. Контейнер для сбора проб линии донора 50мл с адаптером под вакуумную пробирку 2. Линия донора с портом для инъекций и коннектором типа "Luer" 3. Адаптер одиночного насоса (антикоагулянта) 4. Линия антикоагулянта с коннектором типа "Spike" 5. Камера фильтра крови -170мкм 6. Монитор давления донора (фильтр DPM) 0,2мкм -1 шт. со скользящим зажимом 7. Адаптер двойного насоса 8. Колокол типа "Latham", 225мл 9. Контейнер (мешок) для сбора плазмы, 1000мл 10. Монитор давления системы (фильтр SPM) 0,2мкм -1 шт. со скользящим зажимом 11. Контейнер для тромбоцитов первичный (резервный), 600мл 12. Линия подачи ресуспендирующего раствора с коннектором типа "Luer" и двумя интегрированными бактериальными фильтрами, 0,2мкм 13. Фильтр для удаления лейкоцитов, LRFXL 14. Контейнер (мешок) для удаления воздуха со скользящим зажимом, 90мл 15. Контейнеры (мешки) для хранения тромбоцитов до 7 дней (СРР), 1000мл-2шт. 16. Контейнер (мешок) для сбора воздуха/ОТП, 1000мл 17. Игла донора 16G с предохранителем типа "Syslock" 18. Зажим храповой - 2 шт. 19. Капельница антикоагулянта 20. Фильтр бактериальный , 0,2 мкм 21. Ампулы для отбора проб тромбоцитов со скользящим зажимом – 2шт. Ңмкости контейнеров изготовлены из пленки ПВХ толщиной 0,35 мм. Тип пленки TF Seta 3222. ПлҰнка прозрачная, эластичная, на поверхности пленки имеется шероховатость, препятствующая слипаемости Ұмкости. Ңмкость контейнера для тромбоцитов изготовлена из пленки TF Satijn 3224. Магистрали системы выполнены из эластичного прозрачного ПВХ и могут быть загерметизированы на всех видах запаивателей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11,14,17,20,23,27,31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большеберцовый ревизионный PCK Tibial liner (Tibial Articular Surface)PCK, размерами: A1-2, B1-2, C1-2, C3-4, D1-2,D3-4, E3-4, E5-6, F5-6, F7-8, G5-6, G7-8, H7-8; толщиной: 11,14,17,20,23,27,31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Трансмиттер Guardian™ 2 Link, модель MMT-7775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212 633,23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244 996,72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1.Цельнополиэтиленовый большеберцовый компонент PS All poly tibial liner(All Poly Tibial Component) PS, размерами: A1, B2, C2,C3,D2,D3,D4,E4,E5,F5,G7,H7; толщиной: 9,11,14,17,20 мм. 2.Цельнополиэтиленовый большеберцовый компонент CR All poly tibial liner(All Poly Tibial Component) CR, размерами: A1, B2,C2,C3,D2,D3,D4,E4,E5,F5,G7,H7; толщиной: 9,11,14,17,20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1.Цельнополиэтиленовый большеберцовый компонент PS All poly tibial liner(All Poly Tibial Component) PS, размерами: A1, B2, C2,C3,D2,D3,D4,E4,E5,F5,G7,H7; толщиной: 9,11,14,17,20 мм. 2.Цельнополиэтиленовый большеберцовый компонент CR All poly tibial liner(All Poly Tibial Component) CR, размерами: A1, B2,C2,C3,D2,D3,D4,E4,E5,F5,G7,H7; толщиной: 9,11,14,17,20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Оффсет соединение Offset Junction, размерами: 4,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ножки Stem extension, размерами: 7,5x75; 7,5х100; 7,5х150; 9х40; 9х75; 9х75; 9х100; 9х150; 10,5х75; 10,5х100; 10,5х150; 12х40; 12х75; 12х100; 12х150; 13,5х75; 13,5х100; 13,5х150; 15х40; 15х75; 15х100; 15х150; 16,5х75; 16,5х100; 16,5х150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267 749,10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 Условия хранения: Хранить в сухом помещении при температуре от минус 5°С до плюс 35°С, на стеллажах или на поддонах расстоянии не менее 1 метра от нагревательных приборов, в местах защищенных от прямых солнечных лучей. Влажность не более 80%. Срок годности: 3года.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"Dolce-Pharm" для кардиохирургии,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299 116,52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 состоит из неадгезивного жидкого эмболического агента - Жидкий Эмболический Материал Menox (флакон объемом 1,5 мл), Диметилсульфоксида (ДМСО) (флакон объемом 1,5 мл) и 1 мл ДМСО-совместимого шприца (3шт.).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Жидкая Эмболическая Система Menox™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Костные пластины представляют собой тонкие металлические пластины, используемые для восстановления костной ткани, которая была сломана. Интрамедулярный штифт (ИМ штифт) представляет собой металлический стержень, который вдавливается в костномозговую полость кости. Винт для остеосинтеза - это металлический имплантат, вставляемый в кость. Винты для остеосинтеза используются для иммобилизации сломанных сегментов костей, чтобы помочь в процессе заживления. Они поставляются в нестерильной форме, следовательно, к ним не применяется критерий срока годности. Продукт стерилизуется только перед использованием пользователем. Учреждение здравоохранения установит срок годности завернутых устройств, основываясь на типе стерильной упаковки, используемой и рекомендованной компанией Meril Health Care.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системы: металлические пластинки для скрепления отломков кости ARMAR™, штифты CLAVO™ и винты для остеосинтеза MBOSS™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423 407,70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Ревизионный большеберцовый компонент Stemmed Tibial base Plate, размерами: 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470 182,86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атмосферного давления: iPro2: 57,6-106 кПа (высота от 4 880 до -400 м (от 16 000 до -1 300 футов)) Док-станция: 62-106 кПа (высота от 3 965 до -400 м (от 13 000 до -1 300 футов)). Габариты и масса iPro2: Ширина: 3,5 см (1,4 дюйма) Длина: 2,8 см (1,1 дюйма) Высота: 0,9 см (0,4 дюйма) Масса: 5,7 гр. (0,2 унции). Габариты и масса док-станции: Ширина: 5,1 см (2 дюйма) Длина: 6,4 см (2,5 дюйма) Высота: 2,8 см (1,1 дюйма) Масса: 22,7 гр. (0,8 унции). Записывающее устройство iPro2 имеет собственный источник питания. Режим работы - непрерывный. Записывающее устройство iPro2 не пригодно для применения в присутствии смеси огнеопасных анестетиков с воздухом, кислородом или с закисью азота. Все компоненты системы iPro2 пригодны для применения в медицинских учреждениях. Записывающее устройство iPro2 подходит для применения с сенсором глюкозы в условиях жизни пациента.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постоянного мониторинга глюкозы iPro2, модель MMT-7745WW</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РК-ИМН-5№115002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523 303,50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532 519,51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 2. Вкладыш большеберцовый PS с задней стабилизацией Tibial liner(Tibial Articular Surface) PS, размерами: A1-2, B1-2, C1-2, C3-4, D1-2, D3-4, E3-4,E5-6,F5-6,F7-8,G5-6,G7-8,H7-8; толщиной: 9,11,14,17 мм. 3. Большеберцовый компонент CR/PS Tibial base plate CR/PS, размерами:1,2,3,4,5,6,7,8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Бедренный компонент PS правый/левый с задней стабилизацией Femoral Component PS Left/Right, размерами: A,B,C,D,E,F,G,H 2. Вкладыш большеберцовый PS с задней стабилизацией Tibial liner(Tibial Articular Surface) PS, размерами: A1-2, B1-2, C1-2, C3-4, D1-2, D3-4, E3-4,E5-6,F5-6,F7-8,G5-6,G7-8,H7-8; толщиной: 9,11,14,17 мм. 3. Большеберцовый компонент CR/PS Tibial base plate CR/PS, размерами:1,2,3,4,5,6,7,8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546 957,58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MC INTOSH ЛАРИНГОСКОПИЧЕСКИЙ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590 685,30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(набор инструментов для аутопсии)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605 030,85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оториноларингологический НИЛОР- "МТ"; поликлинический НИП-"МТ"; перевязочный малый НИПм-"МТ"; перевязочный большой НИПб-"МТ"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перевязочный большой НИПб-"МТ"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736 263,90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используемые в медицинском устройстве, следующие: SS 17?4 PH, SS?455 PH, 18?8SS, 302 SS, Алюминий 2024?T6, Pomalux, Prophylux HS, Radel R5500, Сплав Кобальт 28 Хром 6 Молибден.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коленного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представляет собой многократно используемый хирургический инструмент. Материалы, используемые в медицинском устройстве, следующие: SS 17?4 PH, SS?455 PH, SS 420 PH и полиоксиметилен.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Многоразовые хирургические инструменты для системы эндопротезирования тазобедренного сустава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783 005,16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сустава FREEDOM® Total Knee System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компонент ревизионный PCK левый/правый Stemmed Femoral Component PCK Left/Right, размерами:A,B,C,D,E,F,G,H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790 291,70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- 79 х 51 х 20 мм / 91 х 51 х 20 мм. Вес - 101г / 108 г ( с батарейкой). Экран - LCD, черно-белый. Подсветка экрана - зеленая, 30 сек. Цвет корпуса - синий, белый, черный, малиновый, розовый. Объем резервуара для инсулина - 1,76 / 3 мл. Используемый инсулин - короткий или ультра-короткий U-100. Диапазон доз базального инсулина - 0 - 35 ед../ч. Введение базального инсулина - методом БиоПульс* (каждые 10-14 мин). Шаг болюса - 0,025 ед. или 0,5/1 ед. для Easy Bolus и пульта ДУ. Автоматический подсчет доз инсулина - да(Bolus Wizard). Мин. длительность введения 1 ед инсулина - 30 сек. Измерение сахара крови - Да, в подкожной клетчатке - каждые 5 минут постоянно на протяжении от 6 суток подряд от одного сенсора, показания передаются в помпу с помощью минилинка. Память - энергозависимая, 24 болюса, 7 сут. доз, 7 сигналов об ошибке. Мотор - Швейцарский DC микроэлектромотор. Система сигнализации - звук или вибрация.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и система постоянного мониторинга глюкозы Medtronic MiniMed Paradigm, модель MMT-754/554WW (B,L,P,S,H)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819 870,94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в следующих исполнениях: операционный большой НИОб-"МТ"; нейрохирургический НИН-"МТ"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изготовлены из нержавеющей коррозионно-стойкой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хирургических "МТ" операционный большой НИОб-"МТ" (Расширитель-подъемник ребенрых дуг при операциях на борюшной попости, прикрепляемый к опреационному столу РПРД-"Каз-МТ")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модели MMT-1711, MMT-1712 (2.10 x 3.78 x 0.96 дюймов/5.3 x 9.6 x 2.4 см) вес – 96 гр. Базальные дозы / Профиль – 48. Номер базальных профилей – 8. Максимальная базальная скорость по умолчанию 2 ед/час. Максимальный болюс: от 0 до 75 ед (для единичного болюса). Водонепроницаемая. Частота калибровки: 2 часа, 6 часов, 12 часов, затем каждые 12 часов. Фактор чувствительности к инсулину 0,3–22,2 ммоль/л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Инсулиновая помпа Medtronic MiniMed 640G, модель MMT-1711WW, MMT-1751WW, MMT-1752WW (B, H, K, P,W)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1 454 127,85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оперативного скрепления открытых и закрытых переломов трубчатых костей. Твердость метчиков и сверл изготовленных из нержавеющей стали 40х13, после термообработки должна быть HRC-54-56;твердость отверток, ключа для изгибания пластин и бойка троакар из стали 30х13, после термообработки - HRC 48-50; твердость остальных инструментов изготовленных из нержавеющей стали 20х13, после термообработки HRC 42-46; параметры шероховатости наружных поверхностей имплантатов (винтов, пластин, стержней, штифтов и подкладок под винты), Ra, должны быть не более 0,4 мкм (кроме резьбовых),остальных - не более 1,25 мкм; пластины прямые и диафиз угловых пластин должны выдерживать испытания на сопротивление изгибу про воздействий усилия равного 60 кг.; назначенный ресурс винтов должен быть не менее 20 циклов приложения крутящего момента, соответствующего крутящему момент, критерием соответствия является механическое разрушение имплантата; назначенный ресурс пластин должен быть не менее 20 циклов нагружения на изгиб, критерием соответствия является механическое разрушения имплантата. Область применения - травматология.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винтов и пластин титановых для остеосинтеза переломов трубчатых костей и инструментов для их установки НОПтк-01. Импланты для остеосинтеза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РК-ИМН-5№000603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1 464 045,60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1 553 683,01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пластики молочной железы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1 872 873,90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снятия и наложения гипса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2 056 699,96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2 171 131,14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2 466 759,16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2 546 004,10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2 567 426,04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деталей к компрессионно-дистракционным аппаратам Г.А. Илизарова для лечения перелома костей КДАК-01-МТ-Казань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Изготовлены из нержавеющей стали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РК-ИМН-5№008560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2 629 963,32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2 934 340,27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3 315 209,96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3 596 516,74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3 891 791,29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4 084 286,20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хирургический набор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4 113 808,50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гинекологический, абдоминальный доступ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4 258 505,38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гинекологических операций большой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4 724 580,54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4 933 980,35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5 016 538,52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травматологии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5 267 091,65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микрохирургии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Микрохирургический набор инструментов для ЛОР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5 744 537,41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нейрохирургии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6 433 396,06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васкулярной хирургии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6 809 566,50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мочевом пузыре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7 394 848,21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элементы протеза коленного сустава: - Мыщелок бедра - Большеберцовый лоток - Большеберцовый вкладыш - Пателлярный компонент Составные элементы биполярного протеза тазобедренного сустава: - Бедренный стержень - Головка бедренной кости - Биполярная головка - Полиэтиленовая ацетабулярная чашка - Централизатор - Ограничитель Составные элементы тотального протеза тазобедренного сустава: - Бедренный стержень - Головка бедренной кости - Биполярная головка - Бесцементная металлическая ацетабулярная чашка - Бесцементный ацетабулярный полиэтиленовый вкладыш - Винт ацетабулярной чашки - Костный цемент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эндопротезирования коленного и тазобедренного суставов для восстановительной и реконструктивной хирургии, ортопедии MAZAAK (компоненты цементной и бесцементной фиксации, набор инструментов для их установки) в комплекте: Бедренная ножка-Для биполярного, тотального эндопротеза тазобедренного сустава. Форма: Универсальная, модульная, ревизионная. Различных модификаций и посадочных конусов для бедренной головки. С дополнительным покрытием и без него. Материал: Co-Cr-Mo, Нержавеющая сталь, Ti6A14V, Азотсодержащая нержавеющая сталь; Тип фиксации: цементная и бесцементная. Типоразмер: не менее 18 типоразмеров (на каждый вид) Угол шейки: от 120 до 135* Длинна: от 80 до 317 мм Диаметр: от 6 до 28 мм. Бесцементная металлическая чашка-Универсальная. Различных форм, модификаций, с дополнительным покрытием и без него. Материал: Ti6A14V Фиксация: бесцементная. - диаметр внутренний от 22 до 58 мм -диаметр наружный от 36 до 80 мм. Бесцементная полиэтиленовая чашка-Различных модификаций. Материал: UHMWPE Тип фиксации - бесцементный. -диаметр внутренний от 22 до 44 мм - диаметр наружный от 34 до 80 мм. Биполярная головка бедренной кости-Материал: нержавеющая сталь, Co-Cr-Mo, Азотсодержащая нержавеющая сталь. Тип фиксации - цементный, бесцементный, насаживается на верхний конус бедренной ножки. Различных модификаций и посадочных конусов. - диаметр: от 22,0 мм. до 72,0 мм. -размер: от -5 мм. до +12 мм. Большеберцовый вкладыш-Тотальный, универсальный, ревизионный, с сохранением или с замещением задней крестообразной связки, различных модификаций. Материал: UHMWPE -высокомолекулярный полиэтилен. Типоразмер: не менее 8 типоразмеров (на каждый вид) Толщина: от 8 до 31 мм. Большеберцовый лоток -Тотальный,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UHMWPE, UHMWPE. Тип фиксации – цементный, бесцементный. Форма: левый, правый, универсальный. Типоразмер: не менее 11 типоразмеров (на каждый вид) Размеры: - во фронтальной плоскости от 59 мм до 88 мм, - в сагиттальной плоскости от 40 мм до 68 мм. Винт ацетабулярной чашки-Материал: Ti6A14V. Различных модификаций. Длина: от 15 до 95 мм Головка бедренной кости-Универсальная, модульная. Различных модификаций, и посадочных конусов. Материал: Co-Cr-Mo, нержавеющая сталь. Тип фиксации - цементный, бесцементный насаживается на верхний конус бедренной ножки. -диаметр: от 22 мм. до 72 мм. -размер: от -5 мм. до +12 мм. Мыщелок бедренной кости-Тотальный, ревизионный, модульный, с сохранением или с замещением задней крестообразной связки, Различных модификаций включающие в себя удлинители с офсетом и без него, аугменты. Материал: Co-Cr-Mo. Тип фиксации – цементный, бесцементный. Форма: левый, правый, универсальный. Размеры: - во фронтальной плоскости от 53 мм. до 88 мм., в сагиттальной плоскости от 40 мм. до81 мм. Типоразмер: не менее 9 типоразмеров (на каждый вид) . Пателлярный компонент Различных модификаций Материал: UHMWPE. Тип фиксации – цементный, бесцментный. Высота: от 8 до 11 мм. Диаметр: от 15 до 40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РК-ИМН-5№019597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8 088 007,87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торакотомии (легкие)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11 019 915,90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инструментов для общей хирургии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хирургических инструментов для операций на почке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12 710 995,24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на анализаторе гликированного гемоглобина Shyrai A1c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(картридж)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Протеаза Пероксидаза (хрен) Фруктозиламинокислотная оксидаза Хромоген Буферный раствор, поверхностно-активные вещества, наполнители и консерванты Комплектная упаковка 1, 10 или 25 тестов (картриджей) Shyrai A1c HbA1c 1 х Листок-вкладыш. Информация для пациента. Условия хранения и использования 1. Температура хранения +2 °С ~ +8 °С. Тест (картридж) стабилен до истечения срока годности, указанного на упаковке, при хранении в холодильнике при указанной температуре +2 °С ~ +8 °С. 2. Рабочая температура теста (картриджа)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Shyrai A1c HbA1c для определения гликированного гемоглобина №1, №10,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 микроальбумина, креатинина, флакон №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KF Stick 2MC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Эту тест-полоску можно прочитать визуально или с помощью анализатора KF Scan. Состав Содержания реагента на основе сухого веса для пропитки 100 полос: Микроальбумин Сульфонефталеин 91.2 мг Лимонная кислота 23.0 мг Креатинин 3,5-динитробензойная кислота 27.2 мг Бензидин 294.0 мг Комплектная упаковка Мочевые тест-полоски по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2MC - Тест-полоска для полуколичественного и визуального определения содержания в моче микроальбумина, креатинина, флакон №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РК-МТ-5№020762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200х160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 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 размер 200х70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"Dolce-Pharm" из нетканого материала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Простыни стерильные, размеры 210*160см; 200*180см; 200*160см; 200*140см; 200*80см; 200*70см; 160*80см; 140*110см; 140*80см; 140*70см по 1-ой штуке в упаковке. Изготавливаются из нетканого материала типа СМС (Спанбонд Мелтблаун Спанбонд) с плотностями 28 г/м? и 40 г/м?. 2. Простыня стерильная с адгезивным краем, размер 240*160см. 3. Простыня стерильная большая операционная, размер 190*160см. 4. Простыня стерильная с адгезивным краем, размер 160*180см. 5. Простыня стерильная малая операционная, размер 120*160см. 6. Простыня стерильная впитывающая, размер 140*110см. 7. Простыня стерильная операционная, размер 100*80см. 8. Простыня стерильная с адгезивным краем, размер 90*80см, количество - 2 шт. 9. Простыня стерильная с периниальным покрытием, с вырезом, размер 230*180см. 10.Простыня стерильная, торакальная, с отверстием и с карманом-приемником, размер 330*300/200см. 11. Простыня стерильная операционная 250*160см с отверстием 28*32 см с карманом, отводом и инцизионной пленкой. 12. Простыня стерильная с вырезом, размер 250*180см. 13. Простыня стерильная для лапароскопии с отверстием, размер 32*28см, инцизионная пленка, липучка (карманы), размер 280*180см . 14. Простыня стерильная для ангиографии, 2 отверстия, размер 300*180см. 15. Простыня стерильная впитывающая, с отверстием диаметром 7,5см с адгезивным слоем карман и фиксатор, размер 120*120см. 16. Простыня стерильная 180*250см с вырезом, 70*80см с адгезивным краем. Изготавливаются из нетканого материала типа СМС (Спанбонд Мелтблаун Спанбонд), СММС (Спанбонд Мелтблаун Мелтблаун Спанбонд) с плотностью 40 г/м? и из материала типа Спанлейс с плотностью 68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для хирурга состоит из туники и брюк. Туника прямого силуэта, перед и спинка цельнокроеные. Рукава втачные рубашечные длиной до запястья, по низу рукава притачана эластичная манжета, либо рукава рубашечные короткие. Горловина имеет "V" образный вырез. Брюки классической формы на завязках. Боковой шов отсутствует. Изготавливаются из нетканого материала типа СМС (Спанбонд Мелтблаун Спанбонд) с плотностью 28 г/м?, 40 г/м?. Стерилизация осуществляется газовым методом этилен-оксида или радиационным методом стерилизации.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"Dolce-Pharm" из нетканого материала, стерильный, одноразового применения, с длинным или коротким рукавом, размерами: S, M, L, XL,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модификации RВP1, RВP2, RВP3-К противожидкостная, четырехслойная из нетканого материала, форма "Бабочка", с клапаном вдоха/выдоха и без клапана, с эластичными резинками крепления, с гибким носовым фиксатором. В своем составе имеет один слой – антибактериальный фильтр из полипропилена. Маска-респиратор является средством индивидуальной защиты, обеспечивающая защиту органов дыхания от факторов профессионального риска. Изделие, призвано обеспечить защиту от ингаляционного воздействия микробных, биологических и химических загрязнений и представляет собой многослойную фильтрующую маску-респиратор универсального размера.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 MAG противожидкостная, четырехслойная, форма "Бабочка", модификации RBP2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(Спонж абдоминальный марлевый с рентгеноконтрастной пластиной, с петлей, 45×45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рентгеноконтрастной пластиной, с петлей, 45×45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М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рентгеноконтрастной нити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М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ко1242,16льца L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нетканый без резинового кольца L - 5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0,5л.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алкилдиметилбензиламмоний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флакон флакон полимерный 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прозрачной бесцветной жидкости со слабым запахом этанола. Содержит спирт этиловый – 20 %, дидецилдиметиламмоний хлорид - 0,3 % в качестве действующих веществ, функциональные добавки по уходу за кожей рук. Средство выпускается в полимерных флаконах с распыляющим устройством (или без него) объемом: - флакон полимерный, 1,0 л.прямоугольный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Дезостерил-СУПЕРЭЛИТ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с настольным локтевым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с настольным локтевым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0,3л.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0,3 л. (флакон полимерный 0,3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0,09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(флакон полимерный 0,09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цилиндрический с дозатором эйрлесс.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цилиндрический с дозатором эйрлесс)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0,05 л. с дозатором.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0,5 л. (флакон полимерный 0,5 л. с дозатором)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0,09 л.; 0,3 л.; 0,5 л.;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представляет собой готовый к применению раствор в виде бесцветной прозрачной жидкости со спиртовым запахом. В качестве действующих веществ содержит 60±1 % изопропилового спирта и 10±1 % н-пропилового спирта, функциональные добавки по уходу за кожей рук.. Антисептическое средство выпускается в полимерных флаконах с распыляющим устройством (или без него) объемом: - флакон полимерный, 1,0 л. прямоугольный без дозатора.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Дезостерил-СУПЕРСЕПТ (антисептическое средство) раствор, объемом 1,0 л. (флакон полимерный 1,0 л. прямоугольный без дозатора)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 Тампон марлевый без резинового кольца, без рентгеноконтрастной нити L - 10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 x4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( 0.33 x12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(0.23х8мм)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x10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х12.7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 x8 мм; 0.23 x6 мм; 0.23 x4 мм), 31G(0.25 x4 мм; 0.25 x5 мм; 0.25 x6 мм; 0.25 x8 мм), 30G (0.30 х6 мм; 0.30 x8 мм; 0.30 x10 мм; 0.30 х12.7 мм), 29G (0.33 x6 мм; 0.33 x8 мм; 0.33 x12 мм; 0.33 x12.7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 x6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 x6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x5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материала полипропилена. Стерилизован этиленоксидом. -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 x8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Продукт совместим со всеми коммерчески доступными инсулиновыми шприц-ручками и устройствами доставки инсулина. Трубка иглы сделана из нержавеющей стали. Канюля, внешний и предохранительный колпачок из полипропилена. Стерилизованы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(0.30x10мм)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32G (0.23x8мм)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(0.30х6мм)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(0.23x4мм)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30G (0.30x8мм)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31G(0.25x5мм)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31G (0.25x6мм)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29G (0.33x12мм)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30G (0.30х12.7мм)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размерами: 32G (0.23x8мм; 0.23x6мм; 0.23x4мм), 31G(0.25x4мм; 0.25x5мм; 0.25x6мм; 0.25x8мм), 30G (0.30х6мм; 0.30x8мм; 0.30x10мм; 0.30х12.7мм), 29G (0.33x6мм; 0.33x8мм; 0.33x12мм; 0.33x12.7мм)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иглы для инсулиновых шприц-ручек. Для однократного применения, апирогенные, нетоксичные. В индивидуальной защитной упаковке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для инсулиновых шприц-ручек Bioject® стерильные однократного применения размером: 29G (0.33x6мм)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модификации: со съемной иглой 26Gx1/2", 27Gx1/2", 30Gx5/16", 30Gx1/2", с несъемной иглой 30Gx5/16", 30Gx1/2", 31Gx1/2"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 стерильный однократного применения Bioject® Budget объемом 1мл (100IU), модификация: со съемной иглой 30Gx1/2"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0,1 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0,5мл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0,05мл с иглой 27G*3/8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объемами: 0,05мл; 0,1мл; 0,5мл; 1мл; 2мл; 2,5мл; 3мл; 5мл; 10мл с иглами: 27G*3/8", 26G*3/8", 23G*1", 25G*1"; 22G*1 1/4", 21G*1 1/2"; 18G*1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цилиндра с градуировкой, поршня, резинового уплотнительного кольца, иглы, защитного колпачка, металлического зажима (0,05 мл; 0,1 мл; 0,5 мл; 1 мл) или пластмассового устройства блокировки (2 мл; 2,5 мл; 3 мл; 5 мл; 10 мл), препятствующего повторное использование. Игла с трехгранной заточкой покрыта тонким слоем силикона. Конструкция шприца выполнена таким образом, что позволяет безошибочно заполнить шприц необходимым количеством препарата.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саморазрушающийся Bioject® AD стерильный однократного применения объемом 1,0 мл с иглой 23G*1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объемом: 50мл с иглой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1.Защитный комбинезон с капюшоном (размерами: 46(M)-64(ХХХХXL), ростами 152-188, из них размер 54(XXL) и рост (176) по умолчанию) 2. Бахилы 3. Очки защитные 4. Маска фильтрующая 5. Перчатки латексные (размерами: S(6,5)-XL (9,5), из них размер М(7) по умолчанию) 6. Перчатки резиновые (нитриловые и/или виниловые, размерами: S(6,5)-XL (9,5), из них размер М(7) по умолчанию) 7. Салфетка одноразовая 8. Инструкция по медицинскому применению медицинского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1.Инструкция по медицинскому применению медицинского изделия,2. Перчатки резиновые (нитриловые и/или виниловые, размерами: S(6,5)-XL (9,5), из них размер М(7) по умолчанию),3. Перчатки латексные (размерами: S(6,5)-XL (9,5), из них размер М(7) по умолчанию), 4.Салфетка одноразовая, 5. Очки защитные , 6.Маска фильтрующая, 7.Бахилы, 8.Защитный комбинезон с капюшоном (размерами: 46(M)-64(XXXXXL), ростами 158-188, из них размер 54(XXL) и рост (176) по умолчанию)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AT Care Используемый образец: Свежая капиллярная цельная кровь. Минимальный объем 1 мкл Гематокрит в диапазоне: 35-50% Диапазон измерения: 20-600 мг/дл (1,1-33,3 ммоль / л )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Повторяемость: средняя погрешность &lt; 5%; средний коэффициент вариации = 3,8%. Воспроизводимость: средняя погрешность &lt; 5%; средний коэффициент вариации = 3 , 5 % Среднее время для считывания: 5 секунд Температурный диапазон для использования тест-полоски: 1 0 - 4 0 ° C Срок хранения после первого вскрытия: 90 дней Срок годности: 24 месяца. В одной упаковке 50 штук тест-полосок.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AT Care №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РК-МТ-7№014417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3мл с иглой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 мл, 2 мл, 2,5 мл, 3 мл, 5 мл, 10 мл, 20 мл, 50 мл с иглами 16Gx1 1/2", 18Gx1 1/2", 20Gx1 1/2", 21Gx1 1/2", 22Gx1 1/2",23Gx1", 23Gx1 1/2", 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 3мл с иглами 23Gx11/2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№11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№12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№13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№15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№15С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№16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№18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№19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№22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№23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№21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№25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19мм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нетканой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19мм х 72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 см х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"Нурия" из нетканого материала одноразовые нестерильные размерами 30 см х 40 см,плотность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"Н?рия" из нетканого материала одноразовые нестерильные размерами 70см х 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ЧР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 рукав "Нәрия" на эндоскопический инструментарий из нетканого материла одноразовый стерильный – ЧР – 1, 1. Чехол для ручки эндоскопа из мягкого трехслойного материала 25 см х 80 см с фиксирующими лентами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70х140,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"Нәрия"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"Нәрия" из нетканого материала одноразовые стерильные,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80см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3,0смх5м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"Нәрия"из нетканого материала одноразовый стерильный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по основным местам измерения готовых изделий ±10%. Плотность от 17 до 60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стерильный,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 х 7см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"Нәрия" малая операционная из нетканого материала одноразовая стерильная размерами 120х160см,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Неонатолога из нетканого материала одноразовый стерильный - КН, 1 Простыня ламинированная 80 см х 60 см с отверстием 4,5 см х 7,2 см - 1 шт.; 2 Простыня ламинированная 80 см х 60 см - 1 шт.; 3 Салфетка бумажная 20 см х 20 см - 4 шт.; 4 Халат медицинский (S, M, L, XL) - 1 шт.; 5 Шапочка - берет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с иглой 25Gx1'', 26Gx1/2'', 27Gx1/2''; 2 мл с иглой 23Gx1''; 3мл с иглой 23Gx11/2''; 5мл с иглой 22Gx1 1/2''; 10мл с иглой 21Gx1 1/2''; 20мл с иглой 20Gx1 1/2''; 50мл с иглой 18Gx1 1/2'', 21Gx1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 Стерилизован этиленоксидом.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10 мл с иглой 21Gx1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РК-ИМН-5№012114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различных основах представляют собой комбинированное изделие прямоугольной формы, включающее фиксирующую часть в виде основы-подложки из различных материалов с липким клеевым слоем; впитывающей подушечки из нетканого полотна; защитного покрытия для впитывающего слоя-подушечки; гладкого бумажного покрытия для защиты липкого слоя. В качестве материала основы могут быть использованы следующие материалы: адгезивный нетканый материал, адгезивный нетканый материал–заменитель шелка, адгезивная полиэтиленовая перфорированная пленка, адгезивная эластичная хлопчатобумажная ткань, адгезивная полимерная пленка. Клеевое покрытие: термоплавкий клей; Подушечка: нетканое полотно – спанлейс (вискоза + полиэфир). Защитное покрытие для впитывающего слоя-подушечки: полиэфирные текстурированные нити (DTY). Защитное бумажное покрытие для клеевого слоя, нанесенного на материал основы.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размером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Пластыри медицинские "Нәрия" на полимерной основе размерами: 25мм х 72мм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40х40мм, 80х80мм, 65х30мм, 65х56мм, 60х100мм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пропитаны изопропиловым спиртом от 70 до 99,8%. Изготовлены из нетканого полотна типа Спанлейс (вискоза + полиэфир). Поставляются в упаковках по 200 и 400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"Нәрия" размерами: 65х56мм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однократного применения "Нәрия"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"Нәрия" одноразовая, 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Шапочка-берет "Нәрия" из нетканого материала одноразовая нестерильная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стерильный, объем 60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бумажной основе, размером: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Лейкопластыри "НҚрия" на нетканой основе размерами: 2,0смх5м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40х80; Плотность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1,25смх5м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Перфорированный спанлейс (Вискоза+Полиэфир); Спанлейс (вискоза+полиэфир); ламинированное нетканое полотно Спанлейс (вискоза+ полиэфир+ламинация полиэтиленом); Бумага основа (на основе целлюзы). Предельные отклонения от номинальных размеров по основным местам измерения готовых изделий ±10%. Плотность от 10 до 300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"Нәрия" из нетканого материала одноразовая стерильная, размерами (см): 70х70, пл.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30см х 40см, 40см х 60см, 40см х 80см, 60см х 60см, 60см х 80см, 70см х 80см, 80см х 100см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"Нәрия" из нетканого материала одноразовые нестерильные размерами 70 см х 80 см, плотность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70х80см,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80х140,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пл.25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на нетканой основе,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- 28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110х140см,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размером 5см х 7,2см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80смх200см, плотность 28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"Н?рия" 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80х140см, пл.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"НҚрия" послеоперационная адгезивная на нетканой основе с абсорбирующей подушечкой, стерильная, одноразовая размерами: 6см х 10см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ламинированный "Нәрия" из нетканого материала одноразовый нестерильный – Ф, плотность - 40 г/м кв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80х90см, пл.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25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размером 6,5 х 8,5см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15см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140смх200см,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20см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нетканой основе с абсорбирующей подушечкой, стерильная, одноразовая, размерами 10см х 25см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материала основы могут быть использованы: микропористый нетканый материал, нетканый материал – заменитель шелка, микропористый нетканый материал на основе целлюлозы, полиэтиленовая перфорированная пленка, эластичная хлопчатобумажная ткань, микропористый нетканый материал на основе полиэфирных волокон и целлюлозы. Клеевое покрытие: для лейкопластырей на нетканой, шелковой и бумажной основах используется термоплавкий клей; для лейкопластыря на полиэтиленовой основе используется адгезив для полиэтиленовой основы; для лейкопластыря на тканевой основе используется цинк-оксидный клей; для гипоаллергенного лейкопластыря используется клей на водной основе. Лейкопластыри "Нәрия" поставляются в упаковках по (шт.): 12, 14, 16, 18, 20, 21, 24, 26, 28, 30, 32, 33, 34, 36, 39, 42, 48, 65,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"Нәрия" гипоаллергенные, размером 2,5смх10м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РК-ИМН-5№019704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размерами 140см х 200см,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7 х 8,5см, (прямоугольной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проволока алюминиевая; пленка полиэтиленовая; нетканое полотно РЕТ (Полиэтилентерефталат); нетканый материал Мелтблаун (соответствует стандарту N95); эластичная лента (резинка).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противожидкостная, четырехслойная N95 NR, одноразовая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180х200, пл. 28г/кв.м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FFP1);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FFP2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одноразовая,четырехслойная FFP2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обработки ран одноразовый стерильный – КОР, Марлевые шарики (тампоны) – 5 шт. - Перчатки латексные – 1 пара - Пластиковый пинцет – 1 шт. - Салфетки из нетканого материала размерами 7 см х 7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(см): 140х200, плотностью 40 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FFP1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с абсорбирующей подушечкой,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прозрачная адгезивная полиуретановая пленка, защитная антиадгезионная бумага, антиадгезионная полиэтиленовая пленка, нетканый адгезивный материал типа спанлейс (вискоза+полиэфир), защитное покрытие для впитывающей подушечки - полиэфирные нити DTY.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послеоперационная адгезивная на полимерной основе с абсорбирующей подушечкой, стерильная, одноразовая, размером 9см х 35см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"Н?рия" смотровой гинекологический одноразовый стерильный -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Мелтблаун (МБ); Полистирол (PS); Полиэтилен высокой плотности (HDPE). Салфетка 70см х 80см, нетканый материал СС, цвет голубой, однослойная, прямоугольной формы, плотность 10 до 300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Шапочка-берет, нетканый материал СС, цвет голубой, плотность от 17 до 60 г/м²; Зеркало гинекологическое по Куско одноразовое, Полистирол (PS); Полиэтилен высокой плотности (HDPE); Перчатки латексные размером М, латекс, цвет белый; Шпатель Эйра - ложка Фолькмана, Полиэтилен высокой плотности (HDPE). В комплект изделий "Нәрия" смотровой гинекологический одноразовый стерильный - КГ входит 1 пара перчаток латексных размером М и 1 шт. зеркало гинекологическое по Куско от одного из заявленных производителей. Размер зеркала гинекологического по Куско определяется требованиями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"Нәрия" смотровой гинекологический одноразовый стерильный -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операционная из нетканого материала одноразовая стерильная размерами 80х100см,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 из нетканого материала одноразовые нестерильные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нестерильная, размером 160см х 200см,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из нетканого материала одноразовая стерильная, размерами 160смх210см, плотность 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стерильная, одноразовая,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модели, изделие может состоять из следующих видов материалов: полиуретановая пленка, антиадгезионная бумага, нетканый материал, нетканый материал типа спанлейс (вискоза+полиэфир), клеевое покрытие.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"Нәрия" для фиксации и установки катетеров с укрепляющими полосками, стерильная, одноразовая, размером 8,5 х 10,5см (овальной формы)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КХ-2, 1. Халат хирургический размером XL - 1 шт. 2. Шапочка-берет - 1 шт. 3. Бахилы низкие - 1 пара 4. Маска медицинская трҰхслойная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 Вариант исполнения:Комплект "Нәрия" для снятия швов, одноразовый стерильный – КСШ, Перчатки латексные – 1 пара - Нож для снятия швов (скальпель №12) – 1 шт. - Салфетки из нетканого материала размерами 7 см х 7 см – 2 шт. - Пластиковый пинцет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снятия швов, одноразовый стерильный – КСШ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Материал изготовления -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Предельные отклонения от номинальных размеров по основным местам измерения готовых изделий ±10%. Плотность от 17 до 200 г/кв.м. Предельные отклонения от номинальных значений плотности ±10%. Не токсично.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адгезивным краем из нетканого материала одноразовая стерильная, размером 160х240, пл. 40 г/кв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исполнения:Противожидкостная маска "Нәрия" одноразовая, четырехслойная FFP3 NR (без клапана)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2.,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S, М, L, XL, XXL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халат хирургический нетканый частично ламинированный с длинными рукавами, низ рукава, как на манжетах, так и на резинке; с завязкой на поясе; на горловине может быть с завязками или на застежке-липучке. Материалы изготовления: нетканый материал СС (спанбонд-спанбонд); нетканый материал СМС (спанбонд-мельтблаун-спанбонд);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нетканый частично ламинированный на одной завязке для стандартных операций, одноразовый стерильный размерами XXL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 – 7, Салфетка бумажная впитывающая 22 см х 23 см – 4 шт. - Подстилка впитывающая трехслойная, из нетканого материала 60 см х 60 см – 1 шт. - Простыня операционная из нетканого материала 160 см х 190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КОБ-21, 1. Бахилы высокие 70 х 120см, пл. 40 г/м кв. - 1 пара, 2. Простыня на операционный стол 110 х 160см, пл. 40 г/м кв. - 1 шт. 3. Салфетка 45 х 70см с адгезивным отверстием диаметром 7см,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 Вариант исполнения:Комплект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покрытия инструментального стола одноразовый, стерильный – КОБ – 16, Карман с адгезивным краем 20 см х 40 см – 1 шт. - Чехол Мейо на инструментальный стол комбинированный 80 см х 145 см – 1 шт. - Карман с адгезивным краем 35 см х 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малая операционная из нетканого материала одноразовая стерильная размерами 120х160см, пл.40г/кв.м и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для операционных покрытий офтальмологический из нетканого материала одноразовый стерильный – КОПОФ №3, 1. Простыня из нетканого материала 150 см х 200 см – 1 шт.2. Простыня из нетканого материала 170 см х 260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"Нәрия" одноразовая, четырехслойная FFP3 NR (с клапаном)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- 1.1, 1. Простыня на операционный стол 190 см х 160 см – 1 шт. 2. Простыня с адгезивным краем, из нетканого материала 90 см х 80 см – 1 шт. 3. Простыня из нетканого материала 160 см х 100 см, с вырезом 7 см х 40 см и адгезивным краем – 1 шт. 4. Чехол Мейо на инструментальный стол влагонепроницаемый, из нетканого материала 145 см х 80 см – 1 шт. 5. Адгезивная лента операционная, из нетканого материала 10 см х 50 см – 1 шт. 6.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Airlaid из целлюлозных и синтетических волокон;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аборта, одноразовый, стерильный - КОБ-26, 1. Простыня операционная 160 х 190см, пл. 40г/м кв. - 1 шт. 2. Подстилка-пеленка впитывающая трехслойная 60 х 60см, пл. 240 г/м кв. - 1 шт. 3. Салфетка впитывающая бумажная 22 х 23см - 4 шт. 4. Рубашка для роженицы размером L, пл. 25 г/м кв. - 1 шт. 5. Прокладка женская гигиеническая - 2 шт. 6. Шапочка клип-берет, пл. 18 г/м кв. - 1 шт. 7. Бахилы высокие 31,5/41,5 х 50см пл. 40 г/м кв.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1. Наволочка 80 см х 70 см – 1 шт. 2. Простыня 200 см х 160 см – 1 шт. 3. Пододеяльник 200 см х 160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большая операционная из нетканого материала одноразовая стерильная размерами 160х190см,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цистоскопии одноразовый стерильный - КОБ – 19, Бахилы высокие 120 см х 70 см – 1 пара - Простыня на инструментальный стол 120 см х 140 см – 1 шт. - Простыня 180 см х 120 см, с отверстием в области промежности 9 см х 15 см с расположенном по центру, с боковыми вырезами для ног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1 Простыня операционная 190 см х 160 см из нетканого материала – 1 шт. 2.Простыня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размерами 230х180 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 КПБС-1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постельного белья одноразовый стерильный – КПБС-1, 1. Наволочка 60 см х 60 см – 1 шт. 2. Простыня 210 см х 160 см – 1 шт. 3. Наматрасник 210 см х 90 см – 1 шт. 4. Пододеяльник 210 см х 140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Комплект"Нәрия" операционных покрытий для Травматологии из нетканого материала одноразовый стерильный -КОПТ, 1.Простыня с адгезивным краем 200 см х 140 см - 1 шт. 2.Простыня хирургическая 200 см х 140 см с U образным вырезом 20 см х 60 см с адгезивными краями - 1 шт. 3. Простыня 200 см х 140 см на операционный стол - 1 шт. 4 Чехол на руку/ногу 30 см х 70 см - 1 шт. 5 Адгезивная лента 4 см х 50 см - 1 шт. 6 Чехол Мейо на инструментальный стол 140 см х 80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- 1.4, 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липосакции, одноразовый стерильный – КОБ - 6,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 10 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КОБ –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операции на позвоночнике, одноразовый стерильный – КОБ – 2, 1. Простыня операционная из нетканого материала 160 см х 110 см – 2 шт. 2. Простыня из нетканого материала 300 см х 160 см, с отверстием 7 см х 18 см с инцизной пленкой – 1 шт. 3. Салфетка бумажная впитывающая 22 см х 23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впитывающая, с отверстием диаметром 7,5 см с адгезивным слоем, карманом с фиксатором, из нетканого материала одноразовая стерильная размерами 120 х 120см,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КОБ-1, КОБ - 1.1, КОБ - 1.2, КОБ - 1.3, КОБ - 1.4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оториноларингологических операций одноразовый стерильный - КОБ - 1.2, 1. Простыня из нетканого материала 150 см х 200 см – 1 шт.; 2. Простыня для инструментального стола 80 см х 145 см – 1 шт.; 3. Простыня адгезивная 75 см х 75 см – 1 шт.; 4.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основной хирургии, одноразовый, стерильный - КОБ-23, 1. Чехол на инструментальный стол комбинированный 80 х 145см, пл. 30 г/м кв. - 1 шт., 2. Простыня с адгезивным краем 160 х 240см, пл. 40 г/м кв. - 1 шт., 3. Простыня с адгезивным краем 160 х 180см, пл. 40 г/м кв. - 1 шт. , 4. Простыня с адгезивным краем 80 х 100см, пл. 40 г/м кв. - 1 шт., 5.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"Нәрия" хирургический из нетканого материала для абдоминальных операций одноразовый стерильный – КОБ –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13.3, 1. Простыня 240 см х 180 см, пл. 40 г/м.кв., с U-образным вырезом 20 см х 60 см и адгезивным слоем вокруг – 1 шт. 2. Простыня 180 см х 140 см с адгезивным краем, пл. 40 г/м.кв. – 1 шт. 3. Чехол Мейо комбинированный на инструментальный стол 80 см х 145 см, пл. 30 г/м.кв.– 1 шт. 4. Чехол на руку 80 см х 20 см, пл. 25 г/м.кв. – 1 шт. 5. Салфетка впитывающая бумажная 25 см х 25 см – 4 шт. 6. Адгезивная лента операционная 2,5 см х 30 см – 1 шт. 7. Простыня 180 см х 140 см на операционный стол, пл. 40 г/м.кв.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КОБ-12.1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урологических операций одноразовый, стерильный - КОБ-12,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"Нәрия" хирургический из нетканого материала для абдоминальных операций, одноразовый, стерильный - КОБ-29, 1.Чехол на инструментальный стол комбинированный 80 х 145см, пл. 30 г/м кв. - 1 шт. 2. Простыня с адгезивным краем 80 х 90см, пл. 40 г/м кв. - 2 шт. 3. Простыня на операционный стол 160 х 190см, пл. 40 г/м кв. - 1 шт. 4. Салфетки бумажные 33 х 33см - 4 шт. 5. Простыня с адгезивным краем 160 х 180см, пл. 40 г/м кв. - 1 шт. 6. Простыня с адгезивным краем 160 х 240см, пл. 40 г/м кв. - 1 шт. 7. Лента операционная 10 х 50см, пл. 40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"Нәрия" хирургический из нетканого материала для абдоминальных операций одноразовый стерильный – КОБ – 9, Простыня с адгезивным краем 150 см х 240 см – 1 шт. - Простыня с адгезивным краем 75 см х 90 см – 2 шт. - Простыня из нетканого материала 150 см х 200 см – 1 шт. - Простыня для инструментального стола 80 см х 145 см – 1 шт. - Простыня 75 см х 90 см – 1 шт. - Адгезивная лента 10 см х 50 см – 1 шт. - Простыня с адгезивным краем 170 см х 175 см – 1 шт. -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для ламинэктомии одноразовый стерильный – КОБ – 5, 1. Простыня операционная 190 см х 160 см из нетканого материала – 1 шт. 2.Простыня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вырезом, из нетканого материала одноразовая стерильная размерами 250х180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для общей хирургии одноразовый, стерильный – КОБ – 15, Простыня 75 см х 90 см с адгезивным краем – 2 шт. - Простыня на инструментальный стол 150 см х 190 см – 1 шт. - Простыня 150 см х 250 см с адгезивным краем – 1 шт. - Салфетка впитывающая из нетканого материала 30 см х 40 см – 4 шт. - Чехол Мейо на инструментальный стол комбинированный 80 см х 145 см – 1 шт. - Простыня 175 см х 180 см с адгезивным краем – 1 шт. - Адгезивная лента операционная 10 см х 50 см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размерами S,M.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ХС–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"Нәрия" из нетканого материала одноразовый стерильный ХС –1, размером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ламинированное нетканое полотно (РЕ+СС).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"Нәрия" из нетканого материала для операций на голове и шее, одноразовый, стерильный - КОБ-24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 КОПОФ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СС (спанбонд+спанбонд), ламинированный нетканый материал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 "Нәрия" для хирургии из нетканого материала, одноразовый, стерильный - КОПОФ №4.1, 1. Простыня операционная 160 х 190см, пл. 40 г/м кв. - 1 шт.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 3. Салфетка впитывающая из бумаги 22 х 23см - 2 шт. 4. Простыня для инструментального стола 160 х190см, пл. 30 г/м кв.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РК-ИМН-5№020299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10 %.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для проктологической операции одноразовый стерильный – КОБ – 10,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пл.40г/кв.м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(спанбонд+спанбонд); нетканое полотно СМС (спанбонд+мельтблаун+спанбонд); нетканое полотно перфорированный Спанлейс (Вискоза+полиэфир); ламинированное нетканое полотно (РЕ+РР).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"Нәрия" из нетканого материала для детской хирургии, одноразовый, стерильный - КОБ-28, 1. Чехол на инструментальный стол комбинированный 80 x 145см, пл. 30 г/м кв. - 1 шт. 2. Простыня с адгезивным краем 70 x 80см, пл. 40 г/м кв. - 2 шт. 3. Простыня с адгезивным краем 175 x 180см, пл. 40 г/м кв. - 1 шт. 4. Простыня с адгезивным краем 160 x 240см, пл. 40 г/м кв. - 1 шт. 5. Простыня для операционного стола 160 x 190см, впитывающая зона 80 x 190см, пл. 40 г/м кв. - 1 шт. 6. Операционная лента 10 x 50см - 1 шт. 7. Салфетка бумажная 33 х 33см - 4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операционных покрытий для Травматологии из нетканого материала одноразовый стерильный – КОПТ – 1, Простыня 75 см х 90 см, с адгезивным краем - 1 шт. - Салфетка из нетканого материала впитывающая 30 см х 40 см - 2 шт. - Простыня 150 см х 190 см на инструментальный стол - 1 шт. - Чехол Мейо на инструментальный стол комбинированный 80 см х 145 см - 1 шт. - Простыня 175 см х 270 см, с вырезом 45 см х 65 см с покрытием на подлокотники - 1 шт. - Бахила 33 см х 110 см - 1 шт. - Адгезивная лента 9 см х 50 см - 1 шт. - Простыня 225 см х 260 см, с вырезом 10 см х 100 см - 1 шт. - Простыня 150 см х 180 см, с адгезивным краем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6 188,48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 Предельные отклонения от номинальных размеров ± 2 см. Не токсичен. Только для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"Нәрия"из нетканого материала операционный для струмэктомии одноразовый, стерильный – КОБ – 17, Простыня 225 см х 240 см, с вырезом 20 см х 20 см с адгезивным краем вокруг и с дополнительным впитывающим слоем вокруг области операционного поля – 1 шт. - Салфетка впитывающая 30 см х 40 см – 4 шт. - Простыня на инструментальный стол 150 см х 190 см – 1 шт. - Чехол Мейо на инструментальный стол комбинированный 80 см х 145 см – 1 шт. -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лапаротомии с отверстием размером 32х28 см, инцизной пленкой, с карманами, и двумя держателями в виде "застежки-липучки", из нетканого материала одноразовая стерильная размерами 280х180см,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 КОБ – 13.1, КОБ – 13.2, КОБ –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СС (спанбонд + спанбонд), ламинированное нетканое полотно (РЕ+РР), Santeys VF 54 (вискоза + ПЭ пленка), Перфорированный спанлейс (вискоза 70% + полиэфир 30%), Спанлейс (50 % вискоза + 50 % полиэфир) Предельные отклонения от номинальных размеров по основным местам измерения готовых изделий ±10%. Предельные отклонения от номинальных значений плотности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из нетканого материала операционный для артроскопии одноразовый, стерильный – КОБ – 13.2, 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для ангиографии с двумя отверстиями, из нетканого материала одноразовая стерильная размерами 300х180см,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размером 230х180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 из полипропилена. Внутренний объем капилляра 80 мкл.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(стеклянные, 13х50 мм)для гематологических исследований ЭДТА К2, объем забираемой крови 1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стерилизации: оксидом этилена. Гарантийный срок годности: 18 месяцев со дня стерилизации для пробирок , 3 года для воронок, капилляров, несущих пробирок и держателя. Пробирки с различными наполнителями и без, капилляры, воронки, держатели поставляются в групповой фасовке по 100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система для забора венозной и капиллярной крови стерильная одноразового применения. Вакуумные пробирки с капилляром для гематологических исследований ЭДТА К3, объем забираемой крови 0,5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прибл. 9600 (Revaclear 300). Протяженность активной мембраны 236 мм во всех изделиях Revaclear. Площадь поверхности мембраны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 Вариант исполнения: Диализатор синтетический капиллярный высокопоточный Revaclear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300, Revaclear 400, Revaclear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Revaclear 300 и Revaclear 400 предназначены для лечения острой и хронической почечной недостаточности с помощью гемодиализа или гемодиафильтрации. Мембрана, применяемая в этом устройстве, представляет собой смесь из ПАЭС/ПВП. Кровь поступает через входной порт и распространяется по полым волокнам. Каждое полое волокно имеет внутренний диaметр приблизительно 190 микрон (внутренний диаметр полого волокна) и толщину оболочки 35 микрон. Количество полых волокон в каждом диализаторе прибл. 12000 (Revaclear 400), прибл. 9600 (Revaclear 300). Протяженность активной мембраны 236 мм во всех изделиях Revaclear. Площадь поверхности мембраны 1,8 квадратных метров (Revaclear 400), 1,4 квадратных метров (Revaclear 300). На каждом конце устройства полые волокна герметизированы полиуретаном для отделения отсека крови от отсека фильтрата. Корпус и коллектор данного диализатора изготовлены из поликарбоната. Посредством гидростатического или трансмембранного давления, которые создаются сочетанием положительного и отрицательного давления в области мембраны, жидкая часть плазмы, наряду с некоторыми растворенными веществами с более низкой молекулярной массой, проходит через мембрану в фильтрат или в отсек устройства, предназначенный для диализата. В процессе гемодиализа уремические токсины и продукты жизнедеятельности поступают из крови пациента в данное устройство посредством конвекции и диффузии через мембрану и далее, в счетчик потока протекающей диализной жидкости. Диализат выводится из устройства через порт вывода диализата.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синтетический капиллярный высокопоточный Revaclear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"Нәрия"из нетканого материала одноразовые стерильные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"Нәрия" с перинеальным покрытием, с вырезом, из нетканого материала одноразовая стерильная размерами 230х180 см, пл.54г/кв.м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плечевого сустава UNIC в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чашка: ТС +ГА ISO 5832-3ТС, выступающий конус. Диаметр 32 и 37мм, наклон 8 градусов. Плечевой вкладыш: ПЭ 2 варианта: стандартный и противовывиховый (сохраняющий) и 3 варианта высоты для каждого диаметра 14, 16.5 и 19мм для диаметров 31мм и 36мм и 17.5, 20, 22.5мм для диаметра 40мм. Защелкивается на чашке. Плечевой регулятор: ISO 5832-3 ТС, высота 10мм. Имеет конус и посадочное гнездоТС. 10 мм. В комплекте имеет фиксирующий винт диаметром 6 мм и длиной 15 мм. Регулирующий модуль: ТС, нейтральный/с отклонением 60. Длина 16мм, ширина в центральной части 10мм. Двойной конус Морзе для ножки и суставного компонента. Головки плечевые: нержавеющая сталь M30NW по ISO 5832-9 (НС), Диаметр- 42-54мм, высота 17-25 мм. Выступающий конус для ножки/аугмента. I38-50; нержавеющая сталь M30NW по ISO 5832-9 (НС)диаметр: 40-52мм, высота 13-23мм. Типы: стандартная и эксцентрическая. Имеет посадочное гнездо прямоугольной. Анатомическая суставная впадина: ПЭ. Ширина 22,24,26мм, высота 30,33,36мм. Две фиксационных ножки. Винтовое суставное ГА основание: ТС. ГА покрытие на обращенной к суставной поверхности лопатки стороне. Диаметр 26,30мм. Спиральный клинок 17.5,22мм. 4 отверстия для винтов. Гленосфера: нержавеющая сталь M30NW по ISO 5832-9 (НС); НС. Диаметр 34,38мм. На вершине отверстие для фиксационного винта. Ревизионное винтовое суставное основание: ТС с ГА покрытие на обращенной к суставной поверхности лопатки стороне. Спиральный клинок длиной 20,25 или30мм. 4 отверстия для винтов, нижний стабилизирующий фланец, пластину для фиксации на клювовидном отростке с 4 отверстиями. Винты: ТС, диаметр 4 и 5мм, 15-45мм с шагом в 5мм.; Коттер винт (Шплинтованный шуруп, блокирующий винт с частичной резьбой в основании). ТС. Длина: 20,25,30,35мм.; ТС. Фиксирующий винт диаметром 4 мм и длиной 16 мм. Диаметр гладкой части 4.5мм, резьбовой – 6мм.; ТС. Фиксирующий винт диаметром 5 мм и длиной 13.5 мм. Плечевая скобка: ТС, диаметр 25-34мм, высота 9-12мм Имеет зубья для головки плеча; ТС, длина 9.1мм, диаметр 6мм . Just Unic Плечевая ножка: ТС, длина 70 и 83мм, диаметр 8 и 9.5мм, высота скобки (мобильной регулировочной втулки) 48, 38 и 53мм. Головка плечевая: нержавеющая сталь M30NW по ISO 5832-9 (НС).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Плечевая ножка с покрытием TI+ГА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РК-ИМН-5№019831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295 535,24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ламинированный нетканый материал (РЕ+РР). Фартук ламинированный, ламинированный нетканый материал (РЕ+РР), цвет голубой, плотность от 17 до 60 г/м²; Нарукавники ламинированные, ламинированный нетканый материал (РЕ+РР),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для усиленной защиты из нетканого материала одноразовый стерильный - КХУЗ, 1. Фартук ламинированный - 1 шт. 2. Нарукавники ламинированные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КА-2, 1. Простыня впитывающая 60см х 60см - 1 шт. 2. Простыня 80см х 140см - 1 шт. 3. Рубашка (сорочка) для роженицы размером XL - 1 шт. 4. Салфетка 70см х 80см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КХ-1, КХ-2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 спанбонд); ламинированный нетканый материал (РЕ+РР); нетканый материал Мельтблаун (МБ). Халат хирургический размером XL, нетканый материал СМС, цвет голубой, плотность от 17 до 80 г/м²; Пилотка-колпак, нетканый материал СМС, цвет голубой, плотность от 17 до 60 г/м²; Бахилы высокие, нетканый материал СС, цвет голубой, плотность от 17 до 60 г/м²; Маска медицинская трехслойная на резинках, нетканый материал СМС, нетканый материал Мельтблаун, нетканый материал СС, цвет голубой, плотность от 60 до 100 г/м²; Фартук ламинированный, ламинированный нетканый материал, цвет голубой, плотность от 17 до 60 г/м²; Шапочка-берет, нетканый материал СС, цвет голубой, плотность от 17 до 60 г/м²; Бахилы низкие, нетканый материал СС, цвет голубой,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хирургический из нетканого материала одноразовый стерильный – КХ, 1. Халат хирургический размером XL - 1 шт. 2. Пилотка-колпак - 1 шт. 3. Бахилы высокие - 1 пара 4. Маска медицинская трехслойная на резинках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СМС (спанбонд+мельтблаун+спанбонд); нетканый материал СС (спанбонд+спанбонд); нетканый материал Мельтблаун (МБ). Костюм хирургический (рубашка, брюки) размером XL, нетканый материал СМС, цвет голубой, плотность от 17 до 80 г/м²; Бахилы высокие, нетканый материал СС, цвет голубой, плотность от 17 до 60 г/м²; Маска медицинская трҰхслойная на резинках, нетканый материал СС, нетканый материал Мельтблаун, нетканый материал СМС, цвет голубой, плотность от 60 до 100 г/м²; Пилотка-колпак, нетканый материал СС, цвет голубой, плотность от 17 до 60 г/м²., 1.Костюм хирургический (рубашка, брюки) размером XL - 1 шт. 2.Бахилы высокие - 1 пара. 3.Маска медицинская трҰхслойная на резинках - 1 шт. 4.Пилотка-колпак - 1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хирургической одежды из нетканого материала одноразовый стерильный – КХО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 1. Простыня впитывающая 60см х 60см - 1 шт. 2. Простыня ламинированная 80см х 140см - 1 шт. 3. Салфетка 70см х 80см - 1 шт. 4. Рубашка (сорочка) для роженицы размером XL - 1 шт. 5. Бахилы высокие - 1 пара 6. Шапочка-берет - 1 шт. 7. Салфетка бумажная 22см х 23см - 3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лучевой кости дорсальная дельта - образная левая, правая 4отв. L-75 мм, 5отв. L-82 мм, 6отв. L-90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15-250x30-250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пленочная повязка для закрытия ран, фиксации катетеров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коагулятора CPT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12 753,92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1-120мл Луер-Лок / Луер для инъекций, шприц-колба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для сосудов (синяя/желтая/красная/белая), турникеты со стилетом и без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для ЭКГ и кардиостимуляции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 4. Защитные очки герметичные, без вентиляционных отверстий.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 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 9. Фартук с нагрудником из полиэтиленовой пленки плотность не менее 10 микрон. 10. Инструкция по эксплуатации противочумного комплекта. 11. Сумка с ручкой изготовлен из СМС материала или из полиэтиленовой пленки.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Защитное покрытие: на стол 50-150х150-325 см, покрывало, чехол на ЭОП, для ног, для головы, для лица, маска, подъягодичное, для камеры, для аппарата диаметром 30-110 см, для аппарата 80-140 х 80-140 см, для пульта управления, для снимков R30-85см;10-110х10-110 см, для операционных ламп, для пейсмейкера, для пациента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8-20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8-36Fr, 50-200 мл, дренажная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дренажный CPT: угловой и прямой 16-36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CPT: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СРТ: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 заглушка комбинированная, система для внутривенных инфузий, система для внутривенных вливаний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состоит из собственно прибора, крана и других компонентов (указанных ниже), которые могут понадобиться при интервенционных процедурах – инструмент для вставки, устройство для вращения проводника катетера, Y-образный адаптер.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CPT: индефлятор, Y-коннектор, тупая игла, краник (1, 2-х, 3-х, 4-х ходовые) блок, устройство вращения проводника, стопкок, диллятатор, торк-девайс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инвазивного измерения давления, уровня CPT, кабель для датчика, держатель, линия датчика давления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для головки лучевой кости малая левая, правая 1 отв.L-36 мм, 2отв.L-47 мм, 3отв.L-58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большеберцовая проксимальная медиальная левая, правая от 3отв. до 13отв., длиной (L) от 113 до 323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203 758,25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остеотомии большеберцовой кости, правая, левая 3 мм, 5мм, 7,5мм, 9мм, 10мм, 11мм, 12,5мм, 15мм, 17,5мм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с температурным датчиком и без Fr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индефлятора Clever: индефлятор, Y-коннектор, тупая игла, краник (1, 2-х, 3-х, 4-х ходовые) устройство вращения проводника*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48 614,58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манифолда Clever: с 2,3,4,5 портами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диагностический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83 756,25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линия Clever: высокого давления; удлинительные, линии для мониторинга давления для взрослых и детей, соединительные линии для инфузии, линии с фильтрами 0,2 мик, 1,2 мик, многоканальные линии для инфузии, инфузионная система*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мочеприемника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Петли и турникет для сосудов*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 ручками и ротатором (12 мл), шприц для инъекций, шприц-колба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измерения давления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48 341,84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200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"Фармдезин-септо" представляет собой готовый к применению кожный антисептик различных цветов и выпускается в виде прозрачной бесцветной жидкости или прозрачной жидкости красно-оранжевого цвета (модификация "ред") с характерным спиртовым запахом. Содержит: спирт изопропиловый 50%, спирт пропиловый 20%, алкилдиметилбензиламмоний хлорид 0,10% в качестве действующих веществ (ДВ), а также функциональные добавки и воду, в состав окрашенной модификации дополнительно входят пищевые красители.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"Фармдезин-септо"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1.Халат длинный, закрытый спереди. Изготовлен из нетканого материала. Поверхностная плотность нетканого материала должно быть не менее 40 г/м2. 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г/м2.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 г/м2. 4. Очки защитные закрытые. 5. Респиратор - фильтрующая маска, с или без клапана выдоха. 6. Капюшон, закрывающий волосяную часть головы. Изготовлен из материала, из которого изготовлен комбинезон. 7.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40г/м2. 8. Изготовлен из материала, из которого изготовлен комбинезон. Поверхностная плотность нетканого материала должно быть не менее 40 г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нестерильный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защитный нестерильный изготовлен из хлопчатобумажной (ХБ) ткани. Размеры: XS (Extra Small, 42) – 4XL (4Extra Large, 64). Цвет: белый. Фиксация: эластичная резинка на рукавах и штанинах. Капюшон на эластичной резинке, плотно прилегающий к контору лица. Плотность не менее 115 г/м². 2. Пижама (рубашка) из хлопчатобумажной (ХБ) ткани, рукав длинный, прямой и брюки длинные. Размер: XS (Extra Small, 42) – 4XL (4Extra Large, 64). Цвет: белый. Фиксация: эластичная тесьма. Плотность не менее 115 г/м². 3. Халат из хлопчатобумажной (ХБ) ткани. "Стойка" воротник, на завязках, рукава одношовные втачные, длинные. Плотность не менее 115 г/м² или хлопчатобумажная ткань с водо-грязеотталкивающей, антистатической отделкой плотностью 140-180 г/м². 4. Фартук длинный изготовлен из полиэтилена /ПВХ, толщиной не менее 30 мкм. 5. Капюшон /шлем из хлопчатобумажной (ХБ) ткани, плотностью 115 г/м². 6. Косынка из хлопчатобумажной (ХБ) ткани, плотностью не менее 115 г/м². Размер 90х90х125 см. 7. Шапочка из хлопчатобумажной (ХБ) ткани, плотностью не менее 115 г/м². 8. Нарукавники из полиэтилена, толщиной не менее 30 мкм. Размер 48х25 см. 9. Очки защитные с плотно прилегающим краем, конструкции, обеспечивающей их герметичность. Очки не имеют острых кромок или других дефектов, которые могут вызывать дискомфорт; очковые стекла не содержат никаких значительных дефектов, ухудшающих видимость, а именно: пузырей, царапин, посторонних включений. 10. Ватно-марлевая повязка (маска) из марли, длиной 50 см, шириной 125 см. Размер ватного пласта: длина 25 см, ширина 17 см. Маска марлевая медицинская 4-х слойная, 8-и слойная,16-и слойная. Фиксация: резинка или завязки. 11. Маска-респиратор фильтрующая с клапаном или без, фиксация – резина. 12. Маска медицинская из нетканого материала СМС (спанбонд-мельтблаун-спанбонд) трехслойная. Фиксация – резинка или завязка. 13. Носки из хлопчатобумажной (ХБ) или из комбинированных полусинтетических тканей, однотонные или различных цветов. Тапочки с закрытой пяткой из кожи или кожзаменителя. 14. Бахилы из хлопчатобумажной (ХБ) ткани высокие или низкие. 15. Бахилы низкие из полиэтилена. 16. Сапоги резиновые /ПВХ из резины или поливинилхлорида (ПВХ), размеры 37-47. 17. Перчатки одноразовые медицинские стерильные, пятипалые, опудренные или неопудренные, гладкие или текстурированные из латекса /нитрила /винила. Размер: S, M, L, XL, ХХL. По согласованию с Заказчиком. 18. Перчатки одноразовые медицинские нестерильные, пятипалые, опудренные или неопудренные, гладкие или текстурированные из латекса /нитрила /винила. Размер: S, M, L, XL, ХХL. По согласованию с Заказчиком. 19. Полотенце из хлопчатобумажной (ХБ) ткани (вафельная). Размер 70х70 см. 20. Бумажный лейкопластырь на нетканой основе в катушках. Размер: 2,5х10 см; 5х10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противочумный многоразового применения. Комплектность: 1. Комбинезон защитный нестерильный 2. Пижама 3. Халат 4. Фартук длинный 5. Капюшон/шлем 6. Косынка 7. Шапочка 8. Нарукавники 9. Очки защитные 10. Ватно-марлевая повязка 11. Респиратор медицинский 12. Маска медицинская 13. Носки/тапочки 14. Бахилы высокие/низкие 15. Бахилы низкие 16. Сапоги резиновые/ПВХ 17. Перчатки одноразовые медицинские стерильные 18. Перчатки одноразовые медицинские нестерильные 19. Полотенце 20. Бумажный лейкопластырь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9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Нитрит р-арсаниловая кислота 5.0 мг N- (1-нафтил) этилендиамин 2HCl 6.0 мг Глюкоза Глюкозооксидаза 451 единица рH Метиловый красный 0.04 мг Бромотимол синий 0.5 мг Удельный вес Бромотимол синий 1.2 мг Диэтилентриаминпентауксусная кислота 12.0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9 - Тест-полоска для визуального определения содержания в моче глюкозы, рН, белка, крови, кетонов, билирубина, нитритов, удельного веса,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7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Билирубин 2,4-дихлорбензолдиазония Na 3.0 мг Щавелевая кислота 30.0 мг Уробилиноген 4-метоксибензолдиазониевая соль 2.5 мг Лимонная кислота 30.0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7 - Тест-полоска для визуального определения содержания в моче билирубина, крови, глюкозы, кетонов, рН, белка, уробилиногена,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11 954,88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KF Stick 5 предназначена для использования в качестве диагностического средства in vitro с использованием образцов мочи. Полоса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Кровь дигидропероксид 40 мг 3,3' , 5,5'-тетраметилбензидин 3,7 мг Кетоны Нитропруссид натрия 20.0 мг Сульфат магния 246.5 мг Белки Тетрабромфеноловый синий 0.3 мг Лимонная кислота 110.0 мг Тринатрий цитрат 46.0 мг Глюкоза Глюкозооксидаза 451 единица рH Метиловый красный 0.04 мг Бромотимол синий 0.5 мг Комплектная упаковка Мочевые тест-полоски по 50 или 100 шт, в пластиковом флаконе. В каждый флакон вложен влагопоглощающий элемент – силикагель. В каждую картонную упаковку с флаконом вложена инструкция. Условия хранения и использования Хранить Мочевые тест-полоски в недоступном для детей месте. Беречь упаковку от прямого солнечного света. Не замораживать. Хранить в сухом месте. Хранить Мочевые тест-полоски в оригинальном флаконе при температуре +2 °С ~ +30 °С. Не вынимать силикагель из флакона. Проводить измерения при температуре +10 °С ~ +35 °С. Срок годности Срок годности Мочевых тест-полосок KF Stick - 24 месяца с даты производства. Срок хранения Мочевых тест-полосок KF Stick после первого вскрытия флакона – 6 месяцев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 Stick 5 - Тест-полоска для визуального определения содержания в моче глюкозы, рН, белка, крови, кетонов, флакон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 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24 852,58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 Комплектность: 1. Простыня из нетканого материала 150 х 200 см / 170 х 260 см / 160 х 190 см – 1 шт. 2. Простыня 100 х 100 см с карманом и адгезивным отверстием – 1 шт. 3. Простыня 120 х 100 см с адгезивным отверстием 4,5 х 7,2 см – 1 шт. 4. Простыня на пациента 140 х 80 см с адгезивным краем – 1 шт. 5. Простыня операционная 160 х 200см для офтальмологии с двумя квадратными вырезами 10 х 10см с инцизной пленкой и с двумя карманами-приемниками с фиксаторами – 1 шт. 6. Простыня для инструментального стола 160 х190см – 1 шт. 7. Чехол Мейо на инструментальный стол 140 см х 80 см – 1 шт. 8. Пеленка впитывающая 60 см х 60 см – 1 шт. 9. Шапочка - берет – 1 шт. 10. Халат – 3 шт.; 11. Бахилы – 2 пары; 12. Салфетка 20 х 20 см / 22 х 23 см – 4 шт. 13.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"Vita Pharma" операционных покрытий для офтальмологов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 + 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30-70 г/м². Предельные отклонения от номинальных плотностей ±10%. Комплект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исполнения:Pharma" операционных покрытий для офтальмологов одноразовый стерильный, комплектность: 1. Простыня 100 х 100 см с карманом и адгезивным отверстием – 1 шт. 2. Салфетка 70 х 80 см ламинированная – 2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 материал типа СМС, плотностью 40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 x 250 см с вырезом, 70 x 80 см с адгезивным краем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СМС/СММС/Спанлейс, Сантэйс с плотностью не менее (40-120)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180х250 см с вырезом, 70х80 см с адгезивным краем, материал типа Спанлейс, плотностью 68 г/м2.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состав: Салфетка (20-100)×(20-100) см – 2 шт, подстилка-пеленка впитывающая (60-90)×(60-90) см – 1 шт, браслет для идентификации – 1 шт, карточка – медальон для идентификации – 1 шт, зажим для, пуповины – 1 шт, шапочка – 1 шт, конверт – 1 шт, маска трехслойная – 1 шт, салфетка (20-100)×(20-100) см –3 шт, ватная палочка – 1 шт. Комплектующие представлены плотностью от 15 г/м2 до 120 г/м2. * Допускается по согласованию с заказчиком изготовление изделий, из различных видов материала, плотностей 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"Н?рия" трехслойная на резинках для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(ИМН)-0№024754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 1,8 мм с иглой 26G; 1,8 мм с иглой 21G; 2,4 мм с иглой 21G; 2,8 мм с иглой 21G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выпускаются в групповой таре по 200 штук в коробке. Изготовлен из пластика (ABS/PS). Масса инструмента в стерильном виде не более 650 г. Типы ланцет в зависимости от глубины прокола кожи делятся по следующим размерам – глубина прокола 1,2 мм с иглой 18G предназначен для прокола пятки новорожденных; глубина прокола 1,8 мм с иглой 26G назначен для мониторинга содержания глюкозы в крови; глубина прокола 1,8 мм с иглой 21G назначен для тестирования на гемоглобин, холестерол и в том числе для использования в педиатрии; глубина прокола 2,4 мм с иглой 21G предназначен для прокола загрубевшей кожи; глубина прокола 2,8 мм с иглой 21G - для отбора значительного количества крови Способ стерилизации: этилен оксид. Гарантийный срок годности: 3 года со дня стерилизации. Каждое изделие должно иметь индивидуальную крышку.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 Шпатели терапевтические стерильные одноразового применения пластиковые изготовлены из АБС пластика. Светодиодная насадка для шпателя терапевтического стерильного одноразового применения пластикового со светодиодной насадкой прилагается на каждые 100 штук изделия. Способ стерилизации: оксидом этилена. Гарантийный срок годности: 3 года со дня стерилизации. Шпатели должны иметь индивидуальную упаковку с одной или двумя прозрачными сторонами. Прозрачная сторона должна представлять собой полиэтиленовый однослойный материал с различной температурой плавления каждого слоя, непрозрачная – ламинированной бумаги или БГС.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со светодиодной насадкой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Антигены туберкулеза иммобилизованы на тестовой области мембраны. Во время тестирования образец реагирует с антигеном туберкулеза, конъюгированным с окрашенными частицами, и предварительно наносится на подушку для образца теста. Затем смесь мигрирует через мембрану под действием капилляров и взаимодействует с реагентами на мембране. Если в образце достаточно антител к туберкулезу, в тестовой области мембраны образуется цветная полоса. Наличие этой цветной полосы указывает на положительный результат, а ее отсутствие указывает на отрицательный результат. Появление цветной полосы в контрольной области служит процедурным контролем, указывая на то, что был добавлен правильный объем образца и произошло впитывание мембраны. Чувствительность 83,6%. Специфичность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(силикагель)- 10 шт 2. Буферный раствор в пластиковом флаконе- 5мл± 0,01 мл (1флакон) 3. Одноразовая полиэтиленовая пипетка -10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 2. Буферный раствор в пластиковом флаконе- 5мл± 0,01 мл (1флакон) 3. Одноразовая полиэтиленовая пипетка -25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обнаруживает антитела IgG / IgM к SARS-CoV-2 посредством визуальной интерпретации изменения цвета. Античеловеческий IgG и античеловеческий IgM используются для обнаружения специфических антител в образцах цельной крови, сыворотки или плазмы человека. Когда образец добавляется в лунку для образца, специфические антитела IgM и / или IgG, если они присутствуют, будут связываться с антигенами SARS-CoV-2, конъюгированными с окрашенными частицами на подушке для конъюгата. Поскольку образец перемещается вдоль полоски под действием капилляров и взаимодействует с реагентами на мембране, комплекс будет захвачен антителами против IgM человека и/или антителами против IgG человека, иммобилизованными на тестовой области(-ях). Избыточные окрашенные частицы улавливаются в области внутреннего контроля. Состав изделия медицинского назначения: - Кассета с тест-полоской и влагопоглотителем - 25 шт; - Буферный раствор - 1 фл; - Пипетка - 25 шт; - Инструкция по применению.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1.Иммуносорбент- пластиковая кассета, упакованная в фольгу с влагопоглотителем (силикагель)- 50 шт 2. Буферный раствор в пластиковом флаконе- 5мл± 0,01 мл (1флакон) 3. Одноразовая полиэтиленовая пипетка -50 шт 4. Инструкция по применению – 1 шт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 внешний пакет имеет одну или обе стороны прозрачные. Прозрачная сторона представляет собой полиэтиленовый слой. Непрозрачная часть - ламинированная бумага или БГС. Шпатель по Эйру, зеркало по Куско изготовлены из АБС пластика. Светодиодная насадка для шпателя гинекологического полимерного по Эйру со светодиодной насадкой прилагается на каждые 500 штук изделия. Способ стерилизации: оксидом этилена. Гарантийный срок годности: 5 года со дня стерилизации.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гинекологического осмотра стерильный одноразового применения с подсветкой, размер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(110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изготовлен из ПЭТ пластика. Способ стерилизации: оксидом этилена. Контейнеры поставляются в групповой упаковке по 5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 (50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vitro)-0№023890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650г; 720г; 1150г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BiCart - патрон из полипропелена, содержит сухой порошок Натрия бикарбоната (NaНСОз), который является источником бикарбоната необходимого для приготовления диализирующего раствора. Содержание: картридж BiCart не менее 720 г сухого порошка натрия бикарбоната (NaНСО3).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типа BiCart бикарбонатный (к аппаратам для гемодиализа): 1150г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A представляет собой полипропиленовый картридж, содержащий порошок карбоната натрия, который обеспечивает производство раствора карбоната натрия во время процедуры. Когда картридж CleanCart A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А Безводный натрия карбонат порошок 13 г., Общий вес картриджа: СlеаnСаrt А ~37 г. Материал: СlеаnСаrt А - полипропилен, рН: СlеаnСаrt А ~11. Срок годности: СlеаnСаrt А - 24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А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CleanCart C представляет собой полипропиленовый картридж, содержащий порошок лимонной кислоты, который обеспечивает производство раствора лимонной кислоты во время процедуры. Когда картридж CleanCart C установлен в специальный держатель, вода проходит в диализном аппарате через картридж. Порошок растворяется и разводится до соответствующей концентрации в диализном аппарате. Содержимое картриджа (в соответствии с Евр. Фар. и USР): СlеаnСаrt С - Лимонная кислота сухая порошок 35 г. Общий вес картриджа: СlеаnСаrt С ~56 г. Материал: СlеаnСаrt С - полипропилен. рН: СlеаnСаrt С ~2. Срок годности:- 24 месяца.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серии CleanCart модификации С для гемодиализного аппарата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170H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140H, 170H, 210H, 14L, 17L, 21L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Капиллярные диализаторы - это одноразовые стерильные изделия, поставляющиеся в комплекте со стерильными и апирогенными заглушками и готовые к применению после промывки и заполнения. Использовать диализаторы только в сочетании с диализным оборудованием, с помощью которого можно точно определить и контролировать скорость ультрафильтрации. Применяются для гемодиализа при потоке диализирующего раствора Qd=500-800 мл/мин, потоке крови Qb=200-500 мл/мин. Эффективная площадь поверхности мембран 140H /14L=1.4м2; 170H /17L=1.7м2; 210H /21L=2.1м2. КУФ для мочевины (мл/ч.мм рт.ст. ? 20%) и средний объем заполнения диализатора (мл): 140H=60/94; 170H=70/115; 210H=85/125; 14L=10/81; 17L=12.5/104; 21L=15/123. Стерилизация: паровая (автоклавирование).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Диализаторы капиллярные стерильные Polyflux, типоразмеры: 210H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это одноэтапный экспресс-тест в тестировании используются четыре специально подобран-ные рекомбинантные протеины вируса гепатита С (ядро, NS3, NS4,NS5). Это позволяет тесту HCV определить антитело против вируса гепатита С в образцах крови человека с высоким уровнем точности. Чувствительность 100% Специфичность 99,4%. Хранить при температуре 4-30 °С. Срок хранения 24 месяца. Не применять после истечения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111 612,50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oXiris.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HF 1400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77 666,16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 100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ST150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ST60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TPE1000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PRISMA, PRISMAFLEX Set должны быть использованы только с аппаратом PRISMA и PRISMAFLEX соответственно, для обеспечения продолжительного управления жидкостью и почечной заместительной терапии. Применение устройств предназначено для пациентов, которые имеют острую почечную недостаточность, перегрузку жидкостью, или при сочетании обоих случаев. Эти устройства предназначены для использования в следующих видах вено-венозной терапии: Медленной Продолжительной Ультрафильтрации (SCUF), Продолжительная Вено-Венозной Гемофильтрации (CWH), Продолжительного Вено-Венозного Гемодиализа (CWHD), и Продолжительной Вено-Венозной Гемодиафильтрация (CWHDF). PRISMA, PRISMAFLEX set это одноразовый экстракорпоральный контур. Устройства состоят из половолоконных гемофильтров/ диализаторов и кровоповодящих магистралей.Технические характеристики: вес от 580 до 600г.Количество прогоняемой крови от 90 до 107мл, максимальное давление крови 50мм рт ст. Максимальная скорость потока крови 50мл/мин-75 мл/мин. Технические характеристики: Вес от 580 до 600г.; Количество прогоняемой крови от 90 до 107мл.; Максимальное давление крови 50 мм.рт.ст.; Максимальное скорость потока крови 50мл/мин - 75 мл/мин.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продолжительной замещающей почечной терапии (Устройство гемодиафильтрации) Prismaflex TPE2000 set.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РК-ИМН-5№006290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одноразовые катетеры краткосрочного использования для сосудистого доступа при проведении процедур гемодиализа. GamCath — это катетеры для кратковременного использования, изготовленные из термочувствительного полиуретана. Катетеры кратковременного использования GamCath выпускаются в различных конфигурациях — одно-, двух- или трехпросветные. В многопросветных катетерах артериальная сторона указана красным зажимом, а венозная сторона - голубым зажимом. Объем заполнения напечатан на направляющей вставке зажима на каждом катетере. Стерилизованы этиленоксидом.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гемодиализные для сосудистого доступа одно-, двух- и трехпросветные с принадлежностями, различных типоразмеров: GAMCATH GDC-1115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25 933,44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QUF (л/мин): 1.2, площадь поверхности (м2): 2.4. Условия хранения: ниже + 30 ° C (+ 86 ° F).</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Ультрафильтр U9000 Plus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коронарный CPT 40-280 х 0,014-0,018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Аортальный выкусыватель (панч)</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набор коагулятора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изделий медицинского назначения,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Clever, дренажная банка Clever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Защитное покрытие 11.5-250x17-250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годности.Посадочный диаметр для аортального - 21, 23, 25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(аортальный)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 ЮниЛайн, упакованный в транспортную тару, перевозится всеми видами транспорта, в крытых транспортных средствах при температуре от +5°С до +40°С. В упаковке находится термоиндикатор, который срабатывает при нарушении температурного режима транспортировки и хранения. Срок годности 3 года. Не применять после истечения срока годности. Посадочный диаметр для атриовентрикулярного клапана 26, 28, 30, 32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клапана сердца ксеноперикардиальный биологический консервированный монтированный на гибком опорном каркасе "ЮниЛайн" (атриовентрикулярный)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Проводник диагностический CPT 100-260х0,032-0,038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 ТиАра - каркасный клапан со створками из ксеноперикарда используется для супрааннулярной имплантации в аортальную позицию. В конструкции клапана использован гибкий каркас, состоящий из суперэластичной нитиноловой проволоки, обшитой телячьим перикардом. Обшивка каркаса клапана биологической тканью позволяет проводить специальную обработку всей поверхности. Створки клапана изготавливаются из перикарда крупного рогатого скота. Консервация, стерилизация и химическая сшивка коллагеновых волокон перикарда производится с использованием диглицидилового эфира этиленгликоля. Клапан ТиАра поставляется стерильным. Клапан производится с антикальциевой обработкой поверхности биологической ткани.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аортального клапана сердца биологический "ТиАра"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(ИМН)-0№025551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устройство для компрессии места пункции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Y-коннектор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(бумага/пленка) комплект, состоящий из медицинских изделий, размерность которых ограничена указанными пределами в соответствии с комплектностью.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Процедурный комплект СРТ, краник 1, 2-х, 3-х, 4-х ходовой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представляет собой медицинское изделие, состоящее из трех слоев нетканого материала Спанбонд-Мельтблаун-Спанбонд с тремя складками и на эластичных резинках. Маска имеет средство фиксации из проволоки или гибкой пластмассы, обеспечивающее плотное прилегание и дополнительную защиту. Три складки в середине изделия, предназначены для удобного расположения маски на лице. Только для одноразового использования. Маски могут быть различной расцветки, с рисунком или без рисунка. Размеры: Ширина: 7,0 ± 0,5 см. Длина: 12,0 ± 0,5 см. Плотность не менее: 65 г/м2.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3-слойная, детская без рисунков, размером 14,0 х 9,5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"Н?рия" акушерский для рожениц из нетканого материала одноразовый стерильный – КА, КА-1, КА-2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ламинированный нетканый материал (РЕ+РР); нетканый материал Айэрлайд (Airlaid); салфетки бумажные. Простыня впитывающая 60см х 60см, нетканый материал СС, нетканый материал Айэрлайд (Airlaid), ламинированный нетканый материал, трехслойная, впитывающая, цвет голубой, плотность от 17 до 200 г/м²; Простыня ламинированная 80см х 140см, ламинированный нетканый материал, однослойная, невпитывающая, цвет голубой, плотность от 17 до 200 г/м²; Простыня 80см х 140см, нетканый материал СС, однослойная, невпитывающая, цвет голубой, плотность от 17 до 200 г/м²; Салфетка 70см х 80см, нетканый материал СС, однослойная, прямоугольной формы, плотность от 10 до 300 г/м²; Салфетка бумажная 22см х 23см, 100% целлюлоза, двухслойная, прямоугольной формы, плотность от 10 до 50 г/м²; Рубашка (сорочка) для роженицы размером XL, нетканый материал СС, плотность от 17 до 60 г/м²; Бахилы высокие, нетканый материал СС, плотность от 17 до 60 г/м²; Шапочка-берет, нетканый материал СС, плотность от 17 до 60 г/м².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"Нәрия" акушерский для рожениц из нетканого материала одноразовый стерильный – КА-1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 изготовлен из кобальто-хромового сплава L-605, полностью покрыт тонким слоем из аморфного карбида кремния proBIO. Наружная поверхность, аблюминальная и боковые поверхности стента покрыты материалом BlOlute - биорассасывающейся лекарственной матрицей, состоящей из лекарственного вещества Сиролимус и полимера поли-лактида (PLLA). Номинальное содержание лекарственного вещества в стенте составляет 1,4 мкг Сиролимуса на мм2. Толщина каркаса для стентов диаметром 2,25 -3,00 мм - 60 мкм (0,0024”) и для диаметром 3,5-4,0 мм - 80мкм (0,0031”). Стент располагается между двумя рентгеноконтрастными метками на дистальном конце системы доставки катетера для ЧКТА. Рабочая длина катетера – 140 см. Система доставки имеет гидрофильное покрытие на внешней поверхности дистального тубуса (шафта) и гидрофобное покрытие на внешней поверхности проксимального тубуса (шафта). Проксимальный шафт представляет собой гипотрубку, которая начинается внутри втулки и продолжается до выходного отверстия проводника. На гипотрубке имеются две метки на стержне - 92 см (брахиальный доступ) и 102 см (бедренный доступ) от дистального конца системы доставки - для контроля момента выхода наконечника системы доставки из проводникового катетера. Система доставки имеет коаксиально расположенные просветы, состоящие из внешнего просвета для инфляции и внутреннего просвета для проводника. Наружный инфляционный просвет подключается через порт Люэра на втулке. Внутренний просвет проводника начинается у кончика системы доставки и заканчивается у порта выхода проводника, который находится на расстоянии 29 см от дистального конца системы доставки. Стент-система совместима с проводниками диаметром 0.014" (0,36 мм) и проводниковыми катетерами с внутренним диаметром "0,056" (1,42 мм). Номинальное давление 10 атм. Расчетное давление разрыва баллона 16 атм. для всех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стентовая система Orsiro Mission с покрытием Sirolimus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(ИМН)-0№024556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340 516,10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левая, правая от 3 отв. до 11 отв. длиной (L-71,80,90,99,108,116,125,134,143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педиатрическая для остеотомии бедренной кости 3отв., угол изгиба 100°,110°,120°,150°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дорсолатеральная левая, правая от 3 отв. до 6 отв. длиной (L- 95, 109, 123, 137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145 215,48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винт 2,4 длиной (L) (6,8,10,12,14,16,18,20,22,24,26,28,30,32,34,36,38,40 мм)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Винт кортикальный самонарезающий 2,7 длиной (L) (6,8,10,12,14,16,18,20,22,24,26,28,30,32,34,36,38,40 мм) (Н),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3 586,78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дорсомедиальная левая, правая от 4 отв. до 12 отв., длиной (L- 84, 104, 124, 144, 164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-7,0ChLP пластина для бедренной кости широкая диафизарная от 10 отв. до 16 отв., длиной (L) от 209 до 333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125 828,08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20отв.L-180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157 380,13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4,0ChLP пластина реконструктивная прямая, изогнутая 8 отв. L-77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ключичная S-образная, диафизарная левая, правая от 5отв. до 11отв., длиной от 57 до 114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должны быть изготовлены из коррозионностойкой стали типа 12Х18Н10Т, твердость игольных наконечников должна быть НV 4900-6475 Н/мм2 (твердость по Виккерсу), иглы должны быть коррозионностойкими в условиях эксплуатации, транспортирования и хранения, на наружной поверхности игольных наконечников не допускается наличие трещин, раковин, вмятин, царапин и заусенцев, в месте крепления нити допускаются следы от применяемого в технологическом процессе инструмента, острота колющей части игольного наконечника не должна превышать 0,025 мм., колющая часть игольного наконечника не должна иметь заусенцев и деформации, ширина режущих ребер с трехгранным острием на длине от 2 до 5 диаметров хвостовика не должна превышать 0,025 мм, а шпательного острия не должна превышать 0,003 мм, средний ресурс иглы должен быть не менее 40 проколов, изделия должны быть нетоксичными и апирогенными в течение гарантийного срока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атравматические длиной от 5 мм до 70 мм, диаметрами в мм от 0,10 до 1,12 с нитями хирургическими стерильными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ладонная для лучевой кости левая, правая от 5отв. до 15отв. длиной (L) от 73 до 194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3/5/7 VR-T; 5/7 VR-T DX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однокамерный, максимальная энергия шокового разряда – 40 Дж., MR условный Тип VR-T – объем 30 куб.см, вес 75 г, разъем DF4 Тип VR-T DX - объем 32 куб.см, вес 77 г, с дополнительным обнаружением предсердий, разъем IS-1/DF4.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однокамерный Rivacor в вариантах исполнения 3/5 VR-T; 5 VR-T DX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3 212 894,40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3/5/7 DR-T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двухкамерный, с подстройкой скорости, Главный Мониторинг, максимальная энергия ударной волны: 40 Дж, разъем DF4, MR условно. Размеры 60 x 66.5 x 10мм, объем 32 куб.см.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двухкамерный Rivacor в вариантах исполнения 3/5 DR-T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3 404 536,80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3/5/7 HF-T; 3/5/7 HF-T QP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Имплантируемый кардиовертер - дефибриллятор, трехкамерный, с подстройкой скорости, домашний мониторинг, максимальная энергия шокового разряда 40 Дж, MR условно. Тип HF-T – размеры 60 x 71.5 x 10мм, объем 33 куб.см, вес 78 г. Разъем DF4/IS-1 Тип HF-T QP - размеры 60 x 71 x 10мм, объем 35 куб.см, вес 82 г. РазъҰм IS-1/IS4/DF4, порт IS4 для подключения четырехполюсного левого желудочка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Кардиовертер-дефибриллятор имплантируемый трехкамерный Rivacor в вариантах исполнения 3/5 HF-T; 3/5 HF-T QP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3 432 905,95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 это однопросветный баллонный катетер, требующий введения проводника диаметром 0,010" для перекрытия центрального просвета, в результате чего станет возможным наполнение баллона. Когда дистальный платиновый спиралевидный наконечник проводника размером 10 см продвинется к наконечнику катетера или за его пределы, произойдет перекрытие отверстий для наполнения, что позволит баллону наполниться через боковые отверстия катетера. Окклюзионная баллонная система доступна в размерах - длиной от 7 мм до 30 мм, диаметром 3 мм, 4 мм, 5 мм и 7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Окклюзионная баллонная система HyperGlide (Hyperform) с диаметром баллона: 3 мм, 4мм, 5 мм, 7мм; длиной 7мм, 10мм, 15мм, 20мм, 30мм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эмболизации Pipeline™ Flex состоит из постоянного имплантата и системы его установки, в которой используется проволочный проводник. Имплантат в составе устройства эмболизации Pipeline™ Flex представляет собой сетчатый цилиндр из нескольких сплавов, сплетенный из проволоки двух типов: сплав платины с вольфрамом и сплав кобальта с хромом и никелем. Спираль наконечника сделана из платиново-вольфрамового сплава, проксимальный упор - из платиново-иридиевого сплава, а наконечник, дистальное и проксимальное паяные соединения - из сплава серебра с оловом. Защитные рукава предназначены для защиты дистальной части оплетки при продвижении устройства эмболизации Pipeline Flex через микрокатетер. Проксимальный упор и колодка для возвращения позволяют пользователю вытолкнуть устройство эмболизации Pipeline Flex из микрокатетера, когда система установки окажется в нужной точке. Колодка для возвращения также позволяет пользователю снова вернуть устройство эмболизации Pipeline Flex в микрокатетер. Маркер возвращения обеспечивает пользователю визуализацию устройства в рентгеноскопических системах, указывая пределы для возвращения устройства эмболизации Pipeline Flex в микрокатетер.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эмболизации Pipeline Flex, диаметром (мм): 2.50; 2.75; 3.0; 3.25; 3.50; 3.75; 4.0; 4.25; 4.50; 4.75; 5.0; длиной (мм): 10; 12; 14; 16; 18; 20; 25; 30;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757028,36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имеется полужесткий проксимальный стержень и очень гибкий дистальный стержень для облегченного прохождения анатомических структур. На проксимальном конце катетера есть стандартный адаптер Люэра для удобного подсоединения принадлежностей. Внешние поверхности катетера имеют специальное покрытие для улучшения скольжения. Конструкция катетера Apollo облегчает извлечение катетера в случае его защемления в сосудах. В дистальной части катетера имеется зона отсоединения, позволяющая отделить дистальный наконечник, если усилие, которое необходимо приложить для извлечения катетера, превышает усилие отделения наконечника катетера. На катетере есть 2 рентгеноконтрастных маркерных полоски для визуализации положения катетера и зоны отсоединения: •Проксимально к зоне отсоединения •На дистальном конце катетера.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 Apollo для доставки вещества Onyx с длиной отсоединяемого наконечника (см) 1.5, 3.0, 5.0,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катетере Echelon имеется полужесткий проксимальный стержень, переходящий в гибкий дистальный стержень, облегчающий продвижение катетера по сосуду.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Микрокатетеры Echelon 10, 14, длиной 155 см (рабочая длина 150 см), стерильные, однократного применения в комплекте со шприцем Cadence и адаптером для шприца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170 434,13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варианты длины стента (мм) 8, 12, 15, 17, 20, 24, 28, 33, 38, 44 Доступные диаметры стента (мм) 2,25*, 2,5*, 2,75, 3,0, 3,5, 4,0 Материал стента Кобальто-хромовый сплав (CoCr) L-605 для медицинского применения, закаленный, ASTm F90 Лекарственный компонент Покрытие из полимеров, смешанных с лекарственной формой ридафоролимуса, нанесенное на всю поверхность стента в дозировке приблизительно 1,1 мкг/мм2 Рабочая длина системы доставки 140 см Конструкция системы доставки Один порт доступа к просвету для наполнения баллона; выходное отверстие проводника (порт быстрой замены) расположено на расстоянии 30 см от дистального конца; предназначено для проводников ≤0,36 мм Система доставки стента Расширяющийся баллон с двумя радиоконтрастными маркерами, показывающими положение баллона и длину расправленного стента Давление наполнения баллона Номинальное давление: для диаметра 2,25 мм: 811 кПа (8 атм) для диаметров 2,50–4,00 мм: 1013 кПа (10 атм) максимально допустимое давление для всех диаметров: 1824 кПа (18 атм) Минимальный внутренний диаметр проводникового катетера ≥5F (1,42 мм) Внешний диаметр стержня катетера Проксимальный 0,69 мм (2,1 F) Дистальный 0,90 мм (2,7 F) для изделий длиной 8–28 мм 0,97 мм (2,9 F) для изделий длиной 33–44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коронарного стента EluNIR™ с лекарственным покрытием, выделяющим ридафоролимус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161678,02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(Fr): 3, 4, 4.7, 4.8, 5, 6, 7, 8 Диаметр направителя, дюйм: 0.021, 0.025, 0.035, 0.038 Длина, см: 8, 10, 12, 14, 16, 18, 20, 22, 24, 26, 28, 30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Мочеточниковые стенты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(Fr): 3, 4, 4.7, 4.8, 5, 6, 7, 8 Диаметр направителя, дюйм: 0.021, 0.025, 0.035, 0.038 Длина, см: 8, 10, 12, 14, 16, 18, 20, 22, 24, 26, 28, 30 Материал Tecoflex. Жесткая конструкция стента для упрощенной установки. Стент становится более мягким под воздействием температуры тела для увеличения комфорта пациента. Изготовлен из биологически безопасного рентгеноконтрастного полиуретанового эластомера с гидрофильным покрытием (Hydro Med) с высокой устойчивостью к перегибам. Данный материал способен к размягчению при высокой температуре, сохраняя свою форму и обеспечивая пребывание в мочеточнике без деформации и сужения просвета. При соприкосновении с влажной средой становится ультраскользким.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Гидрофильные мочеточниковые стенты Single loop</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РК-ИМН-5№022456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изготовлены из имплантационной стали (S); титана; титанового сплава (T); сплава кобальта (Со). На поверхности блокируемых пластин нанесена маркировка „system: 4,0; 4,5; 5,0; 7,0”, идентифицирующая подходящие для использования с пластиной блокирующие винты диаметром 4,0; 4,5; 5,0; 7,0 соответственно. Дополнительно входящие в состав системы пластины и винты из титана окрашены: 4,0 – в зелҰный цвет; 4,5 в золотой цвет; 5,0 в коричневый цвет; 7,0 в голубой цвет, пластины и винты из титана в составе микросистемы окрашены: 1,2 - в синий цвет; 1,5 - в золотой цвет; 2,0 - в зелҰный цвет; 2,7 - в бирюзовый цвет.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Блокируемые пластины и винты системы ChLP 5,0ChLP пластина для плечевой кости дистальная медиальная левая, правая от 3 отв. до 6 отв. длиной (L- 89,107,121,136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РК-ИМН-5№009500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125 447,94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5.0 мл с размером иглы 22G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объемом 5мл с иглой 22Gx11/2"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 20G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вид изделий: -Каждый комплект должен иметь индивидуальную упаковку. -Изделия в индивидуальной упаковке укладываются в полимерный двухслойный пакет с двумя прозрачными сторонами. -Обе стороны должны представлять собой полимерный трехслойный материал с различной температурой плавления каждого слоя.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2.3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2.4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(ИМН)-0№023986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нестерильный, объем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Размеры лезвий: №10; №11; №12;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может быть из нержавеющей стали или из углеродистой стали с нержавеющим покрытием. Колпачок предохраняет лезвие. Каждый скальпель упакован индивидуально. Размеры лезвий: №9; №10; №11; №12; №13; №14; №15; №16; №18; №19; №20; №21; №22; №23; №24; №25; №26; №27; №34;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"Нәрия" одноразовый, стерильный с лезвием из нержавеющей стали. Размеры лезвий: №20; №21; №22; №23; №24;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различного варианта исполнения и размеров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 Поверхностная плотность: (10-60) г/м² ±10 г/м². Разных вариантов исполнения и размеров (70х80; 70х100; 70х140; 80х90; 80х100; 80х140; 80х160; 80х200; 100х100; 100х120; 110х140; 120х120; 120х140; 120х160; 140х200; 140х240; 160х180; 160х190; 160х200; 160х210; 160х240; 160х250; 180х200; 200х240; 200х300; 230х180; 240х350; 250х300; 250х350; 300х180) ±10%. Медицинское изделие конструктивно представляет собой простыню различных размеров, которая используется для покрытия операционного стола и пациента при проведении различных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"Vita Pharma" нестерильные из нетканого материала впитывающая, размеры: 70х80, 80х90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(in vitro)-0№024255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для операции на брюшной полости изготавливаются из нетканого материала типа СМС (Спанбонд Мелтблаун Спанбонд), Спанлейс, марля. Изделие поставляется в стерильном виде, в индивидуальной упаковке, готовое к эксплуатации.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27 134,63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нестерильные с перфорацией, одноразового применения, выпускаются в рулонах с перфорацией, которая позволяет без усилий оторвать салфетку/простынь с ровными краями. Простыни изготавливаются из нетканого материала типа СС (Спанбонд Спанбонд), СМС (Спанбонд Мельтблаун Спанбонд), СММС (Спанбонд Мельтблаун Мельтблаун Спанбонд), с плотностями от 15 до 70 г/м2. Имеют размеры, ограниченные указанными пределами (50-300)×(50-400) см. Салфетки изготавливаются из нетканого впитывающего материала типа Спанлейс или бумажного полотна с плотностями от 30 до 100 г/м2. Имеют размеры, ограниченные указанными пределами (5-100)×(5-100)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 салфетки в рулоне с перфорацией, салфетки в рулоне с перфорацией 30×40 см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РК-ИМН-0№022419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1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30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50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60 мл, с иглами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 геля входят: вода, карбомер, триэтаноламин, глицерин, полиэтиленгликоль, DMDM гидантоин, краситель. Внешний вид: однородная вязкая жидкость без механических примесей, без запаха или со слабым специфическим запахом. Допускается наличие пузырьков воздуха в геле. Цветность: гель должен быть синим, зеленоватым или слабо окрашенным по сравнению с водой для инъекций. рН: 5.0 - 7.0. Вязкость: От 85.000 – 135.000 сР. Масса содержимого упаковки определяют в граммах. Допускаемая погрешность + 5%.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лазерных и IPL процедур, объем: 250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стерильный саморазрушающийся Farminject, однократного применения объемом 0.05, 0.1, 0.5, 1.0 мл с фиксированной иглой, съемной иглой,размеры 27Gx3/8", 26Gx3/8", 23Gx1", 22Gx1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делится на два типа, один тип с фиксированной иглой, второй тип со съемной иглой. Шприцы с фиксированной иглой состоят из барреля шприца, поршня, и компонента саморазрушения. Шприцы со съемной иглой состоят из барреля шприца, поршня, и компоненты саморазрушения. Шприцы со съемной иглой должны быть использованы вместе со стерильной гиподермической иглой. Должны быть уничтожены после использования. Продукция стерилизована эпоксидом этана, без пирогенов.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Саморазрушающийся шприц одноразового использования, один тип с фиксированной иглой, второй тип со съемной иглой.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РК-ИМН-5№011384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изготавливаются из нитрила; перчатки проходят этапы вулканизации, пропитки, сушки, затем им придают форму руки. МИ одноразовое, неопудренное, нестерильное.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Нитриловые диагностические перчатки, размерами: S, M, L, XL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 2.5мл Шприц инъекционный трехкомпонентный стерильный однократного применения Bioject® Budget объемами: 2.5мл с иглой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№20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10А, 11, 12, 12В, 12D, 13, 14, 15, 15А, 15С, 15D, 16, 17, 18, 19, 20, 21, 22, 22А, 23, 24, 25, 25А, 36, из нержавеющей/углеродистой стали, в коробке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пластиковой ручки, съемного лезвия, с защитой или с колпачком. Ручка изготовлена из АБС-пластика, лезвие из нержавеющей стали или из углеродистой стали с нержавеющим покрытием. Скальпель находится в индивидуальной упаковке. Стерилизован гамма-излучением. Срок годности: 5лет.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Biolancet® Budget стерильный, однократного применения, с защитой на лезвии/с защитным колпачком, со съемными лезвиями №10 из нержавеющей/углеродистой стали, в коробке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РК-ИМН-5№013482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Канюля/катетер внутривенный периферический Bioflokage® Budget c инъекционным клапаном, размерами: 14G, 16G, 17G, 18G, 20G, 22G, 24G, 26G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из трубки иглы, трубки катетера, канюли катетера инъекционного клапана, канюли иглы, камеры возврата крови, заглушки. Выпускается с иглой размерами: 14G, 16G,17G,18G, 20G, 22G,24G,26G Стерилизован этилен оксидом Срок годности 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исполнения:Канюля/катетер внутривенный периферический Bioflokage® Budget c инъекционным клапаном, размерами: 18G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РК-ИМН-5№014851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 мл, 5.0 мл, 10.0 мл, 20.0 мл, с размером иглы 21G x 1 1/2, 22G x 1 1/2, 23G x 1 1/4 стерильный, однократного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представляет собой поршневой насос, имеющий в составе: цилиндр с упорами для пальцев и с наконечником имеющий центральное отверстие, шток с упором, поршень. На цилиндре, между упорами для пальцев нанесена шкала градуировки, расположенная в плоскости, проходящая перпендикулярно к оси цилиндра. Шприцы объемом 2 мл укомплектованы иглой размером 23G x 1 1/4; шприцы объемом 5 мл и 10 мл укомплектованы иглой размером 22G x 1 1/2, шприцы объемом 20 мл укомплектованы иглой размером 21G x 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"BRANDO" объемом 20.0 мл с размером иглы 21G x 1 1/2 стерильный, однократного применения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0,25мм (31G), длиной 6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0,30мм (30G), длиной 8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состоит из канюли, вставки, внутреннего колпачка, внешнего защитного колпачка и защитной медицинской бумаги. Вставка имеет универсальную винтовую резьбу для использования их со всеми видами шприц-ручек. Канюля изготовлена из тонкостенной нержавеющей стали с трехгранной лазерной заточкой и покрыта медицинским силиконом. Вставка, внутренний колпачок и внешний защитный колпачок изготовлены из полипропилена. Защитный колпачок и защитная медицинская бумага сохраняют стерильность инъекционной иглы. Изделие стерильное, для одноразового использования. Иглы для подкожных инъекций имеют цветовую идентификацию в зависимости от диаметра трубки иглы. Цвет потребительской этикетки, внутреннего колпачка и маркировки на вторичной упаковке должны совпадать. Диаметр иглы Длина иглы Цвет 0,33 мм (29G) 12 мм Красный 0,33 мм (29G) 12,7 мм Красный 0,30 мм (30G) 8 мм Желтый 0,25 мм (31G) 5 мм Фиолетовый 0,25 мм (31G) 6 мм Фиолетовый Упаковка-100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LANA FINE одноразового применения диаметром 0,33 мм (29G), длиной 12,0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Флакон эйрлесс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50; 100; 200; 500; 1000; 5000; 10000 мл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Бесцветный прозрачный гель со специфическим умеренным запахом. Средство содержит в составе изопропиловый (25,0-27,5%) и н-пропиловый (35,0-37,5%) спирты, лактулозу, фенилметоксиметанол, а также глицерин, ланолин - смягчающие и увлажняющие кожу добавки, воду.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"Медилакт" 1000 мл. Еврофлакон 1000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РК-ИМН-5№021479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"Нәрия" для сбора биологического материала, нестерильные, одноразового применения, различных вариантов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может быть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60 мл, 100 мл, 120 мл и 125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"Нәрия" для сбора биологического материала, с ложкой, нестерильный, объемом 30 мл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РК-ИМН-5№020827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представляет собой рукоятку, на одном конце которой размещена рабочая часть в виде ложки, а на другом конце размещена лопаточка. Материал изготовления - гранулы полиэтилена высокой плотности (HDPE).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 ложка Фолькмана "Нәрия" одноразовый, стерильный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 M, 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по Куско имеет створки закругленной формы, изготовленные из полистирола высокого качества, который характеризуется хорошей оптической прозрачностью. Благодаря этому, при гинекологическом осмотре исключается наличие недоступных для осмотра зон, что повышает качество диагностики. Зеркало имеет надежный фиксатор, обеспечивающий широкий диапазон хорошо фиксированных положений инструмента, а также гарантирующий прочность, удобство и простоту в использовании одной рукой.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гинекологическое "Нәрия" по "Куско", стерильное, одноразовое размерами 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РК-ИМН-5№020766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Одноразовое устройство для раздувания баллона, имеет Ұмкость камеры 20 мл. Способно создавать давление 30 атм./бар. Оснащено резьбовым плунжером, гибким удлинителем высокого давления и трҰхходовым запорным клапаном высокого давлениея в диапазоне "вакуум - 30 атм./бар" с точностью ± 1атм/бар. Изделие изготовлено из поликарбонатной смолы.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Индефлятор EMS20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РК-ИМН-0№023244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2, 2.5, 3, 5, 10, 20, 30, 50, 60 (мл). Шприцы укомплектованы иглами соответствующих размеров: 16G x 1½” (1,6 мм х 40 мм); 18G x 1½” (1,25 мм х 40 мм); 18G x 2” (1,25 мм х 50 мм); 19G x 1” (1,1 мм х 25 мм); 19G x 1½” (1,1 мм х 40 мм); 19G x 2” (1,1 мм х 50 мм); 20G x 1” (0,9 мм х 25 мм); 20G x 1½” (0,9 мм х 40 мм); 21G x 1” (0,8 мм х 25 мм); 21G x 1½” (0,8 мм х 40 мм); 21G x 2” (0,8 мм х 50 мм); 22G x 1” (0,7 мм х 25 мм); 22G x 1¼” (0,7 мм х 30 мм); 22G x 1½” (0,7 мм х 40 мм); 22G x 2” (0,7 мм х 50 мм); 23G x 1” (0,6 мм х 25 мм); 23G x 1¼” (0,6 мм х 30 мм); 24G x 1” (0,55 мм х 25 мм); 25G x 1” (0,5 мм х 25 мм); 26G x 1½” (0,45 мм х 13 мм); 26G x 1⅜” (0,45 мм х 10 мм); 27G x 1½” (0,4 мм х 13 мм); 28G x 1⅜” (0,36 мм х 10 мм); 29G x 1½” (0,33 мм х 12 мм). Иглы изготовлены из нержавеющей стали, снабжены предохранительным или самогерметизирующимся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"Dolce-Pharm" инъекционные, безопасные, 3-х компонентные объемами 1, 2, 2.5, 3, 5, 10, 20, 30, 50, 60 (мл), с иглами или без игл, стерильные, одноразового применения, объем 2,5 мл, без игл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нетканый материал на основе полипропилена. Изготавливается из нетканого материала типа Спанбонд, Мелтблаун, Спанлейс, Вуденпалп, СС (Спанбонд + Спанбонд), СМС (Спанбонд + Мелтблаун + Спанбонд), СММС (Спанбонд + Мелтблаун + Мелтблаун + Спанбонд), ламинированное нетканое полотно (РЕ+РР), нетканое полотно Santeys VF 54 (Вискоза + ПЭ пленка), нетканое полотно Айрлайд, нетканый материал перфорированный спанлейс (Вискоза + Полиэфир). Изделие стерильно. Предельные отклонения от номинальных размеров ±10мм. Поверхностная плотность 30, 42, 63 г/м2. Предельные отклонения от номинальных плотностей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пациента "Vita Pharma" из нетканого материала нестерильный одноразового применения. Комплектность: 1. Шапочка клип-берет – 1 шт.; 2. Халат одноразовый – 1 шт.; 3. Рубашка / сорочка – 1 шт.; 4. Маска одноразовая – 1 шт.; 5. Бахилы высокие / низкие – 1 пара.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МИ (ИМН)-0№024623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1мл, 2мл, 2.5мл, 3мл, 5мл, 10 мл, 20 мл, 50 мл с иглами 16Gx1 1/2", 18Gx1 1/2", 20Gx 1 1/2", 21Gx1 1/2", 22Gx1 1/2", 23Gx1", 23Gx1 1/2", 25Gx1", 26Gx1 1/2", 27Gx1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и снабжена предохранительным колпачком, обеспечивающим защиту иглы от повреждений. Изделие стерильно, апирогенно, нетоксично. Стерилизован этиленоксидом. Срок годности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 Bioject® Budget объемами: 50 мл с иглами 18Gx1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РК-ИМН-5№015146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и недренируемый, в различных вариантах исполнения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исполнения 1: Калоприемник однокомпонентный недренируемый со встроенной гидроколлоидной адгезивной пластиной, отверстием 10-80 мм, нетканой прокладкой с двух сторон, без карбонового фильтра. Вариант исполнения 2: Калоприемник однокомпонентный недренируемый со встроенной гидроколлоидной адгезивной пластиной, отверстием 10-80 мм, нетканой прокладкой с двух сторон, с карбоновым фильтром. Вариант исполнения 3: Калоприемник однокомпонентный дренируемый со встроенной гидроколлоидной адгезивной пластиной, отверстием 10-80 мм, нетканой прокладкой с двух сторон, без карбонового фильтра, с зажимом. Вариант исполнения 4: Калоприемник однокомпонентный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 Вариант исполнения 5: Калоприемник однокомпонентный детский дренируемый со встроенной гидроколлоидной адгезивной пластиной, с отверстием 10-50 мм, нетканой прокладкой с двух сторон, без карбонового фильтра, с зажимом. Недренируемый калоприемник предназначен для однократного применения, опорожнению не подлежит. Емкость дренируемого калоприемника имеет пластиковую застежку-зажим или застежку на липучке, позволяющие удалять содержимое и промывать калоприемник, не снимая его со стомы. В мешок интегрирован угольный фильтр, который нейтрализует неприятный запах и обеспечивает отток газов, предотвращая слипание стенок мешка. Срок хранения: 3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 однокомпонентный Beestox® дренируемый со встроенной гидроколлоидной адгезивной пластиной, отверстием 10-80 мм, нетканой прокладкой с двух сторон, с карбоновым фильтром, с застежкой на липучку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РК-ИМН-5№017926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1мл, 2мл, 2.5мл, 3мл, 5мл, 10мл, 20мл, 50мл; с иглами 16Gx11/2", 18Gx11/2", 20Gx11/2", 21Gx11/2", 22Gx11/2", 22Gx11/4, 23Gx1", 23Gx11/2",25Gx1", 26Gx1/2", 27Gx1/2"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Bioject® Budget инъекционный трехкомпонентный стерильный однократного применения объемами 2мл; с иглами 23Gx1"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РК-ИМН-5№016504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