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ad83f" w14:textId="ccad8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исполняющего обязанности Министра здравоохранения Республики Казахстан от 30 октября 2020 года № ҚР ДСМ-170/2020 "Об утверждении тарифов на медицинские услуги, предоставляемые в рамках гарантированного объема бесплатной медицинской помощи и в системе обязательного социального медицинского страхования"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2 мая 2024 года № 285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ПРИКАЗЫВАЮ: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30 октября 2020 года № ҚР ДСМ-170/2020 "Об утверждении тарифов на медицинские услуги, предоставляемые в рамках гарантированного объема бесплатной медицинской помощи и в системе обязательного социального медицинского страхования" (зарегистрирован в Реестре государственной регистрации нормативных правовых актов под № 21550)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Тарифы на медицинские услуги в рамках гарантированного объема бесплатной медицинской помощи и (или) в системе обязательного социального медицинского страхования, утвержденные </w:t>
      </w:r>
      <w:r>
        <w:rPr>
          <w:rFonts w:ascii="Times New Roman"/>
          <w:b w:val="false"/>
          <w:i w:val="false"/>
          <w:color w:val="000000"/>
          <w:sz w:val="28"/>
        </w:rPr>
        <w:t>приложением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экономики, финансов и корпоративного управления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течении пяти календарных дней со дня принятия настоящего приказа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с 1 января 2024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А. Альназарова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октября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ҚР ДСМ-170/2020 </w:t>
            </w:r>
          </w:p>
        </w:tc>
      </w:tr>
    </w:tbl>
    <w:bookmarkStart w:name="z2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на медицинские услуги в рамках гарантированного объема бесплатной медицинской помощи и (или) в системе обязательного социального медицинского страхования 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Полный код уcлуги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Поправочный коэффициент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дистанционный формат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A01.001.000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Прием: Терапевт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2 371,25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A01.002.000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Прием: Педиатр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2 371,25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A01.003.000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Прием: Семейный врач (Врач общей практики)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2 753,87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A01.005.000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Прием: Психолог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1 229,69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A01.006.000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Прием: Социальный работник с высшим образованием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A01.007.000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Прием: Социальный работник со средним образованием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391,83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A01.008.000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Прием: Фельдшер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A01.009.000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Прием: Медицинская сестра с высшим образованием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688,75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A01.010.000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Прием: Медицинская сестра со средним образованием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A01.011.000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Прием: Акушерка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965,93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A01.012.000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Прием: Подростковый врач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1 475,28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A02.000.000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Консультативный прием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A02.001.000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Терапевт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3 683,78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A02.002.000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Педиатр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3 683,78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A02.013.000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Хирург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4 182,04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A02.004.000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Акушер-гинеколог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4 134,88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A02.005.000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Психолог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3 268,86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A02.014.000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Оториноларинголог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3 905,92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A02.015.000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Кардиолог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3 947,62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A02.016.000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Пульмонолог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3 905,92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A02.017.000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Ревматолог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3 905,92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A02.018.000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Невропатолог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3 905,92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A02.019.000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Инфекционист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3 921,88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A02.020.000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Аллерголог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3 905,92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A02.021.000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Эндокринолог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3 905,92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A02.022.000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Гастроэнтеролог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4 074,32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A02.023.000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Офтальмолог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3 905,92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A02.024.000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Гематолог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5 101,19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A02.025.000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Нефролог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3 905,92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A02.026.000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Уролог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3 905,92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A02.027.000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Андролог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3 905,92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A02.028.000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Геронтолог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3 905,92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A02.029.000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Дерматовенеролог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4 127,89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A02.030.000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Иммунолог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3 905,92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A02.031.000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Сексопатолог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3 391,70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A02.032.000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Травматолог-ортопед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4 350,44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A02.033.000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Нейрохирург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4 182,04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A02.034.000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Кардиохирург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4 182,04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A02.035.000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Сосудистый хирург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4 350,44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A02.036.000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Торакальный хирург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4 182,04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A02.037.000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Челюстно-лицевой хирург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4 182,04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A02.038.000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Трансплантолог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4 182,04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A02.039.000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Онколог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4 350,44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A02.040.000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Онколог-хирург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4 350,44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A02.041.000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Онколог-гинеколог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4 554,46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A02.042.000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Проктолог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3 905,92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A02.043.000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Анестезиолог-реаниматолог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3 905,92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A02.044.000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Фтизиатр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3 905,92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A02.045.000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Психотерапевт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3 837,45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A02.046.000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Психиатр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3 837,45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A02.047.000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Профпатолог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3 837,45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A02.048.000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Нарколог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3 905,92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A02.049.000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Токсиколог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3 905,92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A02.050.000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Реабилитолог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3 391,70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A02.051.000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Неонатолог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4 090,28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A02.052.000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Маммолог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3 905,92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A02.053.000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Генетик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3 837,45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A02.054.000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Клинический фармаколог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3 837,45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A02.055.000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Стоматолог-терапевт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2 335,84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A02.056.000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Стоматолог-хирург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3 950,97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A02.057.000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Стоматолог-ортопед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3 324,56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A02.058.000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Стоматолог-ортодонт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3 324,56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A02.059.000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Протезист/ ортезист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2 559,97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A02.060.000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Трансфузиолог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3 263,03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A02.061.000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Врач гипербарической оксигенации (ГБО)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2 867,58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A02.062.000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Врач экстракорпоральной детоксикации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3 263,03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A02.063.000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Физиотерапевт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3 238,33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A02.066.000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Рефлексотерапевт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3 117,97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A02.068.000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Врач по рентгенэндоваскулярной диагностике и лечению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3 888,45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A02.069.000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Врач по лечебной физкультуре и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1 881,72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A02.070.000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Врач нетрадиционной медицины (су-джок, мануальной терапии, гирудотерапевт, гомеопат)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2 352,15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A02.071.000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Логопед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4 887,70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A02.072.000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Сурдолог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5 295,67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A02.073.000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Диетолог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2 352,15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A02.074.000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 (2 читка рентгенограммы): Рентгенолог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2 627,52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A02.075.000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Фонопедагог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3 833,96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A02.076.000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Фониатр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A02.094.000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Сурдопедагог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3 833,96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A02.095.000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Слухопротезист (акустик)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3 353,97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A02.097.000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Аритмолог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3 947,62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A02.077.000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Дистанционная консультация врачом (стран СНГ) сканированных гистологических препаратов с помощью оборудования для телепатологии с интеграцией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44 728,52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A02.078.000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Дистанционная консультация врачом (стран СНГ) сканированных гистологических препаратов с помощью оборудования для телепатологии без интеграции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44 405,39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A02.079.000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 врача посредством телемедицины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4 245,15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A02.093.000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Дистанционный консилиум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8 382,89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B01.000.000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Общеклинические методы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B01.000.001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Ручные методы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B01.002.001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мочевого осадка по Аддис-Каковскому ручным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B01.003.001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мочевого осадка по Амбурже ручным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928,46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B01.004.001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мочи по Зимницкому ручным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B01.005.001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мочи по Нечипоренко ручным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571,19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B01.054.001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Бактериоскопия мокроты на БК ручным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1 309,66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B01.069.001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биологического материала на патогенные грибы ручным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B01.071.001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дуоденального содержимого фракционно ручным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4 019,41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B01.072.001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желудочного сока общеклиническое ручным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3 861,47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B01.073.001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кала (копрограмма) общеклиническое ручным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B01.074.001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мазка на наличие околоплодных вод ручным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1 346,76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B01.075.001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мокроты общеклиническое ручным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723,57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B01.077.001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мочи общеклиническое (общий анализ мочи) ручным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716,81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B01.080.001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урогенитального мазка общеклиническое, ручным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1 203,86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B01.081.001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секрета простаты общеклиническое ручным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B01.082.001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семенной жидкости общеклиническое (исследование спермы) ручным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2 721,16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B01.083.001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синовиальной жидкости общеклиническое ручным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B01.086.001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смывов бронхиального секрета общеклиническое ручным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743,29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B01.087.001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спинномозговой жидкости общеклиническое ручным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2 529,24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B01.089.001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транссудатов и экссудатов общеклиническое ручным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B01.091.001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Исследования биологического материала на демодекоз ручным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B01.093.001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Микроскопия соскоба из ротовой полости ручным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543,22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B01.094.001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Микроскопия спинномозговой жидкости на кислотоустойчивые бактерии (КУБ) ручным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2 508,86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B01.097.001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бледной трепонемы в отделяемом половых органов с помощью темнопольной микроскопии ручным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B01.100.001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кала на простейшие и гельминты ручными методами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1 163,13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B01.101.001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на малярию ручными методами ("толстая капля", мазок крови)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B01.104.001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скрытой крови в кале качественное ручным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B01.107.001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чесоточного клеща в биологическом материале ручным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B01.109.001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Иследование перианального соскоба ручным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665,86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B01.294.001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атипических клеток в мокроте ручным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B01.299.001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белка в моче (качественно) ручным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B01.300.001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белка в моче (количественно) ручным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B01.323.001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гемосидерина в моче ручным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939,08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B01.332.001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глюкозы в моче (качественно) ручным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B01.333.001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глюкозы в моче (количественно) ручным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B01.334.001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глюкозы в суточной моче ручным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B01.341.001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желчных пигментов в моче ручным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B01.355.001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кетоновых тел в моче ручным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B01.458.001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степени чистоты гинекологического мазка ручным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1 236,81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B01.479.001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суточной протеинурии в моче ручным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B01.000.002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анализаторе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B01.077.002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Иследование общего анализа мочи на анализаторе (физико-химические свойства с подсчетом количества клеточных элементов мочевого осадка)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555,32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B01.078.002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мочевого осадка с подсчетом абсолютного количества всех клеточных элементов (лейкоциты, эритроциты, бактерии, цилиндры, эпителий) на анализаторе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392,32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B01.082.002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семенной жидкости общеклиническое (исследование спермы) на анализаторе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2 979,32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B01.298.002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белка Бен-Джонса в моче на анализаторе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13 235,71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B01.300.002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белка в моче (количественно) на анализаторе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B01.333.002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глюкозы в моче (количественно) на анализаторе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B01.334.002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глюкозы в суточной моче на анализаторе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B01.341.002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желчных пигментов в моче на анализаторе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B01.355.002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кетоновых тел в моче на анализаторе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B01.479.002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суточной протеинурии в моче на анализаторе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B02.000.000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Гематология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B02.000.001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Ручные методы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B02.061.001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скорости оседания эритроцитов (СОЭ) в крови ручным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B02.096.001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LE-клеток крови ручным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388,83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B02.112.001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3 параметра ручным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1 752,62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B02.114.001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6 параметров ручным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1 855,71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B02.295.001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аутогемолиза ручным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1 537,69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B02.322.001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гемоглобина в крови ручным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B02.421.001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осмотической резистентности эритроцитов крови ручным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B02.443.001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свободного гемоглобина в сыворотке крови ручным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2 921,98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B02.528.001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Подсчет лейкоформулы в крови ручным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507,13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B02.530.001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Подсчет лейкоцитов в крови ручным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B02.531.001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Подсчет миелограммы и характеристика костно-мозгового кроветворения ручным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383,28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B02.532.001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Подсчет ретикулоцитов в крови ручным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B02.534.001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Подсчет тромбоцитов в крови ручным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B02.536.001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Подсчет эритроцитов в крови ручным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B02.537.001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Подсчет эритроцитов с базофильной зернистостью в крови ручным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1 303,46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B02.542.001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дефиниламиновой пробы ручным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B02.000.002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анализаторе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B02.061.002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скорости оседания эритроцитов (СОЭ) в крови на анализаторе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B02.110.002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на анализаторе с дифференцировкой 5 классов клеток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1 687,40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B02.111.002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на анализаторе с дифференцировкой 3 классов клеток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1 888,98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B02.113.002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34 параметра с цифровым изображением клеток крови на анализаторе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708,55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B02.114.002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6 параметров на анализаторе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1 322,84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B02.533.002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Подсчет ретикулоцитов с определением степени созревания на анализаторе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B03.000.000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Клиническая химия (биохимия)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B03.000.001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Ручные методы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B03.116.001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"C" реактивного белка (СРБ) полуколичественно/качественно в сыворотке крови ручным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692,51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B03.155.001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аланинаминотрансферазы (АЛаТ) в сыворотке крови ручным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702,48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B03.173.001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антистрептолизина "O" (качественно) в сыворотке крови ручным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B03.291.001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аполипопротеина A в сыворотке крови ручным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B03.292.001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аполипопротеина B в сыворотке крови ручным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B03.293.001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аспартатаминотрансферазы (АСаТ) в сыворотке крови ручным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B03.301.001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бетта-липопротеидов в сыворотке крови ручным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B03.316.001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гаммаглютамилтранспептидазы (ГГТП) в сыворотке крови ручным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B03.320.001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гематопорфирина в сыворотке крови ручным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B03.321.001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гемоглобина F в крови ручным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2 107,66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B03.328.001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гликозированного гемоглобина в крови ручным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516,85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B03.330.001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глюкозаминогликанов (ГАГ) в моче ручным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2 996,63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B03.335.001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глюкозы в сыворотке крови ручным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704,88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B03.339.001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дельта-левулиновой кислоты в сыворотке крови ручным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2 191,34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B03.340.001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железа (Fe) в сыворотке крови ручным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B03.349.001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калия в других биологических материалах ручным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B03.356.001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кислой фосфатазы в сыворотке крови ручным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B03.362.001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креатинина в моче ручным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839,15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B03.363.001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креатинина в сыворотке крови ручным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B03.364.001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креатинфосфокиназы (КФК) в сыворотке крови ручным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1 216,34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B03.367.001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лактатдегидрогиназы (ЛДГ) в сыворотке крови ручным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2 317,94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B03.371.001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липопротеидов высокой плотности в сыворотке крови ручным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558,53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B03.372.001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липопротеидов низкой плотности в сыворотке крови ручным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558,53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B03.373.001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липопротеидов очень низкой плотности в сыворотке крови ручным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558,53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B03.380.001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метгемоглобина в крови ручным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5 327,67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B03.384.001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миоглобина в сыворотке крови ручным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935,46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B03.386.001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мочевины в сыворотке крови ручным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881,14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B03.387.001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мочевой кислоты в сыворотке крови ручным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1 666,57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B03.390.001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натрия (Na) в других биологических материалах ручным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1 213,08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B03.394.001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ненасыщенной железосвязывающей способности сыворотки крови (НЖСС) ручным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B03.397.001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общего белка в сыворотке крови ручным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543,86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B03.398.001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общего билирубина в сыворотке крови ручным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B03.401.001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общего холестерина в сыворотке крови ручным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622,33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B03.402.001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общей альфа-амилазы в моче ручным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748,37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B03.403.001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общей альфа-амилазы в сыворотке крови ручным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1 274,21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B03.404.001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общей железосвязывающей способности сыворотки крови (ОЖСС) ручным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1 209,45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B03.409.001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общих липидов в сыворотке крови ручным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809,79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B03.410.001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оксигемоглобина в крови ручным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725,87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B03.429.001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порфиринов в эритроцитах крови ручным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935,04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B03.435.001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прямого билирубина в сыворотке крови ручным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B03.438.001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ревматоидного фактора полуколичественно/качественно в сыворотке крови ручным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516,69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B03.447.001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серомукоида в сыворотке крови ручным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1 396,32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B03.460.001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стрептокиназы в сыворотке крови ручным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1 263,54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B03.485.001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трансферина в сыворотке крови ручным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B03.486.001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триглицеридов в сыворотке крови ручным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1 666,14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B03.488.001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тропонина в сыворотке крови ручным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B03.500.001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ферритина в сыворотке крови ручным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935,04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B03.505.001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фосфоинозитидов в плазме крови ручным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1 498,20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B03.506.001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фосфолипидов в сыворотке крови ручным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4 975,11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B03.511.001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фруктозамина в сыворотке крови ручным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996,18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B03.514.001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хлоридов (Cl) в сыворотке крови ручным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B03.520.001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циркулирующих иммунных комплексов (ЦИК) в сыворотке крови ручным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1 926,68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B03.526.001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щелочной фосфатазы в сыворотке крови ручным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1 247,91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B03.353.001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кальция (Ca) в сыворотке крови ручным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819,17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B03.348.001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калия (K) в сыворотке крови ручным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349,82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B03.389.001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натрия (Na) в сыворотке крови ручным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349,82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B03.538.001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Проба Реберга ручным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1 204,52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B03.553.001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Сиаловая проба ручным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B03.555.001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 на толерантность к глюкозе ручным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1 813,76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B03.556.001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Тимоловая проба в сыворотке крови ручным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851,56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B03.850.001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фосфора (P) в сыворотке крови ручным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905,06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B03.851.001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Электорофорез белковых фракций в сыворотке крови ручным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2 122,20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B03.000.002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анализаторе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B03.397.002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общего белка в сыворотке крови на анализаторе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B03.156.002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альбумина в сыворотке крови на анализаторе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B03.557.002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Электрофорез белковых фракций в сыворотке крови и других биологических жидкостях на анализаторе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1 064,21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B03.380.002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метгемоглобина в крови на анализаторе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B03.410.002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оксигемоглобина в крови на анализаторе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B03.321.002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гемоглобина F в крови на анализаторе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B03.062.002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Иммунофиксация белков сыворотки крови на анализаторе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541,29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B03.558.002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Электрофорез липопротеинов в сыворотке крови на анализаторе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541,29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B03.508.002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фракций изоферментов креатинфосфокиназы в сыворотке крови на анализаторе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B03.509.002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фракций изоферментов лактатдегидрогеназы в сыворотке крови на анализаторе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B03.510.002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фракций изоферментов щелочной фосфатазы в сыворотке крови на анализаторе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478,46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B03.301.002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бета-липопротеидов в сыворотке крови на анализаторе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349,23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B03.372.002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липопротеидов низкой плотности в сыворотке крови на анализаторе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661,39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B03.373.002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липопротеидов очень низкой плотности в сыворотке крови на анализаторе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B03.371.002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липопротеидов высокой плотности в сыворотке крови на анализаторе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B03.155.002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аланинаминотрансферазы (АЛаТ) в сыворотке крови на анализаторе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B03.435.002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прямого билирубина в сыворотке крови на анализаторе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B03.398.002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общего билирубина в сыворотке крови на анализаторе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B03.293.002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аспартатаминотрансферазы (АСаТ) в сыворотке крови на анализаторе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B03.526.002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щелочной фосфатазы в сыворотке крови на анализаторе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B03.356.002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кислой фосфатазы в сыворотке крови на анализаторе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483,31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B03.365.002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креатинфосфокиназы фракция МВ (КФК-МВ) в сыворотке крови на анализаторе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B03.364.002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креатинфосфокиназы (КФК) в сыворотке крови на анализаторе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B03.161.002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ангиотензинпревращающего фермента в сыворотке крови на анализаторе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478,46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B03.316.002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гаммаглютамилтранспептидазы (ГГТП) в сыворотке крови на анализаторе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B03.367.002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лактатдегидрогиназы (ЛДГ) в сыворотке крови на анализаторе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B03.403.002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общей альфа-амилазы в сыворотке крови на анализаторе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B03.515.002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холинэстеразы в сыворотке крови на анализаторе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B03.370.002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липазы в сыворотке крови на анализаторе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B03.506.002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фосфолипидов в сыворотке крови на анализаторе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478,46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B03.505.002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фосфоинозитидов в плазме крови на анализаторе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478,46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B03.426.002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пировиноградной кислоты в сыворотке крови на анализаторе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478,46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B03.306.002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пирувата в сыворотке крови на анализаторе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B03.324.002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гиалуронидазы в сыворотке крови на анализаторе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478,46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B03.329.002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глутамтадегидрогеназы в сыворотке крови на анализаторе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478,46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B03.315.002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газов крови (pCO2, pO2, CO2) на анализаторе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3 138,38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B03.318.002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газов и электролитов крови с добавочными тестами (лактат, глюкоза, карбоксигемоглобин) на анализаторе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3 431,32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B03.375.002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магния (Mg) в сыворотке крови на анализаторе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B03.348.002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калия (K) в сыворотке крови на анализаторе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B03.353.002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кальция (Ca) в сыворотке крови на анализаторе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B03.514.002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хлоридов (Cl) в сыворотке крови на анализаторе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B03.389.002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натрия (Na) в сыворотке крови на анализаторе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B03.378.002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меди (Cu) в сыворотке крови на анализаторе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478,47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B03.519.002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церулоплазмина в сыворотке крови на анализаторе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478,47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B03.340.002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железа (Fe) в сыворотке крови на анализаторе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B03.404.002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общей железосвязывающей способности сыворотки крови (ОЖСС) на анализаторе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B03.394.002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ненасыщенной железосвязывающей способности сыворотки крови (НЖСС) на анализаторе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B03.500.002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ферритина в сыворотке крови на анализаторе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722,61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B03.320.002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гематопорфирина в сыворотке крови на анализаторе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478,46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B03.485.002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трансферина в сыворотке крови на анализаторе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B03.401.002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общего холестерина в сыворотке крови на анализаторе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B03.409.002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общих липидов в сыворотке крови на анализаторе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478,46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B03.486.002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триглицеридов в сыворотке крови на анализаторе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B03.335.002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глюкозы в сыворотке крови на анализаторе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B03.331.002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глюкозо-6-фосфатдегидрогеназы (Г-6-ФДГ) в крови на анализаторе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499,38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B03.555.002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 на толерантность к глюкозе на анализаторе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499,39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B03.511.002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фруктозамина в сыворотке крови на анализаторе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478,46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B03.366.002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лактата (молочной кислоты) в сыворотке крови на анализаторе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B03.386.002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мочевины в сыворотке крови на анализаторе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B03.363.002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креатинина в сыворотке крови на анализаторе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B03.387.002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мочевой кислоты в сыворотке крови на анализаторе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B03.538.002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Проба Реберга на анализаторе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787,12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B03.115.002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"C" реактивного белка (СРБ) в сыворотке крови количественно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B03.437.002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ревматоидного фактора в сыворотке крови количественно на анализаторе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B03.206.002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антистрептолизина "O" в сыворотке крови количественно на анализаторе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B03.488.002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тропонина в сыворотке крови на анализаторе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2 006,30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B03.160.002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амилазы панкреатической в сыворотке крови на анализаторе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407,11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B03.291.002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аполипопротеина A в сыворотке крови на анализаторе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478,46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B03.292.002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аполипопротеина B в сыворотке крови на анализаторе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478,46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B03.384.002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миоглобина в сыворотке крови на анализаторе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B03.359.002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компонентов комплимента C3 в сыворотке крови на анализаторе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478,46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B03.304.002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витамина D в сыворотке крови на анализаторе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B03.360.002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компонентов комплимента C4 в сыворотке крови на анализаторе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478,46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B03.336.002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гомоцистеина в сыворотке крови на анализаторе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478,46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B03.499.002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фенилаланина в сыворотке крови на анализаторе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478,46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B03.803.002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неонатального скрининга крови на врожденный гипотиреоз на анализаторе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5 284,38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B03.804.002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неонатального скрининга крови на фенилкетонурию на анализаторе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4 352,46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B03.549.002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пренатального скрининга в сыворотке крови и\или в сухих пятнах крови в 1 триместре беременности (двойной тест для определение плацентарного протеина, связанного с беременностью (ПАПП-А) и b-единицы хорионического гонадотропина (b-ХГЧ) на анализаторе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6 491,55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B03.550.002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пренатального скрининга в сыворотке крови и\или в сухих пятнах крови во 2 триместре (тройной тест для определения альфафетопротеина (АФП), b-единицы хорионического гонадотропина (b-ХГЧ) и неконьюгированного эстриола) на анализаторе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4 018,14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B03.561.002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неконьюгированного эстриола на анализаторе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3 176,01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B03.419.002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осмолярности крови на анализаторе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B03.328.002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гликозилированного гемоглобина в крови на анализаторе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1 580,27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B03.317.002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гаптоглобина в крови на анализаторе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1 094,25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B03.376.002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маркеров преэклампсии в крови на анализаторе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B03.382.002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микроальбумина в моче на анализаторе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387,58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B03.362.002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креатинина в моче на анализаторе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B03.374.002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магния (Mg) в моче на анализаторе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B03.347.002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калия (K) в моче на анализаторе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B03.352.002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кальция (Ca) в моче на анализаторе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1 218,07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B03.513.002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хлоридов (Cl) в моче на анализаторе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B03.388.002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натрия (Na) в моче на анализаторе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1 218,07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B03.420.002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осмолярности мочи на анализаторе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1 206,58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B03.402.002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общей альфа-амилазы в моче на анализаторе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B03.330.002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глюкозаминогликанов (ГАГ) в моче на анализаторе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B03.517.002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хорионического гонадотропина человека (ХГЧ) в моче на анализаторе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B03.850.002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фосфора (P) в сыворотке крови на анализаторе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B03.551.002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концентрации лекарственного вещества в сыворотке крови на анализаторе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5 531,70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B03.552.002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E (общий) в сыворотке крови на анализаторе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836,98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B03.554.002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криоглобулинов в сыворотке крови на анализаторе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B03.105.002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тяжелых металлов в биологическом материале атомно-адсорбционным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4 478,51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B03.560.002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Исследования на металлические яды (йод, марганец, медь, мышьяк, ртуть, свинец, фтор, хром, цинк) в биологическом материале методом качественной реакции (цветное окрашивание) трупного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11 780,15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B03.562.002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Потовая проба на системе индукции и анализа пота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37 922,97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B03.000.003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 методы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B03.401.003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общего холестерина в сыворотке крови экспресс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1 621,13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B03.335.003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глюкозы в сыворотке крови экспресс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B03.486.003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триглицеридов в сыворотке крови экспресс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B03.517.003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хорионического гонадотропина человека (ХГЧ) в моче экспресс методом (тест на беременность)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B03.518.003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класса IgG/IgМ к коронавирусу SARS-CoV-2 (COVID-19) экспресс-методом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B03.519.003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антигена к коронавирусу SARS-CoV-2 (COVID-19) экспресс-методом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747,55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B03.103.003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скрытой крови в кале (гемокульт-тест) экспресс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1 362,58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B03.099.003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йода, селена в биологическом материале экспресс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906,62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B03.105.003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тяжелых металлов (медь, ртуть, свинец, цинк) в биологическом материале экспресс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1 685,09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B03.106.003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Неинвазивная диагностика Helicobacter pylori (хеликобактер пилори) (ХЕЛИК-тест)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B03.336.003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Суточное мониторирование глюкозы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27 687,26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B03.860.003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ВИЧ-1,2 и антигена р24 экспресс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2 166,69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B04.000.000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Коагулология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B04.000.001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Ручные методы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B04.006.001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Аутокоагуляционный тест ручным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2 349,10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B04.088.001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толерантности плазмы к гепарину ручным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B04.148.001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активированного времени рекальцификации (АВР) в плазме крови ручным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B04.149.001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активированного частичного тромбопластинового времени (АЧТВ) в плазме крови ручным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1 710,76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B04.150.001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активности антиплазмина в плазме крови ручным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3 092,53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B04.309.001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времени каолин-активированного лизиса сгустка ручным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665,37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B04.310.001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времени Квика (КВ) в плазме крови ручным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665,37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B04.311.001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времени кровотечения ручным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B04.312.001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времени рекальцификации (ВР) в плазме крови ручным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B04.313.001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времени свертывания крови ручным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B04.345.001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индекса ретракции кровяного сгустка ручным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3 658,89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B04.357.001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Клаус-фибриногена в плазме крови ручным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483,66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B04.358.001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количественного D - димер в плазме крови ручным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B04.379.001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протромбинового времени (ПВ) с последующим расчетом протромбинового индекса (ПТИ) и международного нормализованного отношения (МНО) в плазме крови ручным методом (ПВ-ПТИ-МНО)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918,83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B04.436.001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растворимых комплексов фибриномономеров (РФМК) в плазме крови ручным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2 225,14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B04.487.001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тромбинового времени (ТВ) в плазме крови ручным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3 240,55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B04.492.001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фактора V в плазме крови ручным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3 058,16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B04.493.001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фактора VII в плазме крови ручным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3 058,16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B04.494.001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фактора VIII в плазме крови ручным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2 012,72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B04.495.001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фактора XI в плазме крови ручным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B04.496.001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фактора XII в плазме крови ручным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3 058,16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B04.501.001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фибриногена в плазме крови ручным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3 089,30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B04.502.001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фибринолитической активности плазмы крови ручным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452,96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B04.540.001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бетта-нафтолового теста в плазме крови ручным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B04.550.001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реакции адгезии и агрегации тромбоцитов (ГАТ) крови ручным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B04.551.001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этанолового теста в плазме крови ручным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2 249,26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B04.552.001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эуглобулинового теста в плазме крови ручным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737,66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B04.000.002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анализаторе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B04.063.002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агрегации тромбоцитов на анализаторе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B04.090.002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тромбоэластограммы крови на анализаторе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713,17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B04.149.002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активированного частичного тромбопластинового времени (АЧТВ) в плазме крови на анализаторе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B04.150.002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активности антиплазмина в плазме крови на анализаторе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724,98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B04.151.002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активности плазминогена в плазме крови на анализаторе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B04.152.002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активности протеина S в плазме крови на анализаторе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736,49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B04.153.002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активности протеина C в плазме крови на анализаторе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1 080,37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B04.154.002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активности фактора Виллебранда в плазме крови на анализаторе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1 117,66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B04.288.002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антитромбина III в плазме крови на анализаторе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1 417,65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B04.308.002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волчаночного антикоагулянта (LA1/LA2) в плазме крови на анализаторе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B04.343.002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ингибитора к фактору IX в плазме крови на анализаторе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1 946,47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B04.344.002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ингибитора к фактору VIII в плазме крови на анализаторе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1 312,77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B04.358.002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количественного D - димер в плазме крови на анализаторе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1 360,10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B04.379.002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протромбинового времени (ПВ) с последующим расчетом протромбинового индекса (ПТИ) и международного нормализованного отношения (МНО) в плазме крови на анализаторе (ПВ-ПТИ-МНО)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591,63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B04.436.002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растворимых комплексов фибриномономеров (РФМК) в плазме крови на анализаторе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B04.439.002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резистентности фактора V к протеину C в плазме крови на анализаторе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B04.441.002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рептилазного времени на анализаторе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B04.487.002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тромбинового времени (ТВ) в плазме крови на анализаторе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607,87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B04.491.002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фактора IX в плазме крови на анализаторе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529,83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B04.492.002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фактора V в плазме крови на анализаторе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B04.493.002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фактора VII в плазме крови на анализаторе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883,43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B04.494.002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фактора VIII в плазме крови на анализаторе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555,42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B04.495.002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фактора XI в плазме крови на анализаторе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555,42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B04.496.002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фактора XII в плазме крови на анализаторе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1 009,88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B04.501.002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фибриногена в плазме крови на анализаторе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B04.550.002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реакции адгезии и агрегации тромбоцитов (ГАТ) крови на анализаторе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713,17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B04.552.002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эуглобулинового теста в плазме крови на анализаторе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B05.000.000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B05.000.001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Ручные методы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B05.007.001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аутопсийного материала ручным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2 774,69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B05.010.001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биологического материала на анаэробы ручным методом (выделение чистой культуры)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2 833,38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B05.012.001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биологического материала на Vibrio cholerae (вибрио холера) (ручным методом (выделение чистой культуры)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4 035,47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B05.013.001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биологического материала на Haemophilus influenzae (гемофилус инфлуензае)ручным методом (выделение чистой культуры)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2 762,77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B05.014.001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биологического материала на Neisseria gonorrhoeae (нейссерия гонококкае) ручным методом (выделение чистой культуры)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3 618,93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B05.015.001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биологического материала на грибы рода Candida (кандида) ручным методом (выделение чистой культуры)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3 881,43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B05.063.001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биологического материала на грибы рода Candida (кандида)ручным методом (без выделения чистой культуры)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1 369,71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B05.016.001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биологического материала на Mycoplasma (микоплазма) ручным методом (выделение чистой культуры)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3 257,06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B05.017.001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биологического материала на пищевые токсикоинфекции ручным методом (выделение чистой культуры)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10 705,41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B05.065.001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биологического материала на пищевые токсикоинфекции ручным методом (без выделения чистой культуры)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1 351,43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B05.018.001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биологического материала на Trichomonas (трихомонас) ручным методом (выделение чистой культуры)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3 291,65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B05.019.001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биологического материала на Ureaplasma (уреаплазма) ручным методом (выделение чистой культуры)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3 381,87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B05.022.001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грудного молока ручным методом (выделение чистой культуры)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5 249,86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B05.068.001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грудного молока ручным методом (без выделения чистой культуры)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2 262,73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B05.023.001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желчи на сальмонеллез ручным методом (выделение чистой культуры)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4 202,13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B05.069.001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желчи на сальмонеллез ручным методом (без выделения чистой культуры)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1 424,93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B05.024.001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испражнений на иерсиниоз ручным методом (выделение чистой культуры)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3 506,57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B05.070.001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испражнений на иерсиниоз ручным методом (без выделения чистой культуры)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987,36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B05.025.001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испражнений на кампиллобактерии ручным методом (выделение чистой культуры)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2 619,50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B05.026.001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испражнений на кишечный дисбактериоз ручным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7 327,21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B05.027.001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испражнений на патогенную и условно- патогенную микрофлору ручным методом (выделение чистой культуры)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5 116,26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B05.072.001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испражнений на патогенную и условно- патогенную микрофлору ручным методом (без выделения чистой культуры)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1 470,37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B05.028.001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испражнений на сальмонеллез ручным методом (выделение чистой культуры)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4 620,89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B05.073.001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испражнений на сальмонеллез ручным методом (без выделения чистой культуры)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1 424,93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B05.029.001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испражнений на энтеропатогенные эшерихии ручным методом (выделение чистой культуры)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4 210,12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B05.030.001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испражнений на энтеропатогенные эшерихии ручным методом (без выделения чистой культуры)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1 289,65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B05.031.001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крови на Neisseria meningitis (нейссерия менингитис) (выделение чистой культуры) ручным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2 646,68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B05.033.001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крови на сальмонеллез ручным методом (выделение чистой культуры)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3 454,16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B05.076.001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крови на сальмонеллез ручным методом (без выделения чистой культуры)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1 424,93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B05.034.001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крови на стерильность ручным методом (выделение чистой культуры)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3 930,90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B05.077.001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крови на стерильность ручным методом (без выделения чистой культуры)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1 809,65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B05.036.001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мокроты ручным методом (выделение чистой культуры)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5 706,21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B05.078.001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мокроты ручным методом (без выделения чистой культуры)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2 597,14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B05.037.001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мокроты, смывов из бронхов на микобактерию туберкулеза ручным методом (выделение чистой культуры)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3 002,69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B05.038.001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мочи на микобактерию туберкулеза ручным методом (выделение чистой культуры)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909,67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B05.039.001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мочи на сальмонеллез ручным методом (выделение чистой культуры)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4 671,45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B05.081.001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мочи на сальмонеллез ручным методом (без выделения чистой культуры)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1 424,93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B05.040.001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носоглоточной слизи на Neisseria meningitis (нейссерия менингитис) (выделение чистой культуры) ручным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1 543,46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B05.042.001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отделяемого из зева и носа на Staphylococcus aureus(стафилококкус ауреус) ручным методом (выделение чистой культуры)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2 618,48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B05.043.001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отделяемого из зева на Bordetella pertussis (бордетелла пертусис)(выделение чистой культуры) ручным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2 537,68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B05.083.001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отделяемого из зева на Bordetella pertussis (бордетелла пертусис) ручным методом (без выделения чистой культуры)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1 338,53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B05.044.001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отделяемого из зева, ран, глаз, ушей, мочи, желчи и др. ручным методом (выделение чистой культуры)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3 922,94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B05.084.001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отделяемого из зева, ран, глаз, ушей, мочи, желчи и др. ручным методом (без выделения чистой культуры)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1 655,57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B05.045.001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отделяемого носа и зева на дифтерию ручным методом (выделение чистой культуры)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4 710,80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B05.085.001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отделяемого носа и зева на дифтерию ручным методом (без выделения чистой культуры)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1 477,89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B05.048.001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смывов из бронхов ручным методом (выделение чистой культуры)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3 922,94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B05.049.001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спинномозговой жидкости на Neisseria meningitis (нейссерия менингитис) (выделение чистой культуры) ручным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4 726,17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B05.087.001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спинномозговой жидкости на Neisseria meningitis (нейссерия менингитис) (без выделения чистой культуры) ручным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2 865,77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B05.051.001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транссудата, экссудата на стерильность ручным методом (выделение чистой культуры)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3 862,89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B05.058.001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выделенной чистой культуры биологическим методом с использованием лабораторных животных ручным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4 935,58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B05.095.001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Микроскопия экссудатов, транссудатов на кислотоустойчивые бактерии (КУБ) ручным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2 849,52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B05.525.001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чувствительности к противомикробным препаратам выделенных культур ручным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1 923,13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B05.000.002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анализаторе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B05.007.002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аутопсийного материала на анализаторе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3 267,26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B05.009.002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биологического материала на Neisseria gonorrhea (нейссерия гонореа) на анализаторе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2 788,23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B05.010.002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биологического материала на анаэробы на анализаторе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B05.012.002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биологического материала на Vibrio cholerae (вибрио холера) на анализаторе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B05.013.002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биологического материала на Haemophilus influenzae(гемофилус инфлуензае) на анализаторе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B05.015.002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биологического материала на грибы рода Candida (кандида) на анализаторе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2 652,85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B05.016.002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биологического материала на Mycoplasma (микоплазма) на анализаторе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2 788,23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B05.017.002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биологического материала на пищевые токсикоинфекции на анализаторе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2 652,85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B05.018.002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биологического материала на Trichomonas (трихомонас) на анализаторе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4 244,91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B05.019.002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биологического материала на Ureaplasma (уреаплазма) на анализаторе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4 011,28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B05.022.002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грудного молока на анализаторе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2 652,85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B05.023.002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желчи на сальмонеллез на анализаторе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2 167,65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B05.024.002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испражнений на иерсиниоз на анализаторе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2 652,85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B05.025.002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испражнений на кампиллобактерии на анализаторе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2 652,85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B05.027.002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испражнений на патогенную и условно- патогенную микрофлору на анализаторе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2 071,14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B05.028.002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испражнений на сальмонеллез на анализаторе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2 167,65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B05.029.002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испражнений на энтеропатогенные эшерихии на анализаторе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2 652,85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B05.031.002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крови на Neisseria meningitis (нейссерия менингитис) на анализаторе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3 865,39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B05.033.002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крови на сальмонеллез на анализаторе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2 167,65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B05.034.002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крови на стерильность на анализаторе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2 652,85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B05.036.002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мокроты на анализаторе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4 140,14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B05.037.002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мокроты, смывов из бронхов на микобактерию туберкулеза на анализаторе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607,49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B05.038.002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мочи на микобактерию туберкулеза на анализаторе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607,32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B05.039.002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мочи на сальмонеллез на анализаторе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2 167,65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B05.041.002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носоглоточной слизи на Neisseria meningitis (нейссерия менингитис) на анализаторе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2 652,85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B05.042.002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отделяемого из зева и носа на Staphylococcus aureus (стафилококкус ауреус)на анализаторе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2 652,85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B05.043.002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отделяемого из зева на Bordetella pertussis (бордетелла пертусис)на анализаторе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2 455,96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B05.044.002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отделяемого из зева, ран, глаз, ушей, мочи, желчи и другое на анализаторе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2 652,85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B05.045.002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отделяемого носа и зева на дифтерию на анализаторе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3 271,18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B05.048.002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смывов из бронхов на анализаторе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7 694,77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B05.050.002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спинномозговой жидкости на Neisseria meningitis (нейссерия менингитис) на анализаторе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B05.051.002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транссудата, экссудата на стерильность на анализаторе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2 788,23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B05.059.019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выделенной чистой культуры методом масс-спектрометрии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2 496,73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B05.525.002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чувствительности к противомикробным препаратам выделенных культур на анализаторе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5 005,33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B05.526.002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кала на дисбактериоз на анализаторе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3 034,83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B06.000.000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B06.000.005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Иммуноферментный анализ (ИФА)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B06.057.005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Диагностика хронической сердечной недостаточности pro-BNP (натрийуретические пептиды)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3 404,36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B06.084.005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скрининговое на антиядерные антитела и смешанные заболевания соединительной ткани (CTD Screen)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2 248,37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B06.085.005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скрининговое на системные заболевания соединительной ткани (Symphony),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2 080,87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B06.117.005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11-оксикортикостероидов (11-ОКС)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2 290,04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B06.118.005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17-кетостероидов (17-КС) в моче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2 290,04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B06.119.005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17-оксикортикостероидов (17-ОКС) в моче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2 253,73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B06.120.005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17-оксикортикостероидов (17-ОКС)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2 290,04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B06.121.005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AAG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2 290,04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B06.122.005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AAT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2 290,04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B06.123.005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АФП (альфафетопротеин)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2 816,79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B06.124.005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b-хорионического гонадотропина человека (b-ХГЧ) в моче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2 290,04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B06.125.005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HBsAg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B06.546.005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HBsAg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2 755,98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B06.547.005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HBsAg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2 755,98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B06.126.005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HBsAg в сыворотке крови ИФА-методом (подтверждающий)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3 082,00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B06.129.005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HPT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2 038,78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B06.130.005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капсидному антигену вируса Эпштеин-Барра (ВПГ-IV)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B06.548.005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капсидному антигену вируса Эпштеин-Барра (ВПГ-IV)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1 094,83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B06.131.005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раннему антигену вируса Эпштеин-Барра (ВПГ-IV)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2 786,00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B06.549.005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раннему антигену вируса Эпштеин-Барра (ВПГ-IV)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2 786,00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B06.132.005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цитомегаловирусу (ВПГ-V)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B06.134.005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цитомегаловирусу (ВПГ-V)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1 958,84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B06.133.005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ядерному антигену вируса Эпштеин-Барра (ВПГ-IV)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B06.550.005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ядерному антигену вируса Эпштеин-Барра (ВПГ-IV)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3 005,26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B06.135.005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NCA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2 247,95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B06.136.005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NLA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2 247,95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B06.137.005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NSE в спинномозговой жидкости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2 211,64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B06.138.005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NSE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2 247,95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B06.139.005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S100 в биологическом материале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2 038,78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B06.142.005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a-триптазы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2 038,78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B06.143.005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b-триптазы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2 038,78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B06.551.005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a/b-триптазы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1 827,48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B06.552.005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эозинофильно-катионного протеина (ECP)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1 554,30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B06.144.005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авидности Ig G к Toxoplasma gondii (токсоплазмоз)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2 355,23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B06.145.005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авидности Ig M к Toxoplasma gondii (токсоплазмоз)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2 564,41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B06.146.005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адреналина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4 444,40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B06.147.005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адренокортикотропный гормона (АКТГ)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3 236,81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B06.157.005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альдостерона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B06.162.005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андростендиона (АСД)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3 176,54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B06.163.005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 Мюллерова гормона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4 516,55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B06.164.005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антигена Chlamydia trachomatis (хламидиа трахоматис)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2 359,93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B06.167.005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антигена грибов рода Candida (кандида)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2 290,04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B06.169.005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антинейтрофильных цитоплазматических Ig G (ANCA combi)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3 103,24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B06.170.005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антинуклеарных аутоантител (ANA)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2 776,32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B06.171.005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антиовариальных антител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2 262,17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B06.172.005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антиспермальных антител (Sperm Antibodi) (сперм антибоди)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2 290,04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B06.175.005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CENP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2 290,04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B06.176.005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Echinococcus (эхинококкус) (эхинококкоз)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998,78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B06.177.005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Fibrillarin (фибрилларин)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2 080,87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B06.178.005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GBM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2 080,87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B06.179.005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HBeAg вируса гепатита B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2 203,48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B06.180.005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Jo-1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2 080,87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B06.181.005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Mi-2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2 080,87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B06.182.005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MPOS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2 080,87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B06.183.005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PCNA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2 080,87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B06.184.005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PM-Scl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2 080,87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B06.185.005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PR3S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2 044,56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B06.186.005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Rib-P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2 080,87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B06.187.005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RNA Pol III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2 080,87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B06.188.005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RNP70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4 255,77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B06.189.005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U1RNP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2 080,87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B06.194.005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гладкой мускулатуре (SMA)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2 080,87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B06.195.005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двуспиральной (неденатурированной) ДНК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3 597,34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B06.196.005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инсулину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2 044,56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B06.197.005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кальпротектину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2 080,87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B06.198.005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миелопероксидазе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2 080,87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B06.199.005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модифицированному цитруллинированному виментину (Anti-MCV)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2 080,87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B06.203.005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рецепторам тиреотропного гормона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1 821,56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B06.204.005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тиреоглобулину (АТ к ТГ)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1 797,71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B06.202.005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тиреопероксидазе (а-ТПО)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1 802,48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B06.205.005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экстрагируемым ядерным антигенам (ENA)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2 222,72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B06.207.005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A к Chlamydia trachomatis (хламидиа трахоматис)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918,86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B06.208.005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A к Helicobacter pylori (хеликобактер пилори) (HP)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2 192,86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B06.556.005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Helicobacter pylori (хеликобактер пилори) (HP)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1 059,53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B06.209.005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A к Mycoplasma hominis (микоплазма хоминис)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1 011,32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B06.210.005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A к Ureaplasma urealyticum (уреаплазма уреалитикум)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1 058,99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B06.211.005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A к Yersinia enterocolotica(иерсиния энтероколитика)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2 080,87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B06.212.005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A к b2- Гликопротеину I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2 080,87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B06.213.005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A к глиадину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2 080,87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B06.214.005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A к кардиолипину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2 290,04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B06.216.005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​​Ascaris lumbricoides (аскарис лумбрикойдес) (аскаридоз)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1 133,16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B06.217.005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Borellia burgdorferi (боррелия бургдорфери) (болезнь Лайма)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2 290,04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B06.218.005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Chlamydia pneumoniae (хламидиа пнеумоние)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1 029,66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B06.219.005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Chlamydia trachomatis (хламидиа трахоматис)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871,61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B06.220.005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Gardnerella vaginalis (гарднерелла вагиналис)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2 326,79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B06.221.005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Helicobacter pylori (хеликобактер пилори) (HP)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2 455,34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B06.222.005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La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2 253,73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B06.223.005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Leptospira interrogans (лептоспира интерроганс)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2 290,04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B06.224.005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Mycoplasma hominis (микоплазма хоминис)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1 029,66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B06.225.005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Opisthorchis felineus (описторхис фелинеус) и Opisthorchis viverrini (описторхис виверрини)(описторхоз)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928,66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B06.226.005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Ro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2 290,04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B06.227.005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Ro52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2 290,04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B06.228.005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Ro60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2 220,24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B06.229.005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Scl-70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2 290,04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B06.230.005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Sm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2 290,04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B06.231.005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Toxocara canis (токсокара канис) (токсокароз)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943,26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B06.232.005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Toxoplasma gondii (токсоплазма гондии) (токсоплазмоз)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2 226,09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B06.234.005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Trichinella spiralis (трихинелла спиралис) (трихинеллез)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987,09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B06.233.005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Treponema pallidum (трепанема паллидум)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2 369,22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B06.235.005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Trichomonas vaginalis (трихомонас вагиналис)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2 351,04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B06.236.005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Ureaplasma urealyticum (уреаплазма уреалитикум)в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1 029,66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B06.237.005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Varicella Zoster (варицелла зостер) (ВПГ-III)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2 290,04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B06.238.005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Yersinia enterocolotica (иерсиния энтероколитика)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2 290,04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B06.239.005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b2-Гликопротеину I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2 290,04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B06.241.005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HBcAg вируса гепатита B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2 367,12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B06.242.005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вирусам простого герпеса 1 и 2 типа (ВПГ-I, II)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1 877,66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B06.243.005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вирусу гепатита C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2 288,35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B06.244.005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вирусу гепатита A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2 253,73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B06.245.005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вирусу гепатита E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995,44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B06.246.005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вирусу герпеса 8 типа (ВПГ-VIII)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2 290,04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B06.247.005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вирусу клещевого энцефалита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3 293,56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B06.559.005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вирусу клещевого энцефалита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3 203,26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B06.249.005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вирусу парагриппа гриппа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2 290,04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B06.250.005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вирусу простого герпеса 1 типа (ВПГ-I)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2 761,34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B06.251.005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вирусу простого герпеса 2 типа (ВПГ-II)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2 115,12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B06.248.005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возбудителю краснухи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2 290,04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B06.253.005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гистонам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2 290,04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B06.254.005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глиадину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2 256,55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B06.255.005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грибам рода Aspergillus (аспергиллез)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1 824,99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B06.256.005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грибам рода Candida (кандида)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1 011,32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B06.561.005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грибам рода Candida (кандида)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760,35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B06.562.005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грибам рода Candida (кандида)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2 954,18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B06.257.005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кардиолипину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2 290,04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B06.563.005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авидности Ig G/M к цитомегаловирусу (ВПГ-VI)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3 029,91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B06.259.005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цитруллиновому C-пептиду (CCP)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2 253,73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B06.261.005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Borellia burgdorferi (боррелия бургдорфери) (болезнь Лайма)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2 290,04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B06.262.005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Chlamydia pneumoniae (хламидиа пнеумоние)в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1 057,35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B06.263.005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Chlamydia trachomatis (хламидиа трахоматис)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922,12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B06.264.005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Gardnerella vaginalis (гарднерелла вагиналис)в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2 290,04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B06.265.005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Giardia intestinalis (гиардиа интестиналис) (лямблиоз)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2 227,30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B06.567.005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Giardia intestinalis (гиардиа интестиналис) (лямблиоз)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2 874,22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B06.266.005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Helicobacter pylori (хеликобактер пилори) (HP)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2 844,31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B06.267.005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Leptospira interrogans (лептоспира интерроганс)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2 290,04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B06.268.005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Opisthorchis felineus (описторхис фелинеус) и Opisthorchis viverrini (описторхис виверрини)(описторхоз)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965,18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B06.568.005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Opisthorchis felineus (описторхис фелинеус) и Opisthorchis viverrini (описторхис виверрини)(описторхоз)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2 874,22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B06.269.005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Toxoplasma gondii (токсоплазма гондии) (токсоплазмоз)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3 270,72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B06.270.005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Treponema pallidum (трепанема паллидум)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2 369,23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B06.569.005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Treponema pallidum (трепанема паллидум)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2 874,22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B06.271.005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Varicella Zoster (варицелла зостер)(ВПГ-III)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2 290,04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B06.570.005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Varicella Zoster (варицелла зостер)(ВПГ-III)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2 871,10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B06.272.005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Yersinia enterocolotica(иерсиния энтероколитика)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2 290,04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B06.273.005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b2- Гликопротеину I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2 290,04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B06.592.005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ревматоидному фактору в сыворотке крови ИФА-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3 222,93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B06.593.006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нуклеосомам в сыворотке крови методом ИФА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3 222,93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B06.275.005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вирусам простого герпеса 1 и 2 типа (ВПГ-I,II)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B06.571.005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авидности антител к вирусам простого герпеса 1/2 типа (ВПГ-I,II)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1 089,94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B06.276.005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вирусу гепатита A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2 256,55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B06.572.005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вирусу гепатита A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3 166,70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B06.277.005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вирусу клещевого энцефалита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2 290,04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B06.279.005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вирусу простого герпеса 1 типа (ВПГ-I)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2 754,85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B06.280.005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вирусу простого герпеса 2 типа (ВПГ-II)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2 290,04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B06.281.005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кардиолипину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2 290,04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B06.283.005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HBcAg вируса гепатита B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2 367,12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B06.284.005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вирусу гепатита D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2 401,87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B06.285.005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вирусу гепатита E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1 041,06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B06.286.005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вирусу парагриппа гриппа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2 290,04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B06.287.005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возбудителю краснухи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2 420,59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B06.302.005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бетта-2 микроглобулина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2 290,04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B06.303.005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ванилилминдальной кислоты (ВМК)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2 970,87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B06.304.005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Витамина D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2 256,55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B06.305.005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Витамина B 12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3 517,17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B06.307.005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Витамина C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2 290,04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B06.318.005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гастрина 17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3 337,36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B06.325.005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гиалуроновой кислоты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8 049,18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B06.326.005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гистамина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2 290,04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B06.327.005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глиального фибриллярного кислого белка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2 290,04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B06.337.005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глобулинсвязывающего полового гормона (ГСПГ)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2 290,04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B06.338.005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дегидроэпиандростерона (ДГЭА)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2 666,05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B06.346.005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инсулина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1 025,43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B06.347.005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инсулиноподобного фактора роста 1 (ИФР-1)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4 129,09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B06.351.005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кальцитонина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2 290,04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B06.354.005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катехоламинов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2 253,73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B06.361.005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кортизола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2 764,80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B06.368.005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лактоферрина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2 290,04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B06.369.005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лютеинизирующий гормон (ЛГ)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B06.381.005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миелопероксидазы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2 290,04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B06.382.005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микроальбумина в моче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2 290,04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B06.384.005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миоглобина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2 253,73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B06.385.005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митохондриальных аутоантител (AMA M2)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2 290,04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B06.391.005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HBeAg вируса гепатита B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2 401,87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B06.395.005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норадреналина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4 444,40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B06.399.005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общего простат-специфический антиген (ПСА)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1 343,75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B06.400.005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общего тироксина (T4)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1 820,06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B06.405.005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A (общий)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2 253,73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B06.406.005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E (общий)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1 836,48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B06.407.005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(общий)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2 290,04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B06.408.005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(общий)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2 290,04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B06.413.005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опухолевого антигена (СА 125)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2 977,21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B06.414.005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опухолевого антигена (СА 15-3)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4 044,90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B06.415.005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опухолевого антигена (СА 19-9)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3 727,95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B06.416.005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опухолевого антигена (СА 72-4)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2 290,04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B06.422.005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остеокальцина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2 290,04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B06.423.005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паратиреоидного гормона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2 290,04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B06.424.005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пепсиногена 1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3 061,97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B06.425.005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пепсиногена 2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3 061,97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B06.427.005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плацентарного белка (PAPA-A)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2 290,04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B06.430.005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предсуществующих HLA-антител в сыворотке крови ИФА-методом.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2 290,04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B06.432.005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прогестерона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1 797,71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B06.573.005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17- оксипрогестерона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B06.433.005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пролактина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B06.440.005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ренина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2 290,04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B06.442.005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ракового эмбрионального антигена (РЭА)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3 533,33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B06.444.005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свободного ПСА (F-простат-специфический антиген)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1 482,69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B06.445.005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свободного тироксина (T4)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1 794,93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B06.446.005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свободного трийодтиронина (T3)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1 799,50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B06.448.005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серотонина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2 290,04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B06.449.005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соматотропного гормона (СТГ)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2 325,41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B06.450.005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C-пептида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2 908,91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B06.576.005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специфических Ig E к прочим аллергенам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4 685,84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B06.462.005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Gardnerella vaginalis (гарднерелла вагиналис)в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2 290,04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B06.463.005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Giardia intestinalis (гиардиа интестиналис) (лямблиоз)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1 016,30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B06.464.005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HBsAg вируса гепатита B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2 256,55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B06.465.005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Mycoplasma hominis (микоплазма хоминис)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2 290,04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B06.466.005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Yersinia pseudotuberculosis (иерсиниа псеудотуберкулосис)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2 253,73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B06.467.005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вирусу гепатита D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B06.468.005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вирусу гепатита E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2 290,04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B06.469.005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вирусу гепатита C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784,43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B06.471.005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вирусу гепатита G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2 290,04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B06.473.005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вирусу гриппа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2 290,04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B06.475.005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HBcAg вируса гепатита B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2 290,04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B06.476.005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респираторно-синцитиальному вирусу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2 290,04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B06.477.005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циклическим цитруллиновым пептидам (АЦПП)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5 753,16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B06.478.005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анти-фосфолипидных антител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2 446,82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B06.581.005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анти-фосфолипидных Ig G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3 999,67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B06.582.005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анти-фосфолипидных Ig M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3 999,67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B06.481.005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общего трииодтиронина (T3)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1 787,98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B06.482.005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тестостерона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1 799,50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B06.483.005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тиреоглобулина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2 290,04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B06.484.005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тиреотропного гормона (ТТГ)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2 231,92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B06.488.005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тропонина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2 290,04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B06.489.005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тестостеронстимулирующего гормона (ТСГ)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2 290,04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B06.497.005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фактора Виллебранда в плазме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2 253,73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B06.512.005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фолликулостимулирующий гормон (ФСГ)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B06.517.005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хорионического гонадотропина человека (ХГЧ) в моче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2 452,63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B06.518.005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хорионического гонадотропина человека (ХГЧ)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2 814,47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B06.521.005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цитокинов-ИЛ-8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2 290,04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B06.522.005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цитокинов-ИЛ-2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2 253,73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B06.523.005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цитокинов-ИЛ-4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2 290,04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B06.524.005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цитокинов-ИЛ-6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2 290,04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B06.252.005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цитокинов-интерферона-альфа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2 290,04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B06.278.005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цитокинов-интерферона-гамма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2 290,04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B06.674.005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цитокинов-ФНО-альфа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2 290,04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B06.527.005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эстрадиола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2 235,12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B06.584.005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A к целиакии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8 898,49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B06.585.005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целиакии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8 898,49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B06.587.005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амфетаминов в сыворотке крови ИФА-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4 058,84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B06.588.005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опиатов в сыворотке крови ИФА-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4 058,84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B06.589.005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канабиноидов в сыворотке крови ИФА-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4 058,84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B06.590.005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амфетаминов в моче ИФА-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3 410,87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B06.591.005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опиоидов в моче ИФА-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3 410,87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B06.853.005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Treponema pallidum (трепанема паллидум) в сухой капле капиллярной кров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4 682,41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B06.856.005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ВИЧ 1,2 в сухой капле капиллярной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4 440,71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B06.854.005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гепатиту С в сухой капле капиллярной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3 359,51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B06.855.005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ВИЧ-1,2 и антигена p24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4 132,97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B06.857.005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Подтверждающий тест на ВИЧ 1,2 методом иммуноблотинга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29 865,60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В06.863.005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класса IgG к коронавирусу SARS-CoV-2 (COVID-19)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1 430,56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В06.864.005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класса IgМ к коронавирусу SARS-CoV-2 (COVID-19)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1 430,56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B06.865.005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классов IgМ/IgG к коронавирусу SARS-CoV-2 (COVID-19)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B06.000.006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Иммунохемилюминисценция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B06.056.006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Диагностика нарушений резорбции костной ткани (b-Cross Laps) в сыворотке крови методом иммунохемилюминисценции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7 462,23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B06.057.006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Диагностика хронической сердечной недостаточности pro-BNP (натрийуретические пептиды) в сыворотке крови методом иммунохемилюминесценции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12 580,56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B06.117.006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11-оксикортикостероидов (11-ОКС) в сыворотке крови методом иммунохемилюминисценции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4 105,88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B06.118.006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17-кетостероидов (17-КС) в моче методом иммунохемилюминисценции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4 105,88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B06.119.006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17-оксикортикостероидов (17-ОКС) в моче методом иммунохемилюминисценции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4 105,88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B06.120.006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17-оксикортикостероидов (17-ОКС) в сыворотке крови методом иммунохемилюминисценции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4 105,88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B06.123.006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альфафетопротеина (АФП) в сыворотке крови методом иммунохемилюминесценции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2 122,07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B06.127.006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HBsAg вируса гепатита B в сыворотке крови методом иммунохемилюминесценции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1 343,41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B06.128.006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HBeAg вируса гепатита B в сыворотке крови методом иммунохемилюминесценции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3 212,01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B06.130.006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капсидному антигену вируса Эпштеин-Барра (ВПГ-IV) в сыворотке крови методом иммунохемилюминисценции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5 286,20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B06.555.006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капсидному антигену вируса Эпштеин-Барра (ВПГ-IV) в сыворотке крови методом иммунохемилюминисценции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5 286,20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B06.131.006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раннему антигену вируса Эпштеин-Барра (ВПГ-IV) в сыворотке крови методом иммунохемилюминисценции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5 296,74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B06.556.006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раннему антигену вируса Эпштеин-Барра (ВПГ-IV) в сыворотке крови методом иммунохемилюминисценции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5 296,74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B06.132.006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цитомегаловирусу (ВПГ-V) в сыворотке крови методом иммунохемилюминисценции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2 359,95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B06.134.006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цитомегаловирусу (ВПГ-V) в сыворотке крови методом иммунохемилюминисценции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2 405,45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B06.133.006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ядерному антигену вируса Эпштеин-Барра (ВПГ-IV) в сыворотке крови методом иммунохемилюминисценции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5 296,74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B06.140.006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S100 в биологическом материале методом иммунохемилюминисценции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9 985,91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B06.141.006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NGAL в сыворотке крови методом иммунохемилюминисценции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4 105,88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B06.558.006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uNGAL в моче методом иммунохемилюминисценции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11 455,24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B06.144.006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авидности Ig G к Toxoplasma gondii (токсоплазма гондии) (токсоплазмоз) в сыворотке крови методом иммунохемилюминисценции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4 105,88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B06.145.006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авидности Ig M к Toxoplasma gondii (токсоплазма гондии) (токсоплазмоз) в сыворотке крови методом иммунохемилюминисценции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4 105,88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B06.146.006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адреналина в сыворотке крови методом иммунохемилюминисценции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4 105,88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B06.147.006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адренокортикотропный гормон (АКТГ) в сыворотке крови методом иммунохемилюминесценции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4 105,88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B06.157.006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альдостерона в сыворотке крови методом иммунохемилюминисценции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4 105,88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B06.158.006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альфа-2-макроглобулина в сыворотке крови методом иммунохемилюминисценции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8 509,65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B06.163.006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 Мюллерова гормона в сыворотке крови методом иммунохемилюминисценции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4 105,88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B06.165.006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HBsAg вируса гепатита B в сыворотке крови (подтверждающий) методом иммунохемилюминисценции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5 291,86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B06.168.006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антигена плоскоклеточной карциномы (SCCA) в сыворотке крови методом иммунохемилюминисценции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4 105,88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B06.169.006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антинейтрофильных цитоплазматических Ig G (ANCA combi) в сыворотке крови методом иммунохемилюминисценции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5 437,66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B06.170.006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антинуклеарных аутоантител (ANA) в сыворотке крови методом иммунохемилюминисценции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7 875,55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B06.171.006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антиовариальных антител в сыворотке крови методом иммунохемилюминисценции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3 706,03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B06.172.006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антиспермальных антител (Sperm Antibodi) в сыворотке крови методом иммунохемилюминисценции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6 889,49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B06.174.006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вирусу гепатита C в сыворотке крови методом иммунохемилюминисценции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4 105,88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B06.179.006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HBeAg вируса гепатита B в сыворотке крови методом иммунохемилюминесценции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1 180,61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B06.192.006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гепарину в сыворотке крови методом иммунохемилюминисценции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4 105,88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B06.193.006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гистонам в сыворотке крови методом иммунохемилюминисценции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7 351,49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B06.196.006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инсулину в сыворотке крови методом иммунохемилюминисценции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5 576,27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B06.199.006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модифицированному цитруллинированному виментину (Anti-MCV) в сыворотке крови методом иммунохемилюминисценции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4 105,88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B06.200.006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неструктурным белкам вируса гепатита C в сыворотке крови методом иммунохемилюминисценции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4 105,88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B06.201.006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островковым клеткам поджелудочной железы в сыворотке крови методом иммунохемилюминисценции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4 105,88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B06.202.006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тиреопероксидазе (а-ТПО) в сыворотке крови методом иммунохемилюминесценции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2 470,66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B06.203.006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рецепторам тиреотропного гормона в сыворотке крови методом иммунохемилюминесценции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4 535,90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B06.204.006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тиреоглобулину (АТ к ТГ) в сыворотке крови методом иммунохемилюминесценции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2 461,69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B06.205.006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экстрагируемым ядерным антигенам (ENA) в сыворотке крови методом иммунохемилюминисценции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B06.212.006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A к b2- Гликопротеину I в сыворотке крови методом иммунохемилюминисценции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4 105,88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B06.213.006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A к глиадину в сыворотке крови методом иммунохемилюминисценции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4 105,88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B06.214.006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A к кардиолипину в сыворотке крови методом иммунохемилюминисценции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4 105,88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B06.215.006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A целиакии в сыворотке крови методом иммунохемилюминисценции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4 105,88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B06.232.006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Toxoplasma gondii (токсоплазма гондии) (токсоплазмоз) в сыворотке крови методом иммунохемилюминисценции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4 105,88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B06.237.006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Varicella Zoster (варицелла зостер) (ВПГ-III) в сыворотке крови методом иммунохемилюминисценции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4 105,88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B06.239.006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b2-Гликопротеину I в сыворотке крови методом иммунохемилюминисценции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4 105,88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B06.241.006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HBcAg вируса гепатита B в сыворотке крови методом иммунохемилюминисценции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5 412,95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B06.242.006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вирусам простого герпеса 1 и 2 типа (ВПГ-I,II) в сыворотке крови методом иммунохемилюминисценции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4 105,88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B06.243.006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вирусу гепатита C в сыворотке крови методом иммунохемилюминисценции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4 105,88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B06.244.006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вирусу гепатита A в сыворотке крови методом иммунохемилюминисценции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4 105,88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B06.245.006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вирусу гепатита E в сыворотке крови методом иммунохемилюминисценции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4 105,88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B06.250.006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вирусу простого герпеса 1 типа (ВПГ-I) в сыворотке крови методом иммунохемилюминисценции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3 808,96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B06.251.006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вирусу простого герпеса 2 типа (ВПГ-II) в сыворотке крови методом иммунохемилюминисценции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3 808,96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B06.248.006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возбудителю краснухи в сыворотке крови методом иммунохемилюминесценции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4 105,88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B06.254.006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глиадину в сыворотке крови методом иммунохемилюминисценции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4 105,88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B06.257.006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кардиолипину в сыворотке крови методом иммунохемилюминисценции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4 105,88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B06.259.006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цитруллиновому C-пептиду (CCP) в сыворотке крови методом иммунохемилюминисценции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5 243,92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B06.260.006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целиакии в сыворотке крови методом иммунохемилюминисценции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4 105,88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B06.269.006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Toxoplasma gondii (токсоплазма гондии) (токсоплазмоз) в сыворотке крови методом иммунохемилюминисценции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4 105,88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B06.271.006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Varicella Zoster (варицелла зостер)(ВПГ-III) в сыворотке крови методом иммунохемилюминисценции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4 105,88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B06.273.006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b2- Гликопротеину I в сыворотке крови методом иммунохемилюминисценции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4 105,88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B06.275.006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вирусам простого герпеса 1 и 2 типа (ВПГ-I,II) в сыворотке крови методом иммунохемилюминисценции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4 105,88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B06.276.006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вирусу гепатита A в сыворотке крови методом иммунохемилюминесценции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5 338,16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B06.279.006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вирусу простого герпеса 1 типа (ВПГ-I) в сыворотке крови методом иммунохемилюминисценции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3 808,96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B06.280.006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вирусу простого герпеса 2 типа (ВПГ-II) в сыворотке крови методом иммунохемилюминисценции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3 808,96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B06.281.006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кардиолипину в сыворотке крови методом иммунохемилюминисценции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4 105,88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B06.283.006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HBcAg вируса гепатита B в сыворотке крови методом иммунохемилюминисценции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4 105,88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B06.284.006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вирусу гепатита D в сыворотке крови методом иммунохемилюминисценции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4 105,88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B06.285.006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вирусу гепатита E в сыворотке крови методом иммунохемилюминисценции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4 105,88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B06.287.006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возбудителю краснухи в сыворотке крови методом иммунохемилюминесценции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4 105,88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B06.289.006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анти-фосфолипидных Ig G в сыворотке крови методом иммунохемилюминисценции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7 663,61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B06.290.006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анти-фосфолипидных Ig M в сыворотке крови методом иммунохемилюминисценции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7 663,61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B06.296.006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аутоиммунных антител к циклическим цитруллиновым пептидам (АЦПП) в сыворотке крови методом иммунохемилюминисценции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8 075,43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B06.297.006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аутоиммунных Ig G к двуспиральной ДНК в сыворотке крови методом иммунохемилюминисценции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7 346,37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B06.302.006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b-2 микроглобулина в сыворотке крови методом иммунохемилюминисценции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4 105,88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B06.305.006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витамина B 12 методом иммунохемилюминесценции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988,21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B06.318.006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гастрина 17 в сыворотке крови методом иммунохемилюминисценции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3 212,87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B06.336.006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гомоцистеина в сыворотке крови методом иммунохемилюминисценции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4 105,88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B06.337.006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глобулинсвязывающего полового гормона (ГСПГ) в сыворотке крови методом иммунохемилюминесценции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6 763,11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B06.338.006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дегидроэпиандростерона (ДГЭА) в сыворотке крови методом иммунохемилюминесценции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2 480,58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B06.342.006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ингибина Вв сыворотке крови методом иммунохемилюминисценции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4 105,88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B06.346.006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инсулина в сыворотке крови методом иммунохемилюминесценции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4 105,88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B06.351.006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кальцитонина в сыворотке крови методом иммунохемилюминисценции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8 606,77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B06.561.006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прокальцитонина в сыворотке крови методом иммунохемилюминисценции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8 314,57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B06.361.006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кортизола в сыворотке крови методом иммунохемилюминесценции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2 149,31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B06.369.006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лютеинизирующий гормон (ЛГ) в сыворотке крови методом иммунохемилюминесценции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1 854,99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B06.382.006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микроальбумина в моче методом иммунохемилюминисценции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4 105,88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B06.384.006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миоглобина в сыворотке крови методом иммунохемилюминесценции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6 647,62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B06.385.006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митохондриальных аутоантител (AMA M2) в сыворотке крови методом иммунохемилюминисценции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7 875,55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B06.392.006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нейрон - специфической энолазы (NSE) в сыворотке крови методом иммунохемилюминесценции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5 277,61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B06.393.006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нейронопептидов в сыворотке крови методом иммунохемилюминисценции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8 606,77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B06.395.006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норадреналина в сыворотке крови методом иммунохемилюминисценции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4 105,88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B06.399.006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общего простат-специфического антигена (ПСА) в сыворотке крови методом иммунохемилюминесценции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4 196,76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B06.400.006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общего тироксина (T4) в сыворотке крови методом иммунохемилюминесценции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B06.405.006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A в сыворотке крови методом иммунохемилюминисценции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1 060,15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B06.406.006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E в сыворотке крови методом иммунохемилюминисценции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4 105,88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B06.407.006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в сыворотке крови методом иммунохемилюминисценции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4 105,88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B06.408.006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в сыворотке крови методом иммунохемилюминисценции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4 105,88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B06.411.006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онкомаркера немелкоклеточного рака легкого (CYFRA 21-1) в сыворотке крови методом иммунохемилюминисценции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5 138,76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B06.412.006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онкомаркера рака поджелудочной железы и прямой кишки (СА 242) в сыворотке крови методом иммунохемилюминисценции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4 105,88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B06.413.006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опухолевого антигена (СА 125) в сыворотке крови методом иммунохемилюминесценции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5 501,10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B06.414.006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опухолевого антигена (СА 15-3) в сыворотке крови методом иммунохемилюминесценции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6 346,84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B06.415.006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опухолевого антигена (СА 19-9) в сыворотке крови методом иммунохемилюминесценции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5 951,61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B06.416.006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опухолевого антигена (СА 72-4) в сыворотке крови методом иммунохемилюминесценции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3 687,11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B06.417.006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опухолевого маркера мелкоклеточного рака (Pro-GRP) в сыворотке крови методом иммунохемилюминисценции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4 105,88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B06.418.006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опухолевого маркера рака яичников (НЕ-4) в сыворотке крови методом иммунохемилюминисценции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4 105,88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B06.422.006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остеокальцина в сыворотке крови методом иммунохемилюминесценции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4 105,88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B06.423.006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паратиреоидного гормона в сыворотке крови методом иммунохемилюминесценции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4 105,88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B06.424.006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пепсиногена 1 в сыворотке крови методом иммунохемилюминисценции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3 356,25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B06.425.006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пепсиногена 2 в сыворотке крови методом иммунохемилюминисценции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3 356,25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B06.431.006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про-простатспецифического антигена (про-ПСА) в сыворотке крови методом иммунохемилюминесценции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37 072,36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B06.432.006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прогестерона в сыворотке крови методом иммунохемилюминесценции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2 192,18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B06.433.006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пролактина в сыворотке крови методом иммунохемилюминесценции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1 942,86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B06.434.006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простатической кислой фосфатазы в сыворотке крови методом иммунохемилюминисценции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4 105,88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B06.440.006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ренина в сыворотке крови методом иммунохемилюминисценции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4 105,88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B06.442.006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ракового эмбрионального антигена (РЭА) в сыворотке крови методом иммунохемилюминесценции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2 659,28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B06.444.006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свободного F-простат-специфический антиген (F-ПСА) в сыворотке крови методом иммунохемилюминесценции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5 618,26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B06.445.006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свободного тироксина (T4) в сыворотке крови методом иммунохемилюминесценции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1 984,84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B06.446.006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свободного трийодтиронина (T3) в сыворотке крови методом иммунохемилюминесценции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2 272,18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B06.449.006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соматотропного гормона (СТГ) в сыворотке крови методом иммунохемилюминисценции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5 541,55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B06.450.006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C-пептида в сыворотке крови методом иммунохемилюминесценции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5 100,66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B06.457.006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специфических Ig E с идентификацией возбудителя методом иммунохемилюминисценции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4 105,88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B06.461.006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ревматоидного фактора в сыворотке крови методом иммунохемилюминисценции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3 687,11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B06.462.006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Gardnerella vaginalis (гарднерелла вагиналис)в сыворотке крови методом иммунохемилюминисценции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3 687,11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B06.563.006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HBsAg в сыворотке крови методом иммунохемилюминисценции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5 280,72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B06.564.006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HBsAg в сыворотке крови методом иммунохемилюминисценции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5 091,67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B06.464.006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HBsAg вируса гепатита B в сыворотке крови методом иммунохемилюминисценции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2 008,24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B06.467.006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вирусу гепатита D в сыворотке крови методом иммунохемилюминисценции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5 080,80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B06.468.006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вирусу гепатита E в сыворотке крови методом иммунохемилюминисценции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4 105,88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B06.469.006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вируса гепатита C в сыворотке крови (подтверждающий тест) методом иммунохемилюминисценции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1 948,61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B06.470.006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вирусу гепатита C в сыворотке крови методом иммунохемилюминисценции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2 602,59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B06.474.006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вирусу иммунодефицита человека (ВИЧ) в сыворотке крови методом иммунохемилюминисценции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5 064,97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B06.475.006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HBcAg вируса гепатита B в сыворотке крови методом иммунохемилюминисценции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4 105,88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B06.478.006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анти-фосфолипидных антител методом иммунохемилюминисценции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4 105,88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B06.480.006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сывороточного уровня плацентарного фактора роста (PIGF) методом иммунохемилюминисценции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4 105,88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B06.481.006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общего трииодтиронина (T3) в сыворотке крови методом иммунохемилюминесценции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B06.482.006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тестостерона в сыворотке крови методом иммунохемилюминесценции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4 385,01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B06.483.006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тиреоглобулина в сыворотке крови методом иммунохемилюминесценции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4 105,88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B06.484.006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тиреотропного гормона (ТТГ) в сыворотке крови методом иммунохемилюминесценции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1 186,73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B06.488.006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тропонина в сыворотке крови методом иммунохемилюминесценции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6 786,80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B06.498.006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фактора некроза опухолей (ФНО) в сыворотке крови методом иммунохемилюминисценции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4 105,88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B06.500.006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ферритина в сыворотке крови методом иммунохемилюминисценции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2 242,83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B06.503.006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ФМС-подобной тирозинкиназы 1sFlt в сыворотке крови методом иммунохемилюминисценции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4 105,88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B06.504.006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фолатов методом иммунохемилюминисценции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2 793,02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B06.512.006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фолликулостимулирующий гормон (ФСГ) в сыворотке крови методом иммунохемилюминесценции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1 854,99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B06.517.006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хорионического гонадотропина человека (ХГЧ) в моче методом иммунохемилюминисценции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8 349,54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B06.518.006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хорионического гонадотропина человека (ХГЧ) в сыворотке крови методом иммунохемилюминесценции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2 637,18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B06.521.006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цитокинов - ИЛ-8 в сыворотке крови методом иммунохемилюминисценции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4 105,88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B06.527.006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эстрадиола в сыворотке крови методом иммунохемилюминесценции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2 247,46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B06.554.006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 на преэклампсию в сыворотке крови методом иммунохемилюминисценции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8 606,77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B06.000.007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Иммунофлюоресценция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B06.560.007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Treponema pallidum (трепанема паллидум) в биологическом материале в реакции иммунофлюоресценции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1 370,88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B06.561.007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Chlamydia trachomatis (хламидиа трахоматис) в биологическом материале в реакции иммунофлюоресценции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1 370,88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B06.562.007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Ureaplasma urealyticum (уреаплазма уреалитикум)в биологическом материале в реакции иммунофлюоресценции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1 370,88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B06.563.007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Mycoplasma hominis (микоплазма хоминис) в биологическом материале в реакции иммунофлюоресценции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1 959,21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B06.565.006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коронавирусу SARS-CoV-2 (COVID-19) в сыворотке крови методом иммунохемилюминисценции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2 696,58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B06.565.007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Trichomonas vaginalis (трихомонас вагиналис) в биологическом материале в реакции иммунофлюоресценции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1 335,18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B06.566.007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Gardnerella vaginalis (гарднерелла вагиналис)в биологическом материале в реакции иммунофлюоресценции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1 335,18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B06.568.007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вируса герпеса в биологическом материале в реакции иммунофлюоресценции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1 544,78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B06.569.007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цитомегаловируса (ВПГ-V) в биологическом материале в реакции иммунофлюоресценции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760,35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B06.570.007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вируса папилломы человека в биологическом материале в реакции иммунофлюоресценции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3 115,28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B06.000.008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Иммунофенотипирование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B06.570.008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Иммунофенотипирование "панель для определения иммунного статуса (6 пар)" в крови методом проточной цитофлуориметрии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17 418,63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B06.572.008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Иммунофенотипирование "Общий цитокератин" в крови методом проточной цитофлуориметрии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13 123,29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B06.573.008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Иммунофенотипирование "панель для миеломной болезни" в крови методом проточной цитофлуориметрии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4 148,07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B06.574.008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Иммунофенотипирование "панель для острых лейкозов" в крови методом проточной цитофлуориметрии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41 267,39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B06.575.008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Иммунофенотипирование "панель для пароксизмальной ночной гемоглобинурии" в крови методом проточной цитофлуориметрии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4 228,77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B06.576.008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Иммунофенотипирование "панель для хронических лейкозов/ лимфопролиферативных заболеваний" в крови методом проточной цитофлуориметрии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29 563,24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B06.623.008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Иммунофенотипирование "панель для диагностики минимальной остаточной болезни при лейкозах"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20 403,21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B06.577.008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Иммунофенотипирование "фагоцитоз" в крови методом проточной цитофлуориметрии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4 252,21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B06.578.008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Иммунофенотипирование (кластера дифференцировки) CD 3+ в крови методом проточной цитофлуориметрии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5 193,59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B06.579.008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Иммунофенотипирование 3+-DR+ в крови методом проточной цитофлуориметрии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4 773,30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B06.599.008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Иммунофенотипирование CD 34 Pe в крови методом проточной цитофлуориметрии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3 889,45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B06.613.008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Иммунофенотипирование Fagotest в крови методом проточной цитофлуориметрии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8 981,58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B06.614.008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Иммунофенотипирование HLA-DRFitc в крови методом проточной цитофлуориметрии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3 718,24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B06.000.009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Радиоиммунология (РИА)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B06.623.009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антигена простаты радиоиммунологическим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1 112,21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B06.628.009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онкомаркеров радиоиммунологическим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4 930,10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B06.632.009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свободного трийодтиронина (T3) радиоиммунологическим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1 112,21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B06.000.010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Иммуноцитология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B06.638.010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Иммунограмма (Е-розетки и Манчини)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2 236,53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B06.639.010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В-лимфоцитов в крови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1 320,63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B06.652.010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Т-лимфоцитов в крови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1 320,63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B06.000.011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Иммуногистохимия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B06.660.011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блок-препарата опухолевой ткани иммуногистохимическим методом с использованием 1-4 маркеров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23 040,85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B06.670.011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блок-препарата опухолевой ткани иммуногистохимическим методом с использованием 5-10 маркеров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26 881,98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B06.671.011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блок-препарата опухолевой ткани иммуногистохимическим методом с использованием более 10 маркеров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40 246,75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B06.661.011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материала трепанобиопсии костного мозга иммуногистохимическим методом (стандарт-панель)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25 319,19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B06.674.011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материала трепанобиопсии костного мозга иммуногистохимическим методом (расширенная панель)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104 587,90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B06.664.011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ткани кожи иммуногистохимическим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23 982,44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B06.665.011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ткани печени иммуногистохимическим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31 404,56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B06.666.011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ткани почек иммуногистохимическим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16 861,58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B06.667.011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чувствительности опухолевых клеток к заместительной терапии иммуногистохимическим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12 514,81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B06.668.011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чувствительности опухолевых клеток к химиопрепаратам иммуногистохимическим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28 471,29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B06.669.011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на лимфопролиферативные заболевания иммуногистохимическим методом (стандарт-панель)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41 412,98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B06.673.011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лимфопролиферативных заболеваний иммуногистохимическим методом (расширенная панель)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40 724,97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B06.675.011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рецептора PD-L1 из биоптата опухолевой ткани иммуногистохимическим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56 372,44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B06.676.011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мутации гена ALK из биоптата опухолевой ткани иммуногистохимическим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58 731,04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B06.000.012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B06.670.012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антиэритроцитарных антител в непрямом тесте Кумбса в ID-картах (качественный тест)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1 610,45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B06.671.012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титра антиэритроцитарных антител в непрямом тесте Кумбса в ID-картах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3 157,11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B06.672.012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группы крови по системе ABO стандартными сыворотками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1 683,33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B06.673.012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группы крови по системе ABO моноклональными реагентами (цоликлонами)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1 567,69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B06.405.012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A (общий) в сыворотке крови на анализаторе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B06.407.012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(общий) в сыворотке крови на анализаторе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B06.408.012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(общий) в сыворотке крови на анализаторе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B06.677.012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резус-фактора крови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1 548,68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B06.678.012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субклассов Ig G с использованием ID-карт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10 833,43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B06.679.012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пробы Кумбса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2 781,89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B06.680.012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реакции Вассермана в сыворотке крови ручным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1 752,10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B06.681.012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реакции микропреципитации с кардиолипиновым антигеном в сыворотке крови ручным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B06.683.012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реакции Райта в сыворотке крови на бруцеллез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1 095,28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B06.684.012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реакции Хеддельсона в сыворотке крови на бруцеллез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1 076,89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B06.685.012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реакция Колмера в сыворотке крови ручным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1 323,14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B06.687.012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реакции пассивной гемагглютинации (РПГА) на вирус Коксаки в сыворотке крови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1 658,07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B06.688.012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реакции пассивной гемагглютинации (РПГА) на вирус краснухи сыворотке крови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1 667,02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B06.689.012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реакции пассивной гемагглютинации (РПГА) на дифтерию в сыворотке крови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2 415,80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B06.690.012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реакции пассивной гемагглютинации (РПГА) на иерсиниоз в сыворотке крови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1 462,66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B06.691.012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реакции пассивной гемагглютинации (РПГА) на коклюш сыворотке крови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2 320,03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B06.692.012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реакции пассивной гемагглютинации (РПГА) на псевдотуберкулез в сыворотке крови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1 395,94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B06.693.012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реакции пассивной гемагглютинации (РПГА) на сальмонеллез в сыворотке крови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1 505,34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B06.694.012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реакции пассивной гемагглютинации (РПГА) на токсоплазмоз в сыворотке крови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1 457,85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B06.695.012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реакции пассивной гемагглютинации (РПГА) на эхинококкоз в сыворотке крови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1 457,85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B06.696.012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реакции пассивной гемагглютинации (РПГА) с антигеном бледной трепонемы в сыворотке крови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1 430,93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B06.697.012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реакции связывания комплемента (РСК) на вирус Коксаки в сыворотке крови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1 537,31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B06.698.012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реакции связывания комплемента (РСК) на лептоспироз в сыворотке крови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1 871,16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B06.699.012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парных сывороток на обнаружение вирусов в сыворотке крови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1 934,94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B06.700.012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Реакция Видаля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2 409,50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B06.701.012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Реакция Пауля-Буннеля (мононуклеоз)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1 934,94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B06.702.012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Типирование по системе ABO/RhD(VI), обратным методом:DiaClonABO/D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6 900,61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B06.703.012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непрямой реакции гемагглютинации (РНГА) на листериоз в сыворотке крови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2 137,27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B06.704.012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непрямой реакции гемагглютинации (РНГА) на пастереллез в сыворотке крови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2 137,49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B06.705.012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непрямой реакции гемагглютинации (РНГА) на сыпной тиф в сыворотке крови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1 852,61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B06.706.012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непрямой реакции гемагглютинации (РНГА) на туляремию в сыворотке крови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2 171,73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B07.000.000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Токсикология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B07.000.003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 методы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B07.703.003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амфетаминов в биологическом материале экспресс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584,11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B07.704.003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галлюциногенов в биологическом материале экспресс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584,11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B07.705.003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канабиноидов в биологическом материале экспресс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584,11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B07.706.003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кокаина в биологическом материале экспресс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584,11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B07.707.003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производных 1-4 бензодиазепина в биологическом материале экспресс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584,11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B07.708.003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седативных и снотворных веществ в биологическом материале экспресс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584,11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B07.711.003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барбитуратов в биологическом материале экспресс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667,86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B07.717.003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опиатов в биологическом материале экспресс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667,86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B07.727.003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опиоидов в биологическом материале экспресс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1 135,60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B07.718.003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порфиринов в биологическом материале экспресс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B07.719.003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производных фенотиазинового ряда в биологическом материале экспресс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B07.720.003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этанола в биологическом материале экспресс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1 477,80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B07.721.003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наркотических средств и психотропных веществ 3-х компонентным тестом в биологическом материале экспресс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1 032,40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B07.722.003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наркотических средств и психотропных веществ 4-х компонентным тестом в биологическом материале экспресс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1 310,42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B07.723.003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наркотических средств и психотропных веществ 5-и компонентным тестом в биологическом материале экспресс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1 911,92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B07.724.003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наркотических средств и психотропных веществ 6-и компонентным тестом в биологическом материале экспресс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3 024,02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B07.000.013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Газовая хроматография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B07.703.013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амфетаминов в биологическом материале методом газовой хроматографии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22 408,78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B07.704.013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галлюциногенов в биологическом материале методом газовой хроматографии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22 408,78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B07.706.013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кокаина в биологическом материале методом газовой хроматографии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22 408,78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B07.707.013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производных 1-4 бензодиазепина в биологическом материале методом газовой хроматографии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22 408,78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B07.709.013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стимуляторов, включая кофеин, в биологическом материале методом газовой хроматографии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22 408,78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B07.721.013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опиатов (морфин, кодеин и др.) в биологическом материале методом газовой хроматографии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22 408,78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B07.710.013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алкоголя в биологическом материале методом газовой хроматографии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5 454,29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B07.734.013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суррогатов алкоголя в биологическом материале методом газовой хроматографии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5 454,29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B07.711.013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барбитуратов в биологическом материале методом газовой хроматографии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22 408,78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B07.725.013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каннабиноидов в биологическом материале методом газовой хроматографии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22 467,39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B07.729.013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опиоидов в биологическом материале методом газовой хроматографии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11 337,83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B07.719.013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производных фенотиазинового ряда в биологическом материале методом газовой хроматографии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22 408,78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B07.000.014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Жидкостная хроматография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B07.703.014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амфетаминов в биологическом материале методом жидкостной хроматографии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21 281,10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B07.704.014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галлюциногенов в биологическом материале методом жидкостной хроматографии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21 281,10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B07.706.014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кокаина в биологическом материале методом жидкостной хроматографии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21 281,10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B07.707.014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производных 1-4 бензодиазепина в биологическом материале методом жидкостной хроматографии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21 281,10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B07.709.014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стимуляторов, включая кофеин, в биологическом материале методом жидкостной хроматографии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21 281,10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B07.721.014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опиатов (морфин, кодеин и др.) в биологическом материале методом жидкостной хроматографии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21 281,10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B07.711.014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барбитуратов в биологическом материале методом жидкостной хроматографии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21 341,07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B07.725.014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каннабиноидов в биологическом материале методом жидкостной хроматографии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21 399,68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B07.729.014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опиоидов в биологическом материале методом жидкостной хроматографии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21 281,10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B07.719.014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производных фенотиазинового ряда в биологическом материале методом жидкостной хроматографии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21 341,07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B07.000.015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Тонкослойная хроматография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B07.703.015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амфетаминов в биологическом материале методом тонкослойной хроматографии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22 554,41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B07.704.015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галлюциногенов в биологическом материале методом тонкослойной хроматографии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22 554,41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B07.706.015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кокаина в биологическом материале методом тонкослойной хроматографии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22 423,04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B07.707.015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производных 1-4 бензодиазепина в биологическом материале методом тонкослойной хроматографии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22 423,04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B07.709.015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стимуляторов, включая кофеин, в биологическом материале методом тонкослойной хроматографии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22 554,41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B07.721.015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опиатов (морфин, кодеин и др.) в биологическом материале методом тонкослойной хроматографии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22 554,41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B07.711.015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барбитуратов в биологическом материале методом тонкослойной хроматографии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22 628,63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B07.725.015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каннабиноидов в биологическом материале методом тонкослойной хроматографии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22 687,24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B07.729.015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опиоидов в биологическом материале методом тонкослойной хроматографии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11 557,68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B07.719.015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производных фенотиазинового ряда в биологическом материале методом тонкослойной хроматографии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22 628,63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B08.000.000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Гистопатология и цитология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B08.765.001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Патолого-анатомическое вскрытие трупа – аутопсия 1 категории сложности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105 688,96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B08.767.001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Патолого-анатомическое вскрытие трупа – аутопсия 2 категории сложности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121 414,22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B08.768.001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Патолого-анатомическое вскрытие трупа – аутопсия 3 категории сложности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175 106,52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B08.769.001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Патолого-анатомическое вскрытие трупа – аутопсия 4 категории сложности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241 954,64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B08.766.001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Судебно-медицинская экспертиза трупа без лабораторных методов исследования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101 928,22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B08.734.001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Гистологическое исследование 1 блок-препарата операционно-биопсийного материала 1-й категории сложности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4 775,42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B08.735.001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Гистологическое исследование 1 блок-препарата операционно-биопсийного 2-й категории сложности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5 613,12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B08.737.001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Гистологическое исследование 1 блок-препарата операционно-биопсийного материала 3 категории сложности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6 415,13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B08.764.001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Гистологическое исследование 1 блок-препарата операционно-биопсийного материала 4 категории сложности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8 972,94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B08.742.001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степени пролиферации вагинального эпителия ("гормональное зеркало")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B08.743.001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Риноцитограмма соскоба из слизистой оболочки носовой полости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B08.746.001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Цитологическое исследование (с окраской по Романовскому-Гимзе, Diff-Qwik, Май-Грюнвальду, Грамму, Паппенгейму)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1 039,54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B08.749.001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Цитологическое исследование мазка из шейки матки ПАП-тест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1 381,11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B08.750.001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Цитологическое исследование материала (интраоперационные экспресс цитологические исследования)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B08.758.001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Цитохимическое исследование биоптата с конго красным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7 128,81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B08.759.001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Цитохимическое исследование биоптата с серебрением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8 351,75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B08.760.001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Цитохимическое исследование биоптата с трихромом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11 263,90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B08.761.001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Цитохимическое исследование биоптата с ШИК реакцией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7 966,78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B08.851.021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биологического материала методом иммунофлюоресцентной микроскопии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34 732,96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B08.851.022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гистологического/цитологического материала методом электронной микроскопии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39 571,20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B08.763.001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 исследование операционного и биопсийного материала (1-го блок-препарата)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3 075,87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B08.749.002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Цитологическое исследование мазка из шейки матки ПАП-тест на аппарате жидкостной цитологии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4 520,29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B08.851.024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Конфокальная лазерная сканирующая микроскопия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4 636,59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B09.000.000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Молекулярная биология и молекулярная генетика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B09.000.016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Цитогенетический метод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B09.763.016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Биологическая индикация мутагенного воздействия (Хромосомные аберрации)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9 766,77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B09.765.016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Молекулярно-цитогенетическое исследование с использованием ДНК-зондов (ФИШ-метод) биологического материала (1 зонд)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82 978,14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B09.766.016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Молекулярно-цитогенетическое исследование с использованием ДНК-зондов (ФИШ-метод) клеток костного мозга (1 зонд)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84 245,84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B09.767.016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Молекулярно-цитогенетическое исследование с использованием ДНК-зондов (ФИШ-метод) лимфоцитов периферической крови (1 зонд)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76 154,39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B09.768.016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Молекулярно-цитогенетическое исследование с использованием ДНК-зондов (ФИШ-метод) некультивируемых клеток амниотической жидкости (1 зонд)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57 936,20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B09.769.016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Молекулярно-цитогенетическое исследование с использованием ДНК-зондов (ФИШ-метод) цитологических препаратов, гистологических срезов (1 зонд)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76 157,72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B09.770.016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Цитогенетическое исследование клеток периферической крови (кариотип)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8 251,06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B09.771.016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Цитогенетическое исследование ворсин хориона/ плаценты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13 765,91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B09.772.016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Цитогенетическое исследование клеток амниотической жидкости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28 587,83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B09.773.016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Цитогенетическое исследование клеток костного мозга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9 205,00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B09.775.016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Цитогенетическое исследование клеток пуповинной крови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7 317,29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B09.776.016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Молекулярно-цитогенетическое исследование с использованием ДНК-зондов (ФИШ -метод) для определения ALK -положительных генов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139 888,53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B09.000.017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Молекулярно-генетический метод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B09.776.017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Выделение ДНК из биологического материала молекулярно-генетический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6 404,52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B09.777.017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ДНК на мутации молекулярно-генетический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21 405,29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B09.778.017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17 аутосомных маркеров хромосом человека в ДНК молекулярно-генетический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78 072,59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B09.779.017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AZF фактора Y хромосомы в ДНК молекулярно-генетический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13 892,27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B09.780.017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Y хромосомы плода в крови матери молекулярно-генетический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35 125,57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B09.781.017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гаплогруппы ДНК по 17 аллелям молекулярно-генетический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39 321,14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B09.782.017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мутации F2 ДНК молекулярно-генетический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10 143,32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B09.783.017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мутации F5 ДНК молекулярно-генетический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10 143,32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B09.784.017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мутаций гена LMNB1 при лейкодистрофии в ДНК молекулярно-генетический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52 512,55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B09.785.017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мутаций гена MLD при миопатии Дюшенна в ДНК молекулярно-генетический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59 197,41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B09.786.017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мутаций гена PAH при фенилкетонурии в ДНК молекулярно-генетический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21 931,32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B09.787.017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мутаций гена SMN при спинальной мышечной амиотрофии в ДНК молекулярно-генетический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52 833,94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B09.788.017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мутаций гена муковосцидоза в ДНК молекулярно-генетический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14 309,77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B09.789.017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мутаций гена при болезни Слая 7 типа в ДНК молекулярно-генетический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52 833,94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B09.790.017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мутаций гена при синдроме Гурлера 1 типа в ДНК молекулярно-генетический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52 833,94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B09.791.017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мутаций гена при синдроме Марото-Лами 6 типа в ДНК молекулярно-генетический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52 833,94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B09.792.017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мутаций гена при синдроме Мартина -Белла в ДНК молекулярно-генетический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52 833,94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B09.793.017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мутаций гена при синдроме Моркио 4 типа в ДНК молекулярно-генетический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52 833,94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B09.794.017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мутаций гена при синдроме Санфилиппо 3 типа в ДНК молекулярно-генетический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52 833,94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B09.795.017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мутаций гена при синдроме Хантера 2 типа в ДНК молекулярно-генетический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52 833,94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B09.796.017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мутаций при мукополисахаридозах в ДНК молекулярно-генетический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52 833,94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B09.797.017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полиморфизма в геноме человека молекулярно-генетический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48 437,50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B09.798.017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резус фактора плода в крови матери молекулярно-генетический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26 733,41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B09.799.017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HLA-типирования крови 1 класса молекулярно-генетический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59 398,78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B09.800.017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HLA-типирования крови 2 класса молекулярно-генетический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34 604,69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B09.861.017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лекарственной устойчивости ВИЧ-1 к антиретровирусным препаратам молекулярно-генетическим методом (методом генотипирования)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137 878,65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B09.000.018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Флуориметрический метод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B09.801.018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Диагностика орфанных заболеваний в крови флуориметрическим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52 530,61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B09.802.018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Лекарственный мониторинг флуориметрическим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87 373,63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B09.000.019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Масс-спектрометрия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B09.801.019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Диагностика орфанных заболеваний в крови методом масс-спектрометрии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43 534,07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B09.802.019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Лекарственный мониторинг орфанных заболеваний методом масс-спектрометрии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63 966,01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B09.000.020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Полимеразная цепная реакция (ПЦР)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B09.806.020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Молекулярно-генетический подтверждающий тест при сомнительных результатах методом ПЦР (NASBA)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8 401,40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B09.807.020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Brucella abortus (бруцелла абортус) в биологическом материале методом ПЦР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5 102,18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B09.808.020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Brucella melitensis (бруцелла мелитенсис) в биологическом материале методом ПЦР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5 102,18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B09.809.020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Brucella suis (бруцелла суис) в биологическом материале методом ПЦР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5 102,18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B09.810.020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Candida spp. (кандида)в биологическом материале методом ПЦР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4 839,72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B09.811.020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Chlamydia spp. (хламидиа) в биологическом материале методом ПЦР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3 252,28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B09.812.020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Gardnerella vaginalis (гарднерелла вагиналис)в биологическом материале методом ПЦР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4 839,72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B09.813.020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Helicobacter pylori (хеликобактер пилори) в биологическом материале методом ПЦР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4 879,76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B09.814.020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Listeria (листериа) в биологическом материале методом ПЦР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4 087,94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B09.815.020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Mycobacterium tuberculosis (микобактериум туберкулосис) в биологическом материале методом ПЦР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4 839,72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B09.816.020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Mycoplasma hominis (микоплазма хоминис) в биологическом материале методом ПЦР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4 247,96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B09.817.020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Mycoplasma pneumoniae (микоплазма пнеумониа) в биологическом материале методом ПЦР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4 839,72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B09.818.020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Mycoplasma urealiticum (микоплазма уреалитикум) в биологическом материале методом ПЦР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4 947,69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B09.852.020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Mycoplasma genitalium (микоплазма гениталиум) в биологическом материале методом ПЦР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4 947,69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B09.819.020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Neisseria gonorrhea (нейссериа гонореа) в биологическом материале методом ПЦР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4 247,96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B09.820.020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РНК вируса гепатита C в биологическом материале методом ПЦР качественное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7 261,93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B09.821.020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Toxoplasma gondii (токсоплазма гондии) в биологическом материале методом ПЦР качественное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4 291,30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B09.822.020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Toxoplasma gondii (токсоплазма гондии) в биологическом материале методом ПЦР количественное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4 884,44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B09.823.020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Treponema pallidum (трепанема паллидум) в биологическом материале методом ПЦР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5 324,60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B09.824.020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Trichomonas vaginalis (трихомонас вагиналис) в биологическом материале методом ПЦР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4 839,72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B09.825.020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Ureaplasma urealyticum (уреаплазма уреалитикум)в биологическом материале методом ПЦР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4 839,72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B09.826.020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аренавируса в биологическом материале методом ПЦР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5 324,60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B09.827.020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вирус простого герпеса 1 и 2 типов в биологическом материале методом ПЦР качественное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3 584,68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B09.828.020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вирус простого герпеса 1 и 2 типов в биологическом материале методом ПЦР количественное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5 242,51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B09.829.020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вируса гепатита A в биологическом материале методом ПЦР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4 839,72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B09.830.020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вируса гепатита D в биологическом материале методом ПЦР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6 582,16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B09.831.020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вируса гепатита E в биологическом материале методом ПЦР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5 510,76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B09.832.020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вируса гепатита G в биологическом материале методом ПЦР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5 324,60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B09.833.020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вируса герпеса 3 типа (ВПГ-III) в биологическом материале методом ПЦР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4 839,72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B09.834.020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вируса иммунодефицита человека (ВИЧ) в биологическом материале методом ПЦР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7 042,34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B09.835.020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вируса кори в биологическом материале методом ПЦР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5 324,60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B09.836.020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вируса папилломы человека в биологическом материале методом ПЦР количественное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5 352,80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B09.837.020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вируса папилломы человека в биологическом материале методом ПЦР качественное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3 330,47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B09.851.020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генотипа вируса папилломы человека в биологическом материале методом ПЦР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3 324,45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B09.838.020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вируса простого герпеса 6 типа в биологическом материале методом ПЦР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4 839,72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B09.839.020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вируса Эпштейн - Барра (ВПГ-IV) в биологическом материале методом ПЦР качественное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4 839,72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B09.840.020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Опеределение вируса Эпштейн - Барра (ВПГ-IV) в биологическом материале методом ПЦР количественное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5 102,18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B09.841.020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вируса гепатита B в биологическом материале методом ПЦР качественное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5 317,02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B09.842.020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парвовируса в биологическом материале методом ПЦР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4 839,72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B09.843.020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риновируса в биологическом материале методом ПЦР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4 839,72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B09.844.020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Т-лимфотропного вируса в биологическом материале методом ПЦР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4 839,72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B09.845.020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филовируса в биологическом материале методом ПЦР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4 839,72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B09.846.020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цитомегаловируса (ВПГ-V) в биологическом материале методом ПЦР качественное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3 513,02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B09.847.020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цитомегаловируса (ВПГ-V) в биологическом материале методом ПЦР количественное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3 891,92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B09.848.020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энтеровируса в биологическом материале методом ПЦР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6 581,58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B09.849.020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Обнаружении вируса краснухи в биологическом материале методом ПЦР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3 330,47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B09.675.020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вируса гепатита B в биологическом материале методом ПЦР количественное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7 188,38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B09.676.020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вируса гепатита C в биологическом материале методом ПЦР количественное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9 667,32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B09.472.020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генотипа вируса гепатита C методом ПЦР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7 093,27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B09.859.020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Качественное определение провирусной ДНК ВИЧ-1 методом ПЦР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18 846,61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B09.858.020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Количественное определение РНК ВИЧ 1 в плазме крови методом ПЦР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25 882,95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B09.860.020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мутаций гена BRAF из биоптата опухолевой ткани методом ПЦР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93 056,58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B09.861.020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мутаций гена KRAS из биоптата опухолевой ткани методом ПЦР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108 632,28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B09.862.020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мутаций гена EGFR из биоптата опухолевой ткани методом ПЦР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142 254,84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В09.863.020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 за диагностическое исследование на выявление РНК коронавируса COVID-19 из биологического материала методом полимеразной цепной реакции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2 223,02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B09.850.020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Bordetella pertussis (бордетелла пертусис) в биологическом материале методом ПЦР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2 844,66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ДИАГНОСТИЧЕСКИЕ ИССЛЕДОВАНИЯ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C01.000.000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Эндоскопические исследования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C01.000.001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Диагностическая эндоскопия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C01.001.001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Фиброэзофагогастродуоденоскопия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5 854,78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C01.002.001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Видеоэзофагогастродуоденоскопия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8 550,15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C01.003.001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Фиброэзофагоскопия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4 127,03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C01.004.001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Видеоэзофагоскопия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6 900,46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C01.032.001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Ригидная бронхоскопия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11 215,07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C01.009.001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Фибробронхоскопия диагностическая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6 748,00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C01.010.001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Видеобронхоскопия диагностическая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8 414,32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C01.011.001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Фибротрахеоскопия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7 070,06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C01.012.001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Видеотрахеоскопия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7 070,06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C01.013.001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Эндоскопическая интубация трахеи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4 015,09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C01.014.001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Эндоскопический забор содержимого трахеи/бронхов для исследования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C01.015.001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Тотальная фиброколоноскопия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11 965,31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C01.016.001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Тотальная видеоколоноскопия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11 965,31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C01.017.001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Фиброректосигмоидоскопия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5 615,74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C01.018.001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Видеоректосигмоидоскопия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5 733,84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C01.020.001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Эндоскопическая ретроградная холангио-панкреатография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18 662,93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C01.021.001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Суточная pH метрия эндоскопическим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3 752,81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C01.022.001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Одномоментная pH метрия эндоскопическим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2 641,65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C01.023.001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Эндоскопическая ультрасонография пищевода/желудка/12 перстной кишки кишки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6 114,36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C01.024.001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Эндоскопическая ультрасонография толстого кишечника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14 040,90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C01.025.001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Фиброларингоскопия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2 714,64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C01.026.001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Фиброэпифаринголарингоскопия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3 570,55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C01.027.001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Эндоскопическая щипковая биопсия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849,68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C01.028.001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Видеоэпифаринголарингоскопия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4 756,84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C01.030.001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Торакоскопия диагностическая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9 053,95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C01.031.001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Риноскопия диагностическая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1 228,26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C01.033.001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Видеоларингоскопия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5 309,57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C01.034.001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Видеокольпоскопия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2 699,46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C01.035.001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Видеоэнтероскопия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14 104,11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C01.036.001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Видеокапсульная эндоскопия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134 375,05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C01.037.001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Тотальная видеоколоноскопия скрининговая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15 675,11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C01.000.002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Лечебная эндоскопия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C01.001.002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Бронхоскопия лечебная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8 631,93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C01.002.002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Эндоскопическое удаление инородного тела из ЖКТ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5 642,26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C01.003.002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Эндоскопическая механическая экстракция конкрементов/литотрипсия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13 960,96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C01.004.002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Эндоскопическая электрохирургическая литотрипсия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14 206,09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C01.006.002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Эндоскопическое удаление новообразований пищевода/желудка/12 перстной кишки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7 529,44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C01.007.002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Эндоскопическое удаление новообразований толстого кишечника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13 804,30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C01.008.002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Эндоскопическая установка назобилиарного дренажа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64 648,33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C01.009.002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Эндоскопическое удаление новообразований трахеи/бронха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8 756,16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C01.010.002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Эндоскопическая резекция новообразования пищевода, желудка, тонкого, толстого кишечника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52 608,72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C01.011.002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Эндоскопическая пневмодилатация при ахалазии кардии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16 745,01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C01.018.002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Медиастиноскопия лечебно-диагностическая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12 852,78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C01.019.002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Артроскопия лечебно-диагностическая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9 876,78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C01.020.002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Фистулоскопия лечебно-диагностическая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9 915,44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C01.021.002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Фистулохоледохоскопия лечебно-диагностическая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9 872,04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C01.022.002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Цистоуретроскопия лечебно-диагностическая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2 736,08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C01.023.002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Эндоскопическое удаление новообразований гортани/глотки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8 756,16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C01.024.002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Эндоскопическое удаление инородных тел из дыхательных путей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7 424,96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C01.025.002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Эндоскопическая склеротерапия варикозно-расширеных вен пищевода и желудка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230 743,82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C01.027.002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Эндоскопический гемостаз инъекционный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20 114,77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C01.028.002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Эндоскопический гемостаз диатермокоагуляцией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8 695,90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C01.029.002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Эндоскопический гемостаз механический (лигирование, клипирование)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113 976,68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C01.030.002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Эндоскопическая подслизистая диссекция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87 357,38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C01.031.002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Эндоскопическая баллоная дилатация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129 931,02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C01.032.002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Бужирование пищевода по проводнику под эндоскопическим контролем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8 515,80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C01.012.002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Стентирование верхних отделов желудочно-кишечного тракта (ЖКТ)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288 089,17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C01.015.002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Эндоскопическое стентирование желчевыводящих путей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288 497,10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C02.000.000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диагностика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C02.001.000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Электрокардиографическое исследование (в 12 отведениях) с расшифровкой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1 645,36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C02.002.000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Электрокардиографическое исследование по Нэбу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C02.003.000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Электрокардиографическое исследование по Слопаку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1 196,91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C02.004.000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Электрокардиографическое исследование с дозированной физической нагрузкой (тредмил, велоэргометр)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3 754,11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C02.005.000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Электрокардиографическое дополнительное исследование с фармакологическими пробами (обзидан, KCL)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1 775,58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C02.006.000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Чрезпищеводная кардиостимуляция (исследование аритмии)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1 960,74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C02.007.000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Чрезпищеводная кардиостимуляция (ишемический тест)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6 184,73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C02.008.000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Холтеровское мониторирование электрокардиограммы (24 часа)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9 515,18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C02.009.000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Суточное мониторирование артериального давления (24 часа)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7 179,36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C02.010.000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Электрофизиологическое исследование сердца: ишемический тест (" 6 минутная ходьба")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7 789,69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C02.011.000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 тесты: психоэмоциональные на ишемию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8 949,98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C02.012.000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Эхокардиография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4 316,67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C02.013.000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Стресс-эхокардиография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8 854,71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C02.014.000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Стресс-эхокардиография с фармакологической пробой (добутамин)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8 250,85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C02.015.000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Чреспищеводная эхокардиография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12 275,79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C02.016.000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Кардиоинтервалография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2 040,82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C02.017.000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Кардиотокография плода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4 551,86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C02.018.000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Видеозапись эхокардиографии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5 327,78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C02.019.000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Нейросонография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5 035,78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C02.020.000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Электроэнцефалография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5 829,62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C02.021.000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Холтеровское мониторирование электроэнцефалограммы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9 668,29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C02.042.000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Ночной видеомониторинг электроэнцефалограммы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34 658,28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C02.043.000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Видеомониторинг электроэнцефалограммы (первый час)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5 636,09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C02.044.000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Видеомониторинг электроэнцефалограммы (последующий час)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5 146,54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C02.022.000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Электроэнцефалография с компьютерной обработкой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9 307,98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C02.023.000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Электроэнцефалографические пробы (фото-, фоностимуляция, гипервентиляция)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5 371,67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C02.031.000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Электромиография игольчатая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3 635,01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C02.032.000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Электронейромиография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3 680,88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C02.045.000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Электромиография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3 680,88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C02.033.000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Спирография при записи на автоматизированных аппаратах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3 893,46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C02.046.000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Спирография на неавтоматизированных аппаратах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1 590,95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C02.034.000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Спирография с функциональными пробами (фармакологическая, физическая нагрузка) на автоматизированных аппаратах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C02.035.000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Бодиплетизмография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C02.037.000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функции внешнего дыхания (спирография, бодиплетизмография)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3 159,68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C02.039.000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Паллестезиометрия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C02.040.000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вегетативного статуса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3 088,70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C02.041.000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Реовазография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1 766,05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C02.047.000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Реоэнцефалография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1 766,05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C02.048.000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C02.049.000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Полисомнография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35 967,26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C03.000.000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Лучевая диагностика и терапия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C03.000.003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Ультразвуковая доплерография (УЗДГ)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C03.001.003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УЗДГ сосудов плода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5 468,21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C03.002.003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УЗДГ брахиоцефального ствола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5 468,21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C03.004.003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УЗДГ сосудов головного мозга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5 468,21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C03.005.003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УЗДГ брюшного отдела аорты и ее ветвей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5 468,21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C03.006.003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УЗДГ сосудов печени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5 468,21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C03.007.003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УЗДГ сосудов селезенки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5 468,21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C03.008.003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УЗДГ сосудов почек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5 468,21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C03.009.003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УЗДГ сосудов яичка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5 480,44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C03.010.003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УЗДГ сосудов полового члена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5 480,44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C03.011.003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УЗДГ артерий верхних и нижних конечностей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6 754,84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C03.016.003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УЗДГ артерий верхних конечностей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6 754,84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C03.012.003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УЗДГ артерий нижних конечностей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5 468,21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C03.013.003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УЗДГ вен нижних конечностей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5 468,21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C03.014.003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УЗДГ вен верхних конечностей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5 468,21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C03.015.003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соотношения скорости кровотока на аорте и периферических артериях прибором для неинвазивного определения атеросклероза (40 мин)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5 255,63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C03.000.004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Ультразвуковое исследование (УЗИ)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C03.001.004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гепатобилиопанкреатической области (печень, желчный пузырь, поджелудочная железа, селезенка)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5 789,93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C03.002.004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печени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5 555,42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C03.055.004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желчного пузыря и протоков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5 662,24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C03.003.004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желчного пузыря с определением функций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5 662,24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C03.004.004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селезенки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3 978,26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C03.005.004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поджелудочной железы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5 264,10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C03.006.004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почек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2 966,04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C03.007.004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надпочечников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2 690,83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C03.008.004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Ультразвуковая диагностика комплексная (печень, желчный пузырь, поджелудочная железа, селезенка, почек)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6 041,66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C03.009.004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желудка трансабдоминальное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2 881,99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C03.010.004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органов мочеполовой системы комплексное у мужчин (почки, надпочечники, мочевой пузырь с определением остаточной мочи, предстательная железа, яички)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7 327,09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C03.011.004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почек, мочевого пузыря с определением остаточной мочи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5 131,04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C03.012.004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мочевого пузыря с определением остаточной мочи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1 995,38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C03.013.004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Трансабдоминальное УЗИ предстательной железы и мочевого пузыря с определением остаточной мочи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3 451,72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C03.014.004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трансректальное предстательной железы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1 851,01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C03.015.004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трансуретральное предстательной железы и мочевого пузыря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3 177,93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C03.016.004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органов мошонки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3 442,27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C03.017.004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щитовидной железы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3 769,37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C03.018.004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молочных желҰз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3 748,20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C03.019.004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поверхностных лимфатических узлов (одна анатомическая зона)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3 222,62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C03.056.004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забрюшинных лимфатических узлов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3 222,62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C03.020.004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Эхоэнцефалография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4 375,60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C03.021.004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легких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1 895,70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C03.022.004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плевры и плевральной полости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1 434,44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C03.023.004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мягких тканей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1 434,44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C03.024.004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забрюшинного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1 589,76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C03.057.004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брюшной полости, малого таза (наличие жидкости)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2 060,72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C03.025.004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слюнных желез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1 762,05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C03.026.004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придаточных пазух носа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2 405,37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C03.027.004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глаз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1 428,22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C03.028.004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гинекологическое (трансабдоминальное)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4 075,61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C03.029.004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гинекологическое (трансвагинальное)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2 864,20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C03.030.004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Гистеросальпингография под контролем УЗИ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4 375,60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C03.031.004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акушерское в 1 триместре беременности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4 159,83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C03.032.004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акушерское во 2 - 3 триместре беременности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4 173,83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C03.033.004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в 3-4 D режиме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3 778,13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C03.034.004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Трансабдоминальная аспирация ворсин хориона под контролем УЗИ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8 453,67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C03.035.004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Трансабдоминальный кордоцентез под контролем УЗИ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8 453,67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C03.036.004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Трансабдоминальный плацентоцентез под контролем УЗИ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8 453,67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C03.037.004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Ультразвуковое исследование одного сустава конечностей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3 027,17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C03.043.004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кисти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3 568,04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C03.044.004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шейного отдела позвоночника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1 244,60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C03.045.004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поясничного отдела позвоночника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3 671,66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C03.046.004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Соноэластография щитовидной железы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6 322,32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C03.047.004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Соноэластография молочной железы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6 455,97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C03.048.004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Соноэластография печени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6 322,32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C03.049.004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Соноэластография почек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6 455,97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C03.050.004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Соноэластография женских половых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6 322,32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C03.051.004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Соноэластография предстательной железы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12 769,90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C03.052.004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Соноэластография периферических лимфоузлов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12 769,90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C03.053.004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Соноэластография мягких тканей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12 769,90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C03.054.004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Интраоперационные ультразвуковые исследования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6 569,47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C03.058.004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Фибросканирование печени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8 217,75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C03.000.005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C03.001.005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Диагностическая флюорография (1 проекция)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836,26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C03.002.005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Диагностическая флюорография (2 проекции)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1 018,66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C03.004.005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черепа (2 проекции)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3 083,21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C03.005.005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черепа (1 проекция)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1 716,74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C03.007.005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турецкого седла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1 624,29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C03.009.005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костей носа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924,71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C03.011.005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сосцевидных отростков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1 866,20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C03.012.005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челюсти (1 проекция)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921,85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C03.013.005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челюсти (2 проекциии)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921,85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C03.014.005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зуба внутриротовая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915,28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C03.094.005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зуба внеротовая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C03.015.005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шейного отдела позвоночника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2 059,71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C03.016.005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шейного отдела позвоночника с функциональными пробами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2 221,19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C03.017.005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грудного отдела позвоночника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2 059,71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C03.018.005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Рентгеноскопия органов грудной клетки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1 179,15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C03.019.005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обзорная органов грудной клетки (1 проекция)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1 786,21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C03.020.005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органов грудной клетки (2 проекции)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2 059,71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C03.022.005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ребер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2 440,78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C03.023.005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грудины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1 871,24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C03.024.005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ключицы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1 871,24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C03.095.005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лопатки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1 871,24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C03.025.005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сердца с контрастированием пищевода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5 024,95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C03.026.005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гортани с контрастированием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6 320,94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C03.027.005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Рентгеноскопия органов брюшной полости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2 013,83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C03.028.005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Обзорная рентгенография органов брюшной полости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2 013,83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C03.029.005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Спленопортография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93 893,36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C03.030.005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Непрямая возвратная спленография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47 024,63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C03.031.005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Рентгеноскопическое исследование пищевода с контрастированием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10 434,44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C03.032.005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Рентгеноскопическое исследование желудка с контрастированием (двойное контрастирование)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6 859,52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C03.033.005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Дуоденография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5 002,08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C03.034.005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Ирригоскопия/ирригография (двойное контрастирование)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1 834,15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C03.035.005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Дуоденография с релаксацией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4 798,22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C03.036.005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Рентгеноскопия тонкой кишки с контрастированием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2 174,49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C03.037.005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костей плеча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2 090,29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C03.096.005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костей предплечья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2 623,70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C03.038.005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локтевого сустава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2 175,32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C03.039.005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плечевого сустава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1 105,69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C03.040.005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кисти с захватом лучезапястного сустава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2 003,02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C03.097.005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кисти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2 003,02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C03.041.005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пояснично-крестцового отдела позвоночника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2 467,33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C03.042.005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пояснично-крестцового отдела позвоночника с функциональными пробами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2 972,82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C03.043.005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костей таза и тазобедренных суставов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1 790,46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C03.044.005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крестцово-подвздошных сочленений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1 252,12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C03.098.005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крестцово-копчикового отдела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3 479,60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C03.099.005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тазобедренного сустава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2 090,29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C03.045.005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бедренной кости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2 090,29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C03.100.005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коленного сустава (1 проекция)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2 090,29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C03.101.005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коленного сустава (2 проекции)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2 090,29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C03.102.005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голеностопного сустава (1 проекция)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2 090,29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C03.103.005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голеностопного сустава (2 проекции)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2 090,29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C03.046.005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костей голени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2 090,29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C03.048.005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пальцев кисти/стопы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1 597,87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C03.049.005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стопы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1 781,46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C03.050.005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стоп в боковой проекции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1 781,46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C03.051.005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Рентгеноскопический контроль репозиции и фиксации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1 252,12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C03.052.005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Ортопантомография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1 401,29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C03.053.005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Холангиохолецистография внутривенная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14 943,44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C03.055.005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Фистулохолангиография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10 972,64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C03.056.005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Обзорная урография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6 800,70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C03.058.005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Урография внутривенная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12 659,86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C03.059.005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Антеградная пиелоуретерография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5 750,57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C03.060.005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Ретроградная пиелоуретерография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3 553,75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C03.061.005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Цистография нисходящая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3 906,85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C03.062.005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Цистография восходящая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3 906,85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C03.063.005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Микционная цистоуретерография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4 158,97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C03.064.005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Уретрография (нисходящая, восходящая)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6 705,48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C03.065.005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Пневмоперитонеум, ретропневмоперитонеум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6 669,71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C03.066.005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Фистулография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4 273,53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C03.067.005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Гистеросальпингография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4 099,13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C03.069.005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пазух носа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3 284,30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C03.070.005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височных костей (по Стенверсу, Шюллеру, Майеру)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3 176,28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C03.071.005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Томография гортани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4 366,22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C03.072.005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Томография носоглотки, пазух носа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8 971,91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C03.073.005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Томография черепа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9 209,89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C03.076.005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Лимфография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94 839,28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C03.077.005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Фистулоангиография под контролем ЭОП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3 027,29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C03.078.005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Дакриоцистография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1 626,94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C03.080.005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орбит по Резе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2 515,64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C03.081.005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Сиалография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5 187,44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C03.082.005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Маммография (4 снимка)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7 233,90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C03.084.005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Прицельная маммография (1 проекция)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6 204,53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C03.085.005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Дуктография (контрастирование млечных протоков)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7 345,34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C03.086.005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Пункционная/аспирационная биопсия под стереотаксическим контролем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19 377,47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C03.087.005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Продольная томография органов грудной клетки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3 136,48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C03.089.005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Томография костей и суставов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5 130,19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C03.090.005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Томография позвоночника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5 130,19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C03.092.005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Рентгеновская денситометрия всего скелета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2 190,21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C03.104.005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Рентгеновская денситометрия поясничного отдела позвоночника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2 321,11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C03.105.005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Рентгеновская денситометрия тазобедренных суставов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2 321,11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C03.093.005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Контрастная бронхография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9 281,55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C03.000.006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томография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C03.001.006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томография головного мозга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9 621,97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C03.002.006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томография шеи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9 621,97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C03.003.006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томография органов грудной клетки и средостения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9 621,97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C03.005.006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томография органов брюшной полости и забрюшинного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9 621,97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C03.006.006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томография органов малого таза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9 621,97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C03.007.006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томография костно-суставной системы (1 анатомическая зона)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9 621,97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C03.008.006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томография придаточных пазух носа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9 621,97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C03.009.006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томография пирамид височных костей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9 621,97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C03.010.006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томография прочих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9 621,97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C03.011.006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томография головного мозга с контрастированием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29 955,39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C03.012.006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томография шеи с контрастированием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29 955,39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C03.013.006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томография органов грудной клетки с контрастированием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29 955,39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C03.014.006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томография сердца с контрастированием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29 955,39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C03.015.006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томография органов брюшной полости и забрюшинного пространства с контрастированием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29 955,39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C03.016.006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томография органов малого таза с контрастированием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29 955,39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C03.017.006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томография прочих органов с контрастированием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29 955,39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C03.018.006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томография толстого кишечника (виртуальная колоноскопия)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29 955,39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C03.000.007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Магниторезонансная томография (МРТ)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C03.001.007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Магниторезонансная томография головного мозга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12 247,65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C03.002.007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Магниторезонансная томография органов грудной клетки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12 247,65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C03.003.007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Магниторезонансная томография органов брюшной полости и забрюшинного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12 247,65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C03.004.007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Магниторезонансная томография органов таза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12 247,65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C03.005.007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Магниторезонансная томография костей/суставов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12 247,65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C03.006.007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Магниторезонансная томография позвоночника (1 анатомическая зона)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12 247,65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C03.007.007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Магниторезонансная томография прочих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12 247,65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C03.008.007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Магниторезонансная томография головного мозга с контрастированием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34 734,89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C03.009.007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Магниторезонансная томография органов средостения с контрастированием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34 734,89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C03.017.007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Магниторезонансная томография сердца с контрастированием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34 734,89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C03.010.007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Магниторезонансная томография органов брюшной полости и забрюшинного пространства с контрастированием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34 734,89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C03.011.007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Магниторезонансная томография органов таза с контрастированием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34 734,89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C03.012.007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Магниторезонансная томография костей/суставов с контрастированием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34 734,89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C03.013.007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Магниторезонансная томография позвоночника с контрастированием (1 анатомическая зона)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34 734,89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C03.014.007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Магниторезонансная томография прочих органов с контрастированием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34 734,89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C03.015.007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Магниторезонансная томография головного мозга с оценкой перфузии, МРТ-трактографией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34 734,89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C03.016.007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Магниторезонансная томография молочных желез с динамическим контрастным усилением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34 734,89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C04.000.000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Радиоизотопная диагностика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C04.000.008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Радиометрия и радиография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C04.006.008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Радиометрические исследования функции щитовидной железы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3 434,64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C04.000.009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 томография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C04.001.009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 томография статическая миокарда (3 проекции)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151 075,01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C04.002.009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 томография статическая скелета (1 проекция)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48 927,29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C04.003.009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 томография динамическая скелета (1 проекция)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6 167,40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C04.004.009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 томография статическая скелета - каждая последующая проекция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44 246,22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C04.005.009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 томография динамическая легких (4 проекции)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43 380,28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C04.006.009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 томография статическая щитовидной железы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30 381,26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C04.007.009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 томография статическая паращитовидных желез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69 532,75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C04.008.009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 томография статическая гепатобилиарной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33 928,20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C04.009.009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 томография динамическая почек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22 135,46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C04.010.009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 томография перфузионная статическая головного мозга (3 проекции)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87 608,46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C04.011.009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 томография перфузионная динамическая головного мозга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24 391,32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C04.012.009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 томография (сцинтиграфия динамическая сердца)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26 230,08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C04.013.009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 томография (сцинтиграфия динамическая гепатобилиарной системы)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39 045,12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C04.014.009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 томография (сцинтиграфия динамическая почек)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36 756,42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C04.015.009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 томография (сцинтиграфия динамическая моторно-эвакуаторной функции желудка)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37 656,13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C04.016.009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Равновесная радиоизотопная вентрикулография левого желудочка сердца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60 844,64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C04.017.009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Сцинтиграфия слезных протоков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30 848,83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C04.018.009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Сцинтиграфия слюнных желез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33 863,85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C04.019.009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Сцинтиграфия трехфазная костно-суставной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75 050,98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C04.000.011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 томография, совмещенная с компьютерной томографией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C04.001.011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 томография, совмещенная с компьютерной томографией (ОФЭКТ/КТ) перфузии миокарда (в покое, с нагрузкой)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160 514,71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C04.002.011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 томография, совмещенная с компьютерной томографией (ОФЭКТ/КТ) головного мозга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100 520,86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C04.003.011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 томография, совмещенная с компьютерной томографией (ОФЭКТ/КТ) щитовидной железы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34 329,97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C04.004.011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 томография, совмещенная с компьютерной томографией (ОФЭКТ/КТ) паращитовидных желез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80 680,49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C04.005.011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 томография, совмещенная с компьютерной томографией (ОФЭКТ/КТ) гепатобилиарной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53 070,56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C04.006.011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 томография, совмещенная с компьютерной томографией (ОФЭКТ/КТ) почек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57 006,28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C04.007.011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 томография, совмещенная с компьютерной томографией (ОФЭКТ/КТ) костно-суставной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45 801,51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C04.008.011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 томография, совмещенная с компьютерной томографией (ОФЭКТ/КТ) моторно-эвакуаторной функции желудочно-кишечного тракта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44 980,71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C04.009.011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 томография, совмещенная с компьютерной томографией (ОФЭКТ/КТ) нейроэндокринных образований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438 443,60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C04.010.011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 томография, совмещенная с компьютерной томографией (ОФЭКТ/КТ) молочных желез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94 386,09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C04.011.011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 томография, совмещенная с компьютерной томографией (ОФЭКТ/КТ) головного мозга при поиске эпилептогенных очагов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115 607,42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C04.012.011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 томография, совмещенная с компьютерной томографией (ОФЭКТ/КТ) новообразования легких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71 246,03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C04.013.011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 томография, совмещенная с компьютерной томографией (ОФЭКТ/КТ) лимфопролиферативных заболеваний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90 331,25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C04.014.011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 томография, совмещенная с компьютерной томографией (ОФЭКТ/КТ) легких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53 550,14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C04.015.011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 томография, совмещенная с компьютерной томографией (ОФЭКТ/КТ) обнаружения сторожевых лимфоузлов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178 806,05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C04.000.010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Позитронно-эмиссионная томография (ПЭТ)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C04.001.010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Позитронно-эмиссионная томография (ПЭТ) + компьютерная томография одной анатомической зоны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259 433,72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C04.002.010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Позитронно-эмиссионная томография (ПЭТ) + компьютерная томография всего тела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271 569,32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C05.000.000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Ангиографические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CХХ.ХХХ.011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C88.482.011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Ретроградная артериография конечностей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59 647,80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C88.490.011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Селективная артериография прочих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98 265,78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C88.470.011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Целиакография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98 265,78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C88.471.011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Мезентерикопортография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98 265,78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C88.472.011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Гепатоартериография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98 265,78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C88.660.011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Периферическая флебография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59 118,42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C88.670.011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Почечная флебография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65 684,50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C88.480.011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Периферическая артериография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67 104,24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C88.550.011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Коронарная артериография с использованием одного катетера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76 960,72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C88.560.011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Коронарная артериография с использованием двух катетеров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84 174,76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C88.420.011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Аортография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66 795,82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 И МАНИПУЛЯЦИИ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D01.000.000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Клинические процедуры и манипуляции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DХХ.ХХХ.000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D93.950.001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Гипербарическая оксигенация (ГБО), 6-10 местная барокамера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10 642,25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D93.950.002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Гипербарическая оксигенация (ГБО), одноместная барокамера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9 870,19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D93.950.003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Гипербарическая оксигенация (ГБО), барокамера передвижная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7 577,19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D99.291.004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Анестезия аппликационная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D99.292.005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Анестезия проводниковая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1 496,98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D99.294.006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Анестезия инфильтративная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2 653,44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D99.295.007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Наркоз внутривенный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4 945,97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D96.700.027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Интубационный наркоз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22 280,35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D03.901.028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Регионарная анестезия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8 277,26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D04.820.008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Новокаиновая блокада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1 496,98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D89.370.009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Пикфлоуметрия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388,69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D89.371.010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Пикфлоуметрия с физической нагрузкой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349,63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D89.372.011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Пикфлоуметрия, функциональная проба с лекарствами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1 880,30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D99.293.012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Забор крови из вены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D99.296.013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Забор крови из пальца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D91.911.013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Забор материала на микробиологические исследования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D96.330.014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Промывание желудка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D96.390.015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D45.161.016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Дуоденальное зондирование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2 617,37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D45.162.017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Взятие желудочного сока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2 454,49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D93.891.018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 сестринского ухода за пациентом старческого возраста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583,46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D99.590.019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без стоимости препарата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D89.700.020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Диагностическая пункция (поверхностная)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1 796,05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D93.981.022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ламинарным фильтрованным потоком воздуха палат (онкогематология)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10 678,60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D92.060.023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Предлучевая топометрическая подготовка-центрация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3 196,30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D92.320.024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Дистанционная лучевая терапия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7 691,10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D92.320.025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Дистанционная лучевая терапия, РОД Гр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1 378,64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D92.231.026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Конформная лучевая терапия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19 569,18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D92.241.026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Интенсивно-модулированная лучевая терапия опухолей различных локализаций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35 177,27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D92.242.026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Интенсивно-модулированная лучевая терапия злокачественных новообразований висцеральных органов грудной клетки, брюшной полости, малого таза и лимфом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45 176,00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D92.244.026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Лучевая терапия с модуляцией (изменением) интенсивности (флюенса) внутри пучка во время облучения рака молочной железы, органов головы и шеи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27 825,26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D92.245.026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Лучевая терапия с модулированной интенсивностью при раке женских гениталий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24 458,45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D92.246.026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Лучевая терапия, управляемая по изображениям для опухолей отдельных локализаций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47 410,14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D92.201.030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Высокодозная брахитерапия рака предстательной железы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347 796,90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D92.202.030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Интерстициальная лучевая терапия (брахитерапия) локализованного рака предстательной железы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2 007 793,42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D92.320.041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Стереотаксическая радиотерапия при акустической невриноме (Шваннома) (1 процедура)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142 432,70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D92.320.042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Стереотаксическая радиохирургия при акустической невриноме (Шваннома)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175 431,91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D92.320.043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Стереотаксическая радиотерапия при опухоли назофарингиальной зоны (1 процедура)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126 829,43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D92.320.044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Стереотаксическая радиотерапия при опухоли или MTS головного мозга (1 процедура)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140 323,81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D92.320.045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Стереотаксическая радиохирургия при опухоли или MTS головного мозга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179 739,32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D92.320.046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Стереотаксическая радиотерапия при артериовенозной мальформации (AVM) (1 процедура)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155 115,39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D92.320.047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Стереотаксическая радиохирургия при артериовенозной мальформации (AVM)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175 471,97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D92.320.048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Стереотаксическая радиотерапия при раке печени или MTS в печень/ раке поджелудочной железы) (1 процедура)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133 397,22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D92.320.049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Стереотаксическая радиотерапия при раке лҰгкого или MTS в лҰгкое или метастазировании (MTS) в лимфоузлы средостения (1 процедура)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133 414,35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D92.062.027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индивидуальной фиксирующей маски для радиотерапии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14 698,24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D92.061.028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Подбор индивидуального режима радиотерапии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14 440,03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D92.201.029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Внутриполостная гамматерапия (при раке шейки матки и прямой кишки), РОД 5Гр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14 489,07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D92.063.030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Индивидуальное дозиметрическое планирование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14 537,17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D86.190.031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биопсия образования лимфоузла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2 837,62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D86.410.032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Хирургическое удаление патологии и/или новообразований кожи/подкожной ткани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3 261,26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D99.711.034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Экстракорпоральное удаление липидов низкой плотности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654 294,70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D50.920.035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Альбуминовый диализ на аппарате искусственная печень - MARS (экстракорпоральной печеночное пособие)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2 120 357,34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D99.792.036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Заготовка, культивирование и криоконсервация фетальных клеток и медиаторов - 5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346 436,66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D99.793.037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Заготовка стволовых клеток костного мозга для аутотрансплантации (ручной способ)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324 401,11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D99.796.038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Заготовка стволовых клеток костного мозга для аутотрансплантации (автоматизированный способ)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480 806,53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D99.974.039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Заготовка стволовых клеток периферической крови для аутотрансплантации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271 239,50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D99.795.040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Заготовка, культивирование и криоконсервация фетальных клеточных медиаторов - 10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228 034,70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D88.790.001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Пункционная/аспирационная биопсия под УЗИ контролем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19 407,67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D92.090.001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Пункционная/аспирационная биопсия под КТ контролем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20 171,24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D92.090.003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Тонкоигольная аспирационная биопсия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14 608,81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D92.090.002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Лечебная пункция под КТ контролем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18 916,22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D97.311.050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Снятие швов, удаление лигатур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D99.712.052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Экстракорпоральный метод лечения Грамм - негативного сепсиса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942 447,11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D00.931.053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кадавра к мультиорганному забору органов и/или тканей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221 812,55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D92.247.026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Дистанционная лучевая терапия с использованием фотонов на линейном ускорителе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291 324,93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D00.120.054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монооксида азота в лечении легочной гипертензии (с учетом стоимости газовой смеси) у взрослых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498 562,32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D00.120.055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монооксида азота в лечении легочной гипертензии (с учетом стоимости газовой смеси) у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536 454,91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D92.410.057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Интраоперационная лучевая терапия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148 935,28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D92.203.030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Высокодозная брахитерапия при раке женских половых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47 361,39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D54.970.059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Гипертермическая интраперитонеальная химиотерапия (HIPEC)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1 133 731,07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D86.310.058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Электрохимиотерапия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956 181,57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D99.850.056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Локальная гипертермия для опухолевых процессов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33 445,42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D00.121.027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Ингаляционный наркоз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10 872,96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D00.121.028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Ингаляционный наркоз для взрослых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11 368,15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DХХ.ХХХ.100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 и манипуляции гинеколога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D69.700.101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 внутриматочного противозачаточного устройства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1 744,43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D70.331.103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кисты влагалища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4 214,92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D91.496.105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Забор мазка на онкоцитологию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D66.810.106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Эхогидротубация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4 356,22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D91.494.107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Проба Шуварского-Миллера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1 654,44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D62.111.108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Трансабдоминальная пункция яичника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20 177,32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D62.112.109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Трансвагинальная пункция яичника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25 093,32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D99.961.110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Поиск ооцит-кумулюсных комплексов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86 846,33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D99.962.111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спермы: метод центрифугирование-флотация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88 477,42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D99.963.112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спермы: метод центрифугирования в градиенте плотности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90 018,83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D69.921.113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Экстракорпоральное оплодотворение: классический метод IVF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6 476,50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D69.922.114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Экстракорпоральное оплодотворение: инъекция сперматозоида в цитоплазму ооцита ICSI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187 386,16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D69.923.115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Культивирование эмбрионов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114 796,24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D69.924.116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Внутриматочное введение эмбриона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117 294,80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D69.925.132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Индукция суперовуляции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289 694,34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D68.120.131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Гистероскопия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5 820,47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D70.210.117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Кольпоскопия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2 375,92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D99.961.118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Инсеминация донорской спермы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2 278,52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D68.230.120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Абляция эндометрия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10 495,78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D71.310.122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новообразований наружных половых органов и/или промежности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3 063,96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D68.211.123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Разъединение синехий (зондом)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2 540,62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D71.250.124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Вскрытие абсцесса бартолиниевой железы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3 093,62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D67.320.125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Коагуляция эрозии шейки матки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2 243,57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D67.110.126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Биопсия шейки матки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2 399,23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D67.120.127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полипа цервикального канала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2 662,97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D97.710.128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Извлечение внутриматочного контрацептива (крючком/кюреткой)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1 443,60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D69.090.129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Диагностическое выскабливание полости матки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4 791,47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D69.590.130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Аспирационный кюретаж полости матки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2 662,97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DХХ.ХХХ.200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 и манипуляции ЛОР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D22.010.201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Пункция пазухи носа для аспирации или лаважа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2 926,41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D22.020.202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Аспирация или лаваж пазухи носа через естественное отверстие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1 316,80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D20.800.203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Манипуляции на евстахиевой трубе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2 414,30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D98.120.204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внутрипросветного инородного тела из носа, без рассечения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1 385,51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D98.130.205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внутрипросветного инородного тела из глотки, без рассечения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829,55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D21.010.206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Передняя тампонада носа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1 035,51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D21.020.207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Задняя тампонада носа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1 265,67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D28.000.208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Вскрытие и дренирование паратонзиллярного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2 142,69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D21.091.210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Коагуляция кровоточащего участка в полости носа (диатермическая и лазерная)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3 341,66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D21.321.211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Анемизация слизистой ЛОР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1 790,61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D20.091.212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грануляции и полипов (ЛОР)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3 322,40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D95.410.213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Аудиометрия игровая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3 774,85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D95.431.214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Пневмомасаж барабанной перепонки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1 065,92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D21.330.215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Конхотомия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2 613,32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D20.940.216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Промывание барабанной полости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956,73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D20.090.217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Парацентез барабанной перепонки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2 869,40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D86.229.218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Вскрытие абсцесса/фурункула (ЛОР)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1 899,55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D86.011.219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Вскрытие гематомы (ЛОР)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2 358,94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D31.010.225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Внутригортанные вливания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D02.071.228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Занятие с фонопедагогом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3 833,96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DХХ.ХХХ.300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 и манипуляции офтальмолога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D12.230.301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Гониоскопия (1 глаз)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1 751,58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D16.210.302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Офтальмоскопия (1 глаз)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D95.021.303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объективного и субъективного угла косоглазия (2 глаза)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D95.022.304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фузионных резервов (2 глаза)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D95.023.305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характера зрения (гетерофория) (2глаза)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D95.024.306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угла девиации по Гиршбергу (1 глаз)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1 207,26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D95.220.307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Электроокулография (1 глаз)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2 410,30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D95.020.308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Биомикроскопия глаза (1 глаз)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963,89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D95.050.309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Периметрия (1 глаз)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1 009,17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D12.240.310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Скиаскопия (1 глаз)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918,62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D96.512.311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слезного мешка/век (1 глаз)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D96.511.312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Промывание слезных путей (1 глаз)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1 033,87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D97.311.314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Снятие швов (окулист) (1 глаз)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1 934,63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D95.210.315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Электроретинография (1 глаз)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1 495,75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D95.031.316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дефектов поверхности роговицы (1 глаз)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1 024,16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D95.028.317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 размера интраокулярной линзы (ИОЛ) (1 глаз)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1 733,52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D95.280.318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критической частоты слияния мельканий (1 глаз)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1 929,79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D95.270.319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 Ширмера (1 глаз)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D95.251.320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вызванных зрительных потенциалов (1 глаз)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3 854,60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D95.025.321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диаметра роговицы (1 глаз)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688,16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D95.026.322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Коордиметрия (2 глаза)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1 160,44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D16.211.323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Циклоскопия (1 глаз)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1 860,65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D95.027.324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Авторефрактометрия (1 глаз)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D12.871.325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имплантата из твердой мозговой оболочки для склеропластики (1 глаз)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3 351,63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D95.131.326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Кератометрия (1 глаз)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1 399,73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D95.132.326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Пахиметрия (1 глаз)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1 970,67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D95.170.327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Кератотопография (1 глаз)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1 912,34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D16.410.328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глазного протеза (стекло) (1 глаз)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35 315,68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D95.010.329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Подбор очков: сложная коррекция (2 глаза)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1 843,59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D95.029.330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Ультразвуковая биомикроскопия (UBM) (1 глаз)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1 789,56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D89.111.331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внутриглазного давления по Маклакову (1 глаз)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924,07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D95.132.332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Эндотелиальное исследование (1 глаз)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D89.110.333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тонография (1 глаз)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D95.133.334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Допплерографическое исследование (1 глаз)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3 792,65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D95.110.336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Фотографирование глазного дна (1 глаз)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3 423,40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D95.261.337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Реоофтальмография (2 глаза)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3 276,73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D89.113.338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Бесконтактная пневмотонометрия (1 глаз)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D89.114.339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Суточная тонометрия (бесконтактно) (1 глаз)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D95.252.340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Оптическая когерентная томография (1 глаз)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2 172,82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D95.253.341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Инфракрасное сканирование сетчатки (HRT) (1 глаз)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2 504,73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D95.134.342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Аберрометрия (1 глаз)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2 253,14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D95.221.343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Паттерн-электроретинография (2 глаза)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1 677,90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D93.761.344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Занятия по Дашевскому (2 глаза)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1 248,75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D93.762.345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Занятия по Аветисову-Мац (2 глаза)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919,79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D93.763.346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Тренировка на мускултренере (2 глаза)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1 008,44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D93.764.347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Диплоптика (2 глаза)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636,34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D93.768.348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Тренировка методом последовательных образов (1 глаз)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636,34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D93.765.349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Упражнение на аккомодоконвергенцтренере (2 глаза)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839,63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D10.562.350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индивидуального пластмассового протеза (1 глаз)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19 080,90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D95.111.351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Фотокератография (1 глаз)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5 142,93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D95.311.353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резервов относительной аккомодации (1 глаз)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1 025,46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D12.870.354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имплантата для кератопластики и склеропластики из oculis (1 глаз)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15 096,33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D12.873.356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имплантата для энуклеации из tes (1 глаз)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3 451,83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D12.874.357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имплантата для энуклеации из пяточной жировой клетки (ПЖК) (1 глаз)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3 111,93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D12.875.358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имплантата для птеригиума (1 глаз)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19 263,81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D12.876.359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имплантата для склеропластики из КМ ossis caput (оссис капут) (1 глаз)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19 776,49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D12.877.360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имплантата os caput (ос капут) (1 глаз)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4 198,95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D12.878.361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имплантата трубчатых костей (1 глаз)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4 178,05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D12.879.362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имплантата тазовой кости (1 глаз)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4 178,05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D12.880.363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имплантата из patella (пателла) (1 глаз)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4 178,05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D12.881.364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имплантата из ребра (os coste) (ос косте) (1 глаз)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4 150,82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D12.882.365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имплантата из амниотической оболочки (1 глаз)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4 150,82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D12.883.366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имплантата из хряща (1 глаз)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4 178,05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D98.210.367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поверхностного инородного тела с глаз, без рассечения (1 глаз)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1 270,89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D09.420.368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пробы из слезных канальцев (1 глаз)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1 497,29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D95.260.369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Разгрузочные и нагрузочные пробы при глаукоме (1 глаз)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8 411,31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D95.070.370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адаптации к темноте (1 глаз)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841,99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D95.060.371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хроматического зрения (1 глаз)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629,73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D95.120.372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Флуоресцентная ангиография или ангиоскопия глаз (1 глаз)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6 054,18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D11.390.377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птеригиума (1 глаз)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6 107,40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D12.790.382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Лазерная гониопластика (1 глаз)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5 854,59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D14.240.383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Лазерная коагуляция сетчатки (1 глаз)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7 635,79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D12.591.384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Лазерная трабекулопластика (1 глаз)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6 468,30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DХХ.ХХХ.400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 и манипуляции хирурга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D86.011.401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Вскрытие гематомы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3 947,35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D86.223.402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гигромы, ганглия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6 645,60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D86.224.403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Вскрытие гидроаденита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3 352,68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D86.225.404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Вскрытие карбункула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3 659,32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D86.226.405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липомы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788,35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D86.227.406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Вскрытие нагноившейся мозоли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3 346,33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D86.271.407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/ коррекция ногтевой пластинки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1 369,56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D86.272.408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Вскрытие панариция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1 127,90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D86.273.409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Вскрытие паронихия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2 294,15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D48.811.410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Вскрытие парапроктита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3 223,97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D86.051.411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лигатурного свища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1 253,61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D81.910.412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Пункция сустава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3 373,70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D86.228.413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Вскрытие флегмоны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3 693,44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D86.229.414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Вскрытие фурункула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1 141,60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D93.571.415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Перевязка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D48.350.431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полипа анального канала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8 664,81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D96.231.417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Бужирование заднего прохода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2 628,64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D96.232.418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Склеротерапия трещин с девульсией ануса (1 сеанс)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5 153,76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D49.040.432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анальной трещины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4 992,92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D86.210.433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эпителиального копчикового хода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13 431,29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D00.401.419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Эндовазальная коагуляция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64 332,02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D86.310.420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Лазерная коагуляция патологии и/или новообразований кожи/подкожной ткани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3 466,07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D86.310.421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Диатермокоагуляция кожной патологии и новообразований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3 412,47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D54.960.421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Наложение искусственного пневмоперитонеума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6 239,81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D33.321.422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Наложение искусственного пневмоторакса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4 325,51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D03.310.423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спинномозговой пункции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3 625,29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D38.911.424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Подключичная катетеризация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4 487,41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D41.311.425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Стернальная пункция/Пункция костного мозга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9 726,77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D54.910.426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Лапароцентез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1 383,81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D41.312.427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Трепанобиопсия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14 052,96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D86.041.428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Атеромотомия/эктомия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4 255,36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D39.700.429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Рентгеноэндоваскулярная склеротерапия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109 328,79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D39.701.430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Рентгеноэндоваскулярная эмболизация (+ электрокоагуляция)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109 902,41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D86.110.435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Биопсия кожи и/или подкожной клетчатки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3 524,21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D86.111.435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Биопсия кожно- мышечного лоскута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5 145,28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D86.220.436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Хирургическая обработка раны/ожога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4 222,72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DХХ.ХХХ.500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 и манипуляции травматолога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D79.700.501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Закрытое вправление вывиха, неуточненная локализация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2 809,28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D93.541.502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Наложение гипсовой повязки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2 995,48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D97.881.503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Снятие гипсовой повязки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D93.530.504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других иммобилизующих аппаратов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6 480,34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D83.960.505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Внутрисуставное введение лекарственных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4 449,61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D79.790.506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костных отломков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3 724,78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DХХ.ХХХ.600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 и манипуляции уролога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D96.491.601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Промывание мочевого пузыря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1 138,49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D99.941.602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Взятие секрета простаты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1 150,69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D99.940.603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простаты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1 665,55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D57.321.604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Хромоцистоскопия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3 046,12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D89.240.605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Урофлоуметрия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2 013,90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D96.492.606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Инстилляция уретры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555,16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D64.010.607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Вправление парафимоза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2 077,32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D64.991.608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Пластика уздечки полового члена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3 240,82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D64.992.609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олеогранулемы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6 255,53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D89.220.610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Ретроградная цистометрия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3 124,17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D89.220.612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уродинамическое исследование (КУДИ)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9 637,38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D63.100.613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 Иваниссевича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10 577,05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D63.101.614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 Мармара (Субингвинальная микрохирургическая варикоцелэктомия)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10 577,05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D64.930.615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Бужирование крайней плоти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4 508,00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D49.460.616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Геморроидэктомия по Миллигану-Моргану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8 977,00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D60.110.618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Мультифокальная трансректальная биопсия простаты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7 844,77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D64.001.619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Циркумцизия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4 508,00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DХХ.ХХХ.700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 и манипуляции нефролога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D39.950.701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Гемодиализ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36 231,58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D39.955.703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Гемодиализ на уровне круглосуточного стационара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24 595,48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D54.980.704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Имплантация перитонеального катетера взрослым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54 018,36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D54.980.705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Имплантация перитонеального катетера детям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66 019,07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D54.981.705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Постоянный амбулаторный перитонеальный диализ с лактатным буфером (взрослые)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3 171,62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D54.982.706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Постоянный амбулаторный перитонеальный диализ с бикарбонатным буфером (дети)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6 527,17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D54.985.709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Автоматизированный перитонеальный диализ с бикарбонатным буфером на уровне круглосуточного стационара (дети)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32 013,27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D54.986.710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Автоматизированный перитонеальный диализ с лактатным буфером на уровне круглосуточного стационара (взрослые)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29 696,46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D39.952.713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Гемосорбция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22 852,69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D99.710.714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Плазмаферез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26 929,24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D39.952.715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Гемо(диа)фильтрация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35 489,26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D39.953.716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Изолированная фильтрация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20 783,40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D54.985.717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Постоянный амбулаторный перитонеальный диализ с лактатным буфером (дети)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3 171,62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D54.985.718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Постоянный перитонеальный диализ с лактатным буфером на уровне круглосуточного стационара (взрослые)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9 431,00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D54.985.719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Постоянный перитонеальный диализ с лактатным буфером на уровне круглосуточного стационара (дети)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9 431,00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D54.985.720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Постоянный перитонеальный диализ с бикарбонатным буфером на уровне круглосуточного стационара (взрослые)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12 147,08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D54.985.721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Постоянный амбулаторный перитонеальный диализ с бикарбонатным буфером (взрослые)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9 925,14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D54.985.722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Постоянный перитонеальный диализ с бикарбонатным буфером на уровне круглосуточного стационара (дети)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14 095,81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D54.985.723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Амбулаторный автоматизированный перитонеальный диализ с лактатным буфером (взрослые)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24 929,21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D54.985.724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Амбулаторный автоматизированный перитонеальный диализ с лактатным буфером (дети)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20 258,36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D54.985.725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Автоматизированный перитонеальный диализ с лактатным буфером на уровне круглосуточного стационара (дети)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33 145,93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D54.985.726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Амбулаторный автоматизированный перитонеальный диализ с бикарбонатным буфером (взрослые)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37 656,79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D54.985.727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Амбулаторный автоматизированный перитонеальный диализ с бикарбонатным буфером (дети)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31 853,29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D54.985.728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Автоматизированный перитонеальный диализ с бикарбонатным буфером на уровне круглосуточного стационара (взрослые)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37 579,22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DХХ.ХХХ.800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 и манипуляции аллерголога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D99.121.801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Кожные тесты с аллергенами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2 519,31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D99.122.802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Кожные тесты с лекарствами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6 206,33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D99.123.803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Провокационная проба аллергенами (конъюнктивальная, эндоназальная, эндобронхиальная, аппликационная и так далее)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2 968,10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D99.124.804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Аллергометрическое титрование (конъюнктивальная, эндоназальная, эндобронхиальная, аппликационная и так далее методики)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3 115,37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D99.125.805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Сеанс специфической гипосенсибилизации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623,95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DХХ.ХХХ.900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Психотерапевтические процедуры и манипуляции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D94.021.901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Аутотренинг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5 080,92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D94.022.902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Психотерапия рациональная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2 142,46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D94.081.903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Психологическое диагностирование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2 303,39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D94.023.904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Психокорреционная работа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2 142,46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D94.024.905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Гипноза сеанс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2 142,46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D94.025.906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Психотерапия по методу Телешковской Л.Е.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2 305,24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D94.026.907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Гештальт-терапия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2 142,46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D94.027.908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Программирование нейролингвистическое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2 142,46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D94.028.909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Холотропное дыхание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2 142,46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D94.111.910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Медицинское освидетельствование органами следствия и дознания на предмет употребления психоактивных веществ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4 109,61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D94.111.911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Медицинское освидетельствование на факт употребления алкоголя и состояния опьянения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3 168,34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D94.110.911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Судебно-психиатрическая экспертиза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224 791,60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D94.450.912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Судебно-наркологическая экспертиза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8 061,63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D94.029.909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сеанс психотерапии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2 740,47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D94.030.909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Групповой сеанс психотерапии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4 300,43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D94.031.909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Психодрама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2 740,47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D94.032.909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Диагностическое обследование расстройств аутистического спектра с использованием методик ADOS и ADI-R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2 118,42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D94.033.909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Нейропсихологическое обследование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2 467,94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D94.034.909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Психокоррекционная работа по применению РЕСS-системы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1 799,57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D94.035.909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Психокоррекционная работа по альтернативным методам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1 409,48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D0X.​XXX.​XXX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медицина и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D02.​XXX.​XXX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Физиопроцедуры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D02.​XXX.001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D02.001.001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Гальванизация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761,15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D02.002.001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Электрофорез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1 059,59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D02.003.001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4-х камерная электрогальваническая ванна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D02.004.001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Электрофорез с импульсными токами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1 179,48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D02.005.001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D02.006.001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Трансцеребральная электроанальгезия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1 229,74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D02.007.001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Диадинамические токи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957,98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D02.008.001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Амплипульстерапия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946,73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D02.009.001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Флюктуоризация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886,43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D02.010.001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Электронейростимуляция чрескожная (TENS-терапия)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1 369,33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D02.011.001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Интерференцтерапия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1 013,72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D02.013.001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Электростимуляция мышц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802,42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D02.014.001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Дарсонвализация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959,98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D02.015.001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Ультратонотерапия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1 036,24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D02.016.001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Франклинизация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710,34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D02.017.001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Индуктотермия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1 116,14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D02.018.001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Ультравысокочастотная терапия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629,16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D02.019.001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УВЧ индуктотермия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1 036,24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D02.020.001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Сантиметровая терапия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1 149,10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D02.021.001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Дециметровая терапия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710,34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D02.022.001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Миллиметровая терапия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710,34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D02.023.001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Магнитотерапия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989,06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D02.025.001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Магнитолазеротарапия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834,78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D02.026.001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Магнитоультразвуковая терапия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1 210,94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D02.027.001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Электросон-электрофорез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1 872,17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D02.029.001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Гальваноиндуктотермия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799,68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D02.031.001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Транскраниальная микрополяризация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1 151,85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D02.​XXX.002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Фотолечение (светолечение)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D02.030.001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Биоптрон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1 116,14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D02.001.002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Местное ультрафиолетовое облучение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796,93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D02.002.002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ультрафиолетовое облучение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431,35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D02.003.002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Ультрафиолетовое облучение крови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1 949,51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D02.004.002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Лазеротерапия (квантовая терапия)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771,07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D02.005.002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Красный диапазон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D02.008.002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Внутривенная лазеротерапия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D02.009.002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Гидролазерный душ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459,06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D02.010.002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Терапия лазерным сканирующим лучом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1 092,73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D02.011.002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Инфракрасное излучение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1 122,38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D02.012.002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Видимое излучение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1 092,73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D02.013.002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Фототерапия белым светом на зрительный анализатор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978,95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D02.014.002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Фотохимиотерапия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1 092,73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D02.​XXX.003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Ингаляционная терапия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D02.001.003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Аэрозольтерапия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D02.002.003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Аэрозольтерапия синглетно-кислородной смесью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969,57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D02.003.003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Электроаэрозольтерапия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916,64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D02.006.005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"Соляная" камера (спелеокамера)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1 761,87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D02.​XXX.004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D02.001.004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влажные укутывания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1 056,51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D02.002.004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Влажные обтирания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1 760,85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D02.003.004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1 760,85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D02.004.004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Лечебные души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D02.005.004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ванны по Валинскому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1 056,51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D02.006.004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Ванны по Гауффе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1 760,85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D02.007.004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контрастные ванны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1 048,74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D02.008.004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контрастные ванны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D02.009.004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4-х камерная струйно-контрастная ванна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769,97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D02.010.004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Подводный душ-массаж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D02.011.004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Лечебные ванны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1 823,57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D02.012.004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Сочетанные методики бальнеотерапии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2 465,19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D02.013.004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Сочетанные методики бальнеофизиотерапии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2 465,19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D02.014.004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Гидроколонотерапия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3 158,91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D02.​XXX.005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D02.001.005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Парафинотерапия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1 338,07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D02.002.005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Озокеритолечение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777,44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D02.007.005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Фанго-парафинотерапия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D02.003.005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Нафталанолечение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5 625,91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D02.004.005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Лечебное применение нативной грязи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3 333,13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D02.005.005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Сочетанные грязелечебные процедуры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1 306,02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D02.008.005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Криотерапия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1 398,25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D02.​XXX.006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Пунктурная рефлексофизиотерапия (физиопунктура)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D02.001.006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Многоигольчатый массаж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2 126,29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D02.002.006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Акупунктура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2 762,10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D02.003.006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Су-джок терапия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3 017,06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D02.004.006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Акупрессура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1 334,49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D02.005.006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Магнитопунктура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1 555,28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D02.006.006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Металлотерапия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1 386,41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D02.007.006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Ультрафонопунктура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998,44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D02.008.006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Фармакопунктура с ультрафонофорезом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1 854,27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D02.009.006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Прижигание (прогревание полынными сигарами, моксотерапия)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3 904,55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D02.010.006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Электропунктура и электроакупунктура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2 427,60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D02.011.006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Фолля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5 086,12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D02.012.006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Лазеропунктура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1 830,90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D02.013.006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КВЧ-пунктура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2 126,29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D02.014.006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Термопунктура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1 830,90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D02.015.006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Криопунктура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1 830,90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D02.016.006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Франклинизация в сочетании с иглорефлексотерапией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2 126,29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D02.​XXX.007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Механические колебания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D02.024.001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Ультразвуковая терапия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1 016,69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D02.017.006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Ультразвуковая терапия (фонофорез)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724,95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D02.028.001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Вакуум-фонофорез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1 881,63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D02.020.008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Ударно-волновая терапия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1 555,83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D02.001.009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Аппаратный лимфодренаж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1 093,31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D02.002.009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Аппаратный лимфодренаж с ультразвуковой и амплипульстерапией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1 551,39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D02.003.009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Интервальная вакуумная терапия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1 612,46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D02.004.009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Бифокальная резонансная виброакустическая терапия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1 348,51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D02.ХХХ.ХХХ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Кинезотерапия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D02.​XXX.008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Кинезотерапия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D02.002.008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Кинезотерапия групповая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1 432,08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D02.003.008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Кинезотерапия индивидуальная (без двигательных нарушений)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1 516,43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D02.021.008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Кинезотерапия активная индивидуальная верхней конечности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1 841,86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D02.022.008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Кинезотерапия активная индивидуальная нижней конечности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1 841,86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D02.023.008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Кинезотерапия активная индивидуальная на мышцы туловища и таза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1 841,86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D02.024.008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Кинезотерапия индивидуальная на баланс сидя/стоя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1 381,39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D02.025.008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Кинезотерапия индивидуальная на обучение/коррекция ходьбы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1 381,39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D02.026.008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Кинезотерапия пассивная верхней конечности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2 169,37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D02.027.008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Кинезотерапия пассивная нижней конечности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2 169,37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D02.028.008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Кинезотерапия пассивная на мышцы туловища и таза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2 169,37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D02.029.008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Кинезотерапия по методу проприоцептивной нервно-мышечной фасцилитиации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7 445,72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D02.031.008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Кардиотренировка индивидуальная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1 381,39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D02.032.008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Кардиотренировка групповая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1 381,39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D02.007.008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Гидрокинезотерапия групповая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1 001,54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D02.033.008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Гидрокинезотерапия индивидуальная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1 248,06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D02.001.008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Дыхательная гимнастика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1 073,20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D02.030.008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Гимнастика на основе метода К. Шрот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3 220,21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D02.006.008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Пассивная разработка (для 1 этапа реабилитации без двигательных нарушении)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1 346,31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D02.005.008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положением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3 404,69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D02.XXX.008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Эрготерапия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D02.017.008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Занятие по эрготерапии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1 254,51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D02.XXX.008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Специализированные методические системы активной кинезотерапии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D02.015.008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Занятия по системе Бобат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2 799,33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D02.001.011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Занятия по системе Войта-терапия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3 109,91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D02.011.008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Динамическая проприоцептивная коррекция с использованием нагрузочных костюмов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1 066,45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D02.002.011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Тейпирование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2 801,34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D02.XXX.008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Механотерапия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D02.004.008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Механотерапия пассивная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1 826,26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D02.001.012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Механотерапия активная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1 159,02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D02.002.012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Диагностическое тестирование навыков ходьбы на оборудовании с БОС и видеоанализом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2 982,90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D02.003.012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Занятие по восстановлению навыков ходьбы на оборудовании с БОС и видеоанализом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2 982,90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D02.004.012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Кардиотренировка с использованием аппаратов и тренажеров индивидуальная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6 101,26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D02.005.012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Роботизированная локомоторная кинезотерапия (экзоскелет)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5 535,95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D02.006.012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Занятие на роботизированном комплексе для локомоторной терапии для нижних конечностей с биологически обратной связью (БОС)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5 474,02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D02.007.012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Диагностическое тестирование на роботизированном комплексе для локомоторной терапии нижних конечностей с биологически обратной связью (БОС)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838,48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D02.008.012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Занятие на роботизированном комплексе для локомоторной терапии для верхних конечностей с биологически обратной связью (БОС)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1 575,22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D02.009.012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Диагностическое тестирование на роботизированном комплексе для локомоторной терапии верхних конечностей с биологически обратной связью (БОС)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1 759,41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D02.010.012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Занятие на пневматическом тренажере с увеличением нагрузок, тестированием и анализом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2 997,98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D02.011.012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Занятие на тренажере с биологически активной связью (БОС) и с цифровым зеркалом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2 998,00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D02.012.012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Занятие на системе по восстановлению и оценке баланса и вестибулярного аппарата с биологически обратной связью (БОС) (стабилоплатформа)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2 998,02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D02.013.012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Занятие по системе восстановления и оценки мышечной активности для лежачих больных с биологически обратной связью (БОС)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1 917,07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D02.010.008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Постурография (роботизированная) диагностическая и лечебная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1 801,34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D02.007.007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Тракция позвоночника (один отдел)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1 801,34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D02.014.012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Вертикализация на подъемном устройстве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4 043,86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D02.​XXX.007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D02.001.007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Классический массаж всего тела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1 736,28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D02.002.007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Сегментарный массаж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1 575,60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D02.003.007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Точечный массаж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1 575,60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D02.004.007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Вакуумный массаж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1 575,60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D02.005.007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Вибромассаж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1 503,61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D02.006.007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Цигун-массаж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2 389,78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D02.008.007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головы (лобно-височной и затылочно-теменной области)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1 280,22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D02.009.007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волосистой части головы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1 085,27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D02.010.007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воротниковой зоны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968,32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D02.011.007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шейно-грудного отдела позвоночника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1 236,26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D02.012.007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шеи, воротниковой зоны и обоих плечевых суставов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1 581,09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D02.013.007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грудного отдела позвоночника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1 871,00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D02.014.007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верхней конечностей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1 072,75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D02.015.007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области грудной клетки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1 799,00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D02.016.007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плечевого сустава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889,74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D02.017.007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локтевого сустава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984,83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D02.018.007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лучезапястного сустава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866,67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D02.019.007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кисти и предплечья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1 280,22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D02.020.007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всего позвоночника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1 871,00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D02.021.007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мышц передней брюшной стенки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1 280,22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D02.022.007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пояснично-крестцовой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1 140,98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D02.023.007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тазобедренного сустава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1 575,60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D02.024.007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тазобедренного сустава и ягодичной области (одноименной стороны)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991,72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D02.025.007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нижней конечности и поясничной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1 686,11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D02.026.007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нижней конечности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1 087,98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D02.027.007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коленного сустава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1 086,18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D02.028.007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голеностопного сустава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889,74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D02.029.007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стопы и голени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1 007,60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D02.030.007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лица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1 164,75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D02.031.007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Баночный массаж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1 216,34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D02.​XXX.008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методы реабилитации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D02.009.008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объема движения в суставе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2 093,66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D02.012.008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576,68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D02.001.013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Лазерометрия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D02.002.013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Двигательная оценка по шкале больших моторных функции (GMFM)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1 861,46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D02.003.013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Диагностический тест на аналитических тренажерах с программой биологической обратной связи (БОС)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1 431,01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D02.013.008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Занятие на аналитических тренажерах с программой биологической обратной связи (БОС)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2 725,18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D02.008.008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Иппотерапия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2 209,71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D02.004.013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Этапное гипсование нижней конечности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21 771,28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D02.005.013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ортопедических стелек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5 305,75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D02.006.013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ортезов нижних конечностей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14 224,67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D02.007.013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ортезов верхних конечностей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12 529,21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D02.008.013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корсетов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38 262,01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DХХ.ХХХ.200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 и манипуляции сурдолога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D95.410.220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Импедансометрия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1 572,66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D95.480.221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Настройка сурдологом аудио-(речевого) процессора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10 498,92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D95.470.222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коротколатентных слуховых вызванных потенциалов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5 796,82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D95.470.223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задержанной вызванной отоакустической эмиссии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2 651,11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D95.410.224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Речевая аудиометрия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4 994,23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D95.410.225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Тональная пороговая аудиометрия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3 774,85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D95.410.226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Аудиометрия в свободном звуковом поле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3 774,85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D95.470.224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стационарных слуховых вызванных потенциалов на модулированный 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6 323,48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D95.470.225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отоакустической эмиссии на частоте продукта искажения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2 651,11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D95.470.226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Тимпанометрия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2 203,31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D95.470.227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акустического рефлекса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2 851,50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D95.470.228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 распада акустического рефлекса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2 851,50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D95.470.229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 функции слуховой трубы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3 555,84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D95.470.230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Промонториальное тестирование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12 193,05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D95.470.231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Телеметрия нервного ответа слухового нерва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4 265,59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D95.470.232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Телеметрия импеданса электродов слухового импланта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4 265,59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D95.410.227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Надпороговая аудиометрия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3 774,85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D95.480.224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выходного уровня сигнала слуховых аппаратов методом измерения в реальном ухе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4 301,26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D95.480.226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Подключение аудио (речевого) процессора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5 295,67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D95.480.227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Настройка слухового аппарата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2 694,04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D95.480.228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Подбор слухового аппарата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3 353,97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D95.480.229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задержанной вызванной отоакустической эмиссии (аудиологический скрининг)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1 092,77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D95.470.238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коротколатентных слуховых вызванных потенциалов (аудиологический скрининг)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2 895,47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Социально-педагогическая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D02.014.008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Занятия по системе Монтессори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2 413,82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D02.071.226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Занятие с логопедом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3 688,88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D02.071.227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Занятие с сурдопедагогом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3 833,96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D95.470.233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Сурдопедагогическое обследование состояния слуха пациента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3 833,96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D95.470.234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сурдопедагогом настройки слуховых аппаратов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6 328,33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D95.470.235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сурдопедагогом настройки аудио- (речевого) процессора системы кохлеарной имплантации, среднего уха, костной проводимости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6 328,33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D02.002.014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Занятие логоритмики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4 479,85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D02.003.014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Занятие с дефектологом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1 232,25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D02.004.014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Занятие по трудовому обучению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1 092,22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D02.005.014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Кружок по прикладному творчеству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1 092,22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D02.006.014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Занятие в парикмахерской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775,68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D02.007.014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Занятие в костюмерной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775,68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D02.008.014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Агротерапия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1 189,31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D02.009.014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Занятие в секции адаптивного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1 173,11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D02.010.014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Занятие по игровой терапии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1 611,66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D02.011.014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Занятие на автодроме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1 083,73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D02.012.014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Занятие по музыкотерапии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1 092,22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D03.000.000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Стоматологические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D03.000.001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Терапевтический прием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D03.001.001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пульпита однокорневого зуба завершенное пломбой из КМХО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3 322,93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D03.002.001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пульпита первого премоляра завершенное пломбой из КМХО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8 603,51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D03.003.001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пульпита моляра, завершенное пломбой из КМХО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10 195,62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D03.004.001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пульпита временных зубов у дошкольников завершенное пломбой из цемента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8 697,25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D03.005.001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пульпита временных зубов у дошкольников завершенное пломбой из КМХО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10 902,36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D03.006.001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пульпита пломбированием 1 корня постоянного зуба или методом прижизненной ампутации пульпы, завершенное пломбой из цемента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8 790,06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D03.007.001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пульпита пломбированием 1 корня постоянного зуба или методом прижизненной ампутации пульпы, завершенное пломбой из КМХО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9 933,90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D03.008.001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пульпита пломбированием двух корней постоянного зуба, завершенное пломбой из цемента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5 914,24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D03.009.001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пульпита пломбированием двух корней постоянного зуба, завершенное пломбой из КМХО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7 231,50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D03.010.001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пульпита пломбированием 3 корней постоянного зуба, завершенное пломбой из цемента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7 017,71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D03.011.001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пульпита пломбированием 3 корней постоянного зуба, завершенное пломбой из КМХО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10 014,78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D03.012.001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периодонтита моляра с пломбированием всех каналов, завершенное пломбой из КМХО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10 656,92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D03.013.001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периодонтита большого коренного зуба с пломбированием двух каналов, завершенное пломбой из КМХО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9 635,07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D03.014.001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периодонтита моляра с пломбированием одного канала, завершенное пломбой из КМХО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11 482,41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D03.015.001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периодонтита первого премоляра верхней челюсти с пломбированием всех каналов, завершенное пломбой из КМХО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9 816,98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D03.016.001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периодонтита первого премоляра верхней челюсти с пломбированием одного канала, завершенное пломбой из КМХО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9 919,73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D03.017.001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периодонтита однокорневого зуба, завершенное пломбой из цемента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9 542,55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D03.018.001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периодонтита однокорневого зуба, завершенное пломбой из КМХО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8 899,99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D03.019.001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периодонтита временного или постоянного зуба импрегнационным методом, завершенное пломбой из цемента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9 195,56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D03.020.001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периодонтита временного или постоянного зуба импрегнационным методом, завершенное пломбой из КМХО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10 274,15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D03.021.001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периодонтита с пломбированием 1 корня постоянного зуба, завершенное пломбой из цемента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8 881,22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D03.022.001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периодонтита с пломбированием 1 корня постоянного зуба, завершенное пломбой из КМХО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7 058,42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D03.023.001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периодонтита с пломбированием 2 корней постоянного зуба, завершенное пломбой из цемента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12 636,46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D03.024.001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периодонтита с пломбированием 2 корней постоянного зуба, завершенное пломбой из КМХО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13 874,23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D03.025.001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периодонтита с пломбированием 3 корней постоянного зуба, завершенное пломбой из цемента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15 116,48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D03.026.001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периодонтита с пломбированием 3 корней постоянного зуба, завершенное пломбой из КМХО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16 604,38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D03.027.001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Распломбирование корневого канала, запломбированного пастой на окись-цинковой основе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2 229,44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D03.028.001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Распломбирование корневого канала, запломбированного пастой на резорцин-формалиновой основе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2 820,37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D03.029.001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Распломбирование корневого канала, запломбированного цементом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6 691,02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D03.030.001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поверхностного и среднего кариеса I и II степени активности завершенное пломбой из цемента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4 149,55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D03.031.001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поверхностного и среднего кариеса I и II степени активности завершенное пломбой из КМХО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4 643,30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D03.032.001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глубокого кариеса, завершенное пломбой из цемента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2 466,22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D03.033.001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глубокого кариеса, завершенное пломбой из КМХО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3 529,58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D03.034.001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лечение 1 зуба при неосложненном кариесе III степени активности, завершенное пломбой из цемента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1 763,05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D03.035.001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лечение 1 зуба при неосложненном кариесе III степени активности, завершенное пломбой из КМХО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2 483,94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D03.036.001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Ремтерапия под контролем окрашивания зуба или местная флюоризация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2 191,65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D03.037.001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Извлечение инородного тела из канала коренного зуба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4 462,91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D03.038.001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Извлечение инородного тела из фронтального зуба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4 419,57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D03.039.001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старой пломбы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1 664,78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D03.040.001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Консервативное лечение при травматическом повреждении 1 зуба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4 458,49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D03.041.001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функциональное восстановление анатомической формы зуба при гипоплазии, флюорозе в 1 зубе КМХО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7 290,31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D03.042.001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Медикаментозная обработка пародонтальных карманов ирригации, орошения, аппликации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1 598,11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D03.043.001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Медикаментозная обработка пародонтальных карманов ирригации, орошения, аппликации с наложением повязки на 2-5 зубов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1 652,45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D03.044.001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Кюретаж парадонтального кармана в области 1 зуба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5 062,12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D03.045.001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Кюретаж парадонтального кармана в области 1 зуба с использованием методик направленной регенерации костной ткани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9 955,04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D03.046.001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Вскрытие парадонтального абсцесса (в области 1 зуба)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1 580,06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D03.047.001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острых форм стоматита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2 869,57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D03.048.001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Избирательная пришлифовка (1-2 зуба)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1 705,96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D03.057.001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штифтовой вкладки (для дальнейшего протезирования)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2 627,98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D03.000.002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Хирургический прием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D03.001.002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постоянного зуба простое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1 142,22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D03.002.002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постоянного зуба сложное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2 443,49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D03.003.002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постоянного зуба с вмешательством на альвеолярном отростке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4 724,00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D03.004.002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Вскрытие абсцесса, разрез или иссечение капюшона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2 167,56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D03.005.002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Перевязка после операции (стоматолог)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1 015,03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D03.006.002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Перевязка гнойной раны с дренированием (стоматолог)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4 499,44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D03.007.002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одонтогенной кисты в области 1-2 зубов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12 446,68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D03.008.002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одонтогенной кисты в области 3-4 зубов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18 437,08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D03.009.002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Вправление вывиха верхне-нижнечелюстного сустава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4 103,05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D03.010.002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шинирование зубов (6-8 зубов)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4 996,30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D03.011.002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Шинирование при переломе челюстей единочелюстное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6 391,48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D03.012.002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Шинирование при переломе челюстей двучелюстное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8 329,07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D03.013.002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альвеолита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3 016,93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D03.014.002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Альвеолоэктомия в области 1 зуба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2 345,08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D03.015.002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неврита луночкового нерва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8 835,27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D03.016.002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невралгии (стомалог)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8 285,26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D03.017.002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временного зуба по смене прикуса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3 257,82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D03.018.002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временного зуба по поводу осложнения кариеса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4 243,08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D03.019.002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постоянного зуба с компактостеотомией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6 277,57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D03.020.002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 пластики уздечки губ, языка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5 584,89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D03.021.002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Цистостомия (стоматолог)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12 781,07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D03.022.002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Цистоэктомия (стоматолог)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12 969,85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D03.023.002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Компактостеотомия в области 2 зубов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6 466,22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D03.024.002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Резекция верхушки корня зуба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8 577,57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D03.025.002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мягких тканей полости 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5 536,45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D03.026.002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эпулиса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5 536,45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D03.027.002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ретенционной кисты слизистой оболочки полости 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6 518,37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D03.028.002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сверхкомплектного зуба, осложненный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6 387,14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D03.029.002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сверхкомплектного зуба, не осложненный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5 221,66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D03.030.002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нескольких зубов в одной зоне (2-3 зуба)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6 225,68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D03.031.002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доброкачественных новообразований альвеолярного отростка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4 707,91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D03.032.002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новообразований мягких тканей полости 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6 516,99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D03.033.002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заболеваний слюнных желез: зондирование протока слюнных желез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2 361,68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D03.034.002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Первичная хирургическая обработка раны челюстно-лицевой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3 144,90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D03.035.002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 пластики преддверия полости 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12 473,79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D03.036.002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Репозиция и фиксация зуба при его вывихе с пришлифовкой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6 180,12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D03.037.002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Ортодонтическая помощь детям с врожденной патологией челюстно-лицевой области с использованием аппарата для устранения зубочелюстных аномалий (ортодонтическая пластинка)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12 693,34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D03.037.003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Ортодонтическая помощь детям с различными видами зубочелюстных аномалий с использованием ортодонтического съемного аппарата (ортодонтическая пластинка)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12 693,34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D03.010.003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Ортодонтическая коррекция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1 679,23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D03.011.003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первичное обследование и оформление документации больного с челюстно-лицевой патологией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1 413,30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D03.058.001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Снятие одного слепка эластичной массой при врожденной челюстно-лицевой патологией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3 638,27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D03.059.001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Пришлифовка постоянных зубов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2 710,68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D03.060.001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Пришлифовка молочных зубов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2 710,68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D03.038.002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Гемисекция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2 358,41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D03.000.003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Профилактический прием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D03.001.003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Миотерапия (1 сеанс)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2 805,55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D03.002.003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Местное применение реминерализующих препаратов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2 271,78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D03.003.003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Покрытие фторлаком молочных зубов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2 277,31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D03.004.003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Сеанс аппликации фтор-цементом в одном зубе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1 677,65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D03.005.003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Сошлифовывание бугров временных зубов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1 689,85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D03.006.003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Закрытие фиссур герметиками в одном зубе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1 784,86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D03.007.003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Сепарация временных зубов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1 745,15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D03.008.003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Профилактические осмотры полости рта детей в детских дошкольных образовательных организациях, учащихся средних общеобразовательных организаций, женщин, вставших на учет по беременности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2 723,74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D03.009.003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детей санитарно-гигиеническим навыкам по уходу за зубами и слизистой оболочкой полости 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968,19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D04.000.000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ЗОЖ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D04.001.000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в профилактических кабинетах, школах оздоровления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3 698,48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D04.002.000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больных и членов их семей самоконтролю, само-и взаимопомощи в соответствии с программами управления хроническими заболеваниями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1 408,91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D04.003.000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 по телефону "Горячей линии"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1 709,82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и интепретация диагностических исследований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E01.000.000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Расшифровка результатов услуг функциональной диагностики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E01.001.000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Расшифровка электрокардиограммы (12 отведений)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1 033,78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E01.002.000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Расшифровка результатов электрокардиографического исследования по Нэбу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E01.003.000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Расшифровка результатов электрокардиографического исследования по Слопаку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E01.004.000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Расшифровка результатов холтеровского мониторирования электрокардиографии (24 часа)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7 018,03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E01.005.000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Расшифровка результатов суточного мониторирования артериального давления (24 часа)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4 986,83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E01.006.000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Расшифровка результатов кардиоинтервалографии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1 033,83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E01.007.000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Расшифровка результатов кардиотокографии плода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2 454,80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E01.008.000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Расшифровка результатов нейросонографии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2 436,57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E01.009.000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Расшифровка электроэнцефалограммы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2 956,70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E01.010.000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Расшифровка результатов холтеровского мониторирования электроэнцефалографии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7 028,97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E01.016.000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Расшифровка результатов ночного видеомониторинга электроэнцефалографии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9 911,33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E01.017.000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Расшифровка видеомониторинга электроэнцефалограммы (первый час)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1 512,12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E01.018.000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Расшифровка видеомониторинга электроэнцефалограммы (последующий час)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2 805,49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E01.011.000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Расшифровка электроэнцефалограммы с компьютерной обработкой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4 540,68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E01.012.000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Расшифровка результатов электроэнцефалографических проб (фото-, фоностимуляция, гипервентиляция)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2 805,49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E01.013.000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Расшифровка результатов электромиографии игольчатой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1 572,19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E01.014.000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Расшифровка результатов электронейромиографии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1 753,43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E01.019.000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Расшифровка результатов электромиографии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1 753,43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E01.015.000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Расшифровка результатов реовазографии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1 033,83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E01.020.000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Расшифровка результатов реоэнцефалографии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1 033,83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E01.021.000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Расшифровка результатов полисомнографии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11 796,68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E02.000.000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и интерпретация рентгенографических изображений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E02.001.000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Интерпретация результатов диагностической флюорографии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E02.002.000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Интерпретация рентгенограммы черепа (2 проекции)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1 535,73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E02.003.000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Интерпретация рентгенограммы черепа (1 проекция)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E02.004.000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Интерпретация рентгенографии турецкого седла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E02.005.000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Интерпретация рентгенографии костей носа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E02.006.000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Интерпретация рентгенографии сосцевидных отростков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E02.007.000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Интерпретация рентгенографии челюсти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E02.008.000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Интерпретация рентгенографии зуба внутриротовой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E02.009.000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Интерпретация результатов рентгенографии позвоночника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919,08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E02.010.000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Интерпретация обзорной рентгенографии органов грудной клетки (1 проекция)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845,29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E02.011.000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Интерпретация рентгенографии органов грудной клетки (2 проекции)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919,08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E02.012.000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Интерпретация обзорной рентгенографии органов брюшной полости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737,83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E02.013.000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Интерпретация ортопантомограммы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483,67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E02.014.000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Интерпретация результатов рентгенографии пазух носа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1 746,14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E02.015.000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Интерпретация рентгенограммы височных костей (по Стенверсу, Шюллеру, Майеру)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1 605,86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E02.016.000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Интерпретация рентгенограммы орбит по Резе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1 052,06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E02.017.000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Интерпретация маммограммы (4 снимка)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3 506,86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E02.018.000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Интерпретация результатов прицельной маммографии (1 проекция)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3 137,94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E02.019.000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Интерпретация результатов рентгеновской денситометрии всего скелета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863,52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E02.020.000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Интерпретация результатов рентгенографии зуба внеротовой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E02.021.000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Интерпретация результатов рентгеновской денситометрии поясничного отдела позвоночника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1 052,06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E02.022.000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Интерпретация результатов рентгеновской денситометрии тазобедренных суставов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1 052,06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E02.023.000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Интерпретация рентгенограммы костей и суставов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779,25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E02.024.000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и интерпретация компьютерных томограмм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3 188,09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E02.025.000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и интерпретация магнитно - резонансных томограмм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3 164,01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E03.000.000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и интепретация диагностических услуг офтальмолога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E03.001.000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результатов фотографирования глазного дна (1 глаз)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1 522,16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Тариф за медицинские услуги в рамках гарантированного объема бесплатной медицинской помощи и в системе обязательного социального медицинского страхования (далее – Тарифы на медицинские услуги) определяется с учетом следующих поправочных коэффициентов согласно Правил и методики формирования тарифов на медицинские услуги, оказываемые в рамках гарантированного объема бесплатной медицинской помощи и (или) в системе обязательного социального медицинского страхования,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21 декабря 2020 года №ҚР ДСМ-309/2020 (зарегистрирован в Реестре государственной регистрации нормативных правовых актов под № 21858):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Коэффициенты учета надбавки за работу в сельской местности к настоящим Тарифам на медицинские услуги – 1,1298;</w:t>
      </w:r>
    </w:p>
    <w:bookmarkEnd w:id="10"/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Стоимость приема и (или) консультации специалистов для проведения скрининговых осмотров организованных детей дошкольного возраста и студентов средне-специальных и высших учебных заведений до 18 лет в детских дошкольных учреждениях и организациях образования в соответствии с Правилами проведения профилактических медицинских осмотров целевых групп населения, определяется с применением поправочного коэффициента 0,5.</w:t>
      </w:r>
    </w:p>
    <w:bookmarkEnd w:id="11"/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Коэффициенты учета продолжительности отопительного сезона согласно приложению 1 к настоящим Тарифам на медицинские услуги;</w:t>
      </w:r>
    </w:p>
    <w:bookmarkEnd w:id="12"/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Экологические коэффициенты согласно приложению 2 к настоящим Тарифам на медицинские услуги;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Тариф для медицинских организаций, имеющих свидетельство о прохождении аккредитации по стандартам Международной объединенной комиссии (JCI, США) согласно приложению 3 к настоящим Тарифам на медицинские услуги;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Поправочный коэффициент для медицинских организаций, оказывающих медицинские услуги гражданам Республики Казахстан, проживающим в городе Байконыр, поселках Торетам и Акай согласно приложению 4 к настоящим Тарифам на медицинские услуги.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тарифам на медицинские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объема бесплатной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 и (или) в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обязательного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медицинского страхования </w:t>
            </w:r>
          </w:p>
        </w:tc>
      </w:tr>
    </w:tbl>
    <w:bookmarkStart w:name="z3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Коэффициенты учета продолжительности отопительного сезона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областей, городов республиканского значения и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городов/районов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городов/районов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городов/районов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Коэффициенты учета продолжительности отопительного сезона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1,0034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Аягозский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Бескарагайский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1,0034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1,0034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Кокпектинский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Кокшетау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Буландынский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Биржан сал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Егиндыкольский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Жаркаинский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Коргалжынский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1,0048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Актобе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Айтекебийский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Байганинский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Хобдинский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Мугалжарский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1,0034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1,0034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Балхашский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Енбекшиказахский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Кегенский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1,0034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Карасайский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Райымбекский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1,0099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Талгарский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Уйгурский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Илийский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Жылыойский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Индерский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Исатайский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Курмангазинский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Кзылкогинский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Макатский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Махамбетский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Уральск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Бокейординский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Бурлинский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Жангалинский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Жанибекский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Каратобинский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Таскалинский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Чингирлауский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Байзакский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Жуалынский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Кордайский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Меркенский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Мойынкумский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Сарысуский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Таласский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Турара Рыскулова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Талдыкорган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Текели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Алакольский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Ескельдинский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Кербулакский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Коксуский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Каратальский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Саркандский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1,0037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Балхаш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Приозерск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Сарань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Бухар-Жырауский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Каркаралинский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1,0031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Аркалык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1,0037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Лисаковск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Аулиекольский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Беимбета Майлина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1,0037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Жангельдинский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Житикаринский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Камыстинский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1,0078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1,0034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Мендыкаринский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1,0034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Наурзумский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Сарыкольский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Узункольский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1,0031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Байконыр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Жалагашский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Жанакорганский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Казалинский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Кармакшинский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Сырдарьинский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Шиелийский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Жанаозен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Каракиянский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Мунайлинский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Тупкараганский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Экибастуз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Баянаульский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1,0034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1,0069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1,0067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Тереңкөл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Щербактинский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1,0034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Петропавловск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1,0078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1,0078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Аккайынский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1,0107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Габита Мусрепова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1,0059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1,0061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Магжана Жумабаева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1,0088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1,0088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Уалихановский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1,0059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 акына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1,0088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Байдибека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Жетисайский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Казыгуртский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Мактааральский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Ордабасынский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Отырарский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Сайрамский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Сарыагашский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Сауран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Сузакский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Толебийский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Тюлькубасский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Шардаринский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Ұлытау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Жезказган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Каражал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1,0034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Сатпаев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Жанааркинский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1,0034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Улытауский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1,0034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Усть-Каменогорск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Глубоковский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Тарбагатайский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тарифам на медицинские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гарантированного объема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бесплатной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 и (или) в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обязательного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медицинского страхования </w:t>
            </w:r>
          </w:p>
        </w:tc>
      </w:tr>
    </w:tbl>
    <w:bookmarkStart w:name="z45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Экологические коэффициенты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региона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регионов,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Поправочный коэффициент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Бескарагайский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Аягозский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Семей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Курчатов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Кокпектинский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Аксуатский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Байганинский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Мугалжарский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Каркаралинский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Кызылорда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Байконыр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Жалагашский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Жанакорганский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Казалинский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Кармакшинский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Сырдарьинский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Шиелийский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Аккулы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Баянаульский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Арысь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Туркестан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Отырарский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Созакский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Шардаринский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Сауранский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Ұлытау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Улытауский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Алтай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Риддер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Усть- Каменогорск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Глубоковский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Самар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Тарбагатайский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1,0412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тарифам на медицинские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гарантированного объема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бесплатной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 и (или) в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обязательного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медицинского страхования </w:t>
            </w:r>
          </w:p>
        </w:tc>
      </w:tr>
    </w:tbl>
    <w:bookmarkStart w:name="z5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 для медицинских организаций, имеющих свидетельство о прохождении аккредитации по стандартам Международной объединенной комиссии (JCI, США)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медицинской организации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фонд "University Medical Center"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тарифам на медицинские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гарантированного объема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бесплатной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 и (или) в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обязательного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медицинского страхования </w:t>
            </w:r>
          </w:p>
        </w:tc>
      </w:tr>
    </w:tbl>
    <w:bookmarkStart w:name="z6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Поправочный коэффициент для медицинских организаций, оказывающих медицинские услуги гражданам Республики Казахстан, проживающим в городе Байконыр, поселках Торетам и Акай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медицинской организации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Поправочный коэффициент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"Многопрофильная больница города Байконыр" управления здравоохранения Кызылординской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