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52ea" w14:textId="2115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31 мая 2024 года № 61-НҚ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дополнить подпунктами 19-11) и 19-12)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"19-11) положение республиканского государственного учреждения "Управление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 согласно приложению 19-11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19-12) положение республиканского государственного учреждения "Управление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 согласно приложению 19-12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дополнить подпунктом 40-1)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положение республиканского государственного учреждения "Алатауское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 согласно приложению 40-1 к настоящему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дополнить подпунктом 221-1)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"221-1) положение республиканского государственного учреждения "Управление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 согласно приложению 221-1 к настоящему приказу;";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дополнить подпунктом 225-1)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"225-1) положение республиканского государственного учреждения "Управление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 согласно приложению 225-1 к настоящему приказу;";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19-11, 19-12, 40-1, 221-1, 225-1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индекс 050060, Республика Казахстан, город Алматы, Бостандыкский район, улица Утепова, 3.";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индекс 040700, Республика Казахстан, Алматинская область, Илийский район, сельский округ Өтеген батыр, село Өтеген батыр, улица Қолдасов Сұлтан, здание 8.".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Управлению правового обеспечения Комитета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санитарно-эпидемиологического контроля Министерства здравоохранения Республики Казахстан (далее – Комитет).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возложить на курирующего заместителя Председателя Комитета.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санитарно-эпидемиологического контроля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61-НҚ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1-НҚ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индекс 071412, Республика Казахстан, область Абай, город Семей, улица Жанасемейская, дом 33.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законодательством Республики Казахстан в сфере санитарно-эпидемиологического благополучия населения на Управление, в пределах своей компетенции.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Управления;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информационно-разъяснительную работу по вопросам в регулируемой сфере;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анализ применения законодательства Республики Казахстан в регулируемой сфере;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законодательство Республики Казахстан, права и охраняемые законом интересы физических и юридических лиц;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законодательством Республики Казахстан в сфере санитарно-эпидемиологического благополучия населения.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класса опасности отходов по степени их воздействия на человека и окружающую среду (по степени токсичности);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внешней оценки биологических рисков в пределах компетенции;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сведений для учета и мониторинга коллекционной деятельности;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территории (ее части), свободной от заболеваний или с низким уровнем распространенности заболеваний;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регулирования в области профилактики йододефицитных заболеваний;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отбор проб продукции в соответствии с требованиями нормативных документов;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обращением медицинских отходов;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эпидемиологического надзора за неинфекционными заболеваниями;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ведение их реестра;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полугодовых графиков проведения проверок в сфере санитарно-эпидемиологического благополучия населения;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Управления;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иных функций, предусмотренных законодательством Республики Казахстан в сфере санитарно-эпидемиологического благополучия населения.</w:t>
      </w:r>
    </w:p>
    <w:bookmarkEnd w:id="78"/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обязанности, полномочия и ответственность сотрудников Управления, а также направляет их должностные инструкции на утверждение руководителю Департамента;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Управление в государственных органах и иных организациях;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соблюдение норм Этического кодекса государственных служащих Республики Казахстан;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законодательством Республики Казахстан в сфере санитарно-эпидемиологического благополучия населения.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89"/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61-НҚ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1-НҚ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</w:t>
      </w:r>
    </w:p>
    <w:bookmarkEnd w:id="97"/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индекс 071024, Республика Казахстан, область Абай, Маканчинский район, улица Найманбая, дом 191.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1"/>
    <w:bookmarkStart w:name="z1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законодательством Республики Казахстан в сфере санитарно-эпидемиологического благополучия населения на Управление, в пределах своей компетенции.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Управления;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информационно-разъяснительную работу по вопросам в регулируемой сфере;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анализ применения законодательства Республики Казахстан в регулируемой сфере;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законодательство Республики Казахстан, права и охраняемые законом интересы физических и юридических лиц;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законодательством Республики Казахстан в сфере санитарно-эпидемиологического благополучия населения.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класса опасности отходов по степени их воздействия на человека и окружающую среду (по степени токсичности);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внешней оценки биологических рисков в пределах компетенции;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сведений для учета и мониторинга коллекционной деятельности;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территории (ее части), свободной от заболеваний или с низким уровнем распространенности заболеваний;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регулирования в области профилактики йододефицитных заболеваний;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отбор проб продукции в соответствии с требованиями нормативных документов;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обращением медицинских отходов;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эпидемиологического надзора за неинфекционными заболеваниями;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ведение их реестра;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полугодовых графиков проведения проверок в сфере санитарно-эпидемиологического благополучия населения;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Управления;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иных функций, предусмотренных законодательством Республики Казахстан в сфере санитарно-эпидемиологического благополучия населения.</w:t>
      </w:r>
    </w:p>
    <w:bookmarkEnd w:id="158"/>
    <w:bookmarkStart w:name="z17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обязанности, полномочия и ответственность сотрудников Управления, а также направляет их должностные инструкции на утверждение руководителю Департамента;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Управление в государственных органах и иных организациях;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соблюдение норм Этического кодекса государственных служащих Республики Казахстан;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законодательством Республики Казахстан в сфере санитарно-эпидемиологического благополучия населения.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69"/>
    <w:bookmarkStart w:name="z18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4"/>
    <w:bookmarkStart w:name="z19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61-НҚ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1-НҚ</w:t>
            </w:r>
          </w:p>
        </w:tc>
      </w:tr>
    </w:tbl>
    <w:bookmarkStart w:name="z19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</w:t>
      </w:r>
    </w:p>
    <w:bookmarkEnd w:id="177"/>
    <w:bookmarkStart w:name="z19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индекс 040700, Республика Казахстан, Алматинская область, Илийский район, сельский округ Өтеген батыр, село Өтеген батыр, улица Қолдасов Сұлтан, здание 8.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1"/>
    <w:bookmarkStart w:name="z20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законодательством Республики Казахстан в сфере санитарно-эпидемиологического благополучия населения на Управление, в пределах своей компетенции.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Управления;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информационно-разъяснительную работу по вопросам в регулируемой сфере;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анализ применения законодательства Республики Казахстан в регулируемой сфере;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законодательство Республики Казахстан, права и охраняемые законом интересы физических и юридических лиц;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законодательством Республики Казахстан в сфере санитарно-эпидемиологического благополучия населения.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класса опасности отходов по степени их воздействия на человека и окружающую среду (по степени токсичности);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внешней оценки биологических рисков в пределах компетенции;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сведений для учета и мониторинга коллекционной деятельности;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территории (ее части), свободной от заболеваний или с низким уровнем распространенности заболеваний;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регулирования в области профилактики йододефицитных заболеваний;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отбор проб продукции в соответствии с требованиями нормативных документов;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обращением медицинских отходов;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эпидемиологического надзора за неинфекционными заболеваниями;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ведение их реестра;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полугодовых графиков проведения проверок в сфере санитарно-эпидемиологического благополучия населения;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рассмотрение: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Управления;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иных функций, предусмотренных законодательством Республики Казахстан в сфере санитарно-эпидемиологического благополучия населения.</w:t>
      </w:r>
    </w:p>
    <w:bookmarkEnd w:id="238"/>
    <w:bookmarkStart w:name="z25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обязанности, полномочия и ответственность сотрудников Управления, а также направляет их должностные инструкции на утверждение руководителю Департамента;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Управление в государственных органах и иных организациях;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соблюдение норм Этического кодекса государственных служащих Республики Казахстан;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законодательством Республики Казахстан в сфере санитарно-эпидемиологического благополучия населения.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49"/>
    <w:bookmarkStart w:name="z26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4"/>
    <w:bookmarkStart w:name="z2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61-НҚ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1-НҚ</w:t>
            </w:r>
          </w:p>
        </w:tc>
      </w:tr>
    </w:tbl>
    <w:bookmarkStart w:name="z27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</w:t>
      </w:r>
    </w:p>
    <w:bookmarkEnd w:id="257"/>
    <w:bookmarkStart w:name="z27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 – индекс 071200, Республика Казахстан, Восточно-Казахстанская область, район Курчумский, сельский округ Курчумский, село Курчум, улица Исабекова, дом 28. 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71"/>
    <w:bookmarkStart w:name="z29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законодательством Республики Казахстан в сфере санитарно-эпидемиологического благополучия населения на Управление, в пределах своей компетенции.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Управления;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информационно-разъяснительную работу по вопросам в регулируемой сфере;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анализ применения законодательства Республики Казахстан в регулируемой сфере;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законодательство Республики Казахстан, права и охраняемые законом интересы физических и юридических лиц;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законодательством Республики Казахстан в сфере санитарно-эпидемиологического благополучия населения.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класса опасности отходов по степени их воздействия на человека и окружающую среду (по степени токсичности);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внешней оценки биологических рисков в пределах компетенции;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сведений для учета и мониторинга коллекционной деятельности;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территории (ее части), свободной от заболеваний или с низким уровнем распространенности заболеваний;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регулирования в области профилактики йододефицитных заболеваний;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отбор проб продукции в соответствии с требованиями нормативных документов;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обращением медицинских отходов;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эпидемиологического надзора за неинфекционными заболеваниями;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ведение их реестра;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полугодовых графиков проведения проверок в сфере санитарно-эпидемиологического благополучия населения;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рассмотрение: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Управления;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иных функций, предусмотренных законодательством Республики Казахстан в сфере санитарно-эпидемиологического благополучия населения.</w:t>
      </w:r>
    </w:p>
    <w:bookmarkEnd w:id="318"/>
    <w:bookmarkStart w:name="z33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обязанности, полномочия и ответственность сотрудников Управления, а также направляет их должностные инструкции на утверждение руководителю Департамента;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Управление в государственных органах и иных организациях;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соблюдение норм Этического кодекса государственных служащих Республики Казахстан;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законодательством Республики Казахстан в сфере санитарно-эпидемиологического благополучия населения.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329"/>
    <w:bookmarkStart w:name="z34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4"/>
    <w:bookmarkStart w:name="z35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61-НҚ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1-НҚ</w:t>
            </w:r>
          </w:p>
        </w:tc>
      </w:tr>
    </w:tbl>
    <w:bookmarkStart w:name="z35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</w:t>
      </w:r>
    </w:p>
    <w:bookmarkEnd w:id="337"/>
    <w:bookmarkStart w:name="z35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 – индекс 070900, Республика Казахстан, Восточно-Казахстанская область, район Катон-карагайский, сельский округ Улкен Нарынский, село Улкен Нарын, улица Огнева, дом 38. 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349"/>
    <w:bookmarkStart w:name="z3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51"/>
    <w:bookmarkStart w:name="z37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законодательством Республики Казахстан в сфере санитарно-эпидемиологического благополучия населения на Управление, в пределах своей компетенции.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Управления;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информационно-разъяснительную работу по вопросам в регулируемой сфере;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анализ применения законодательства Республики Казахстан в регулируемой сфере;</w:t>
      </w:r>
    </w:p>
    <w:bookmarkEnd w:id="362"/>
    <w:bookmarkStart w:name="z3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363"/>
    <w:bookmarkStart w:name="z3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364"/>
    <w:bookmarkStart w:name="z3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законодательство Республики Казахстан, права и охраняемые законом интересы физических и юридических лиц;</w:t>
      </w:r>
    </w:p>
    <w:bookmarkEnd w:id="365"/>
    <w:bookmarkStart w:name="z3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законодательством Республики Казахстан в сфере санитарно-эпидемиологического благополучия населения.</w:t>
      </w:r>
    </w:p>
    <w:bookmarkEnd w:id="366"/>
    <w:bookmarkStart w:name="z3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371"/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373"/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374"/>
    <w:bookmarkStart w:name="z39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375"/>
    <w:bookmarkStart w:name="z3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376"/>
    <w:bookmarkStart w:name="z3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377"/>
    <w:bookmarkStart w:name="z39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378"/>
    <w:bookmarkStart w:name="z4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класса опасности отходов по степени их воздействия на человека и окружающую среду (по степени токсичности);</w:t>
      </w:r>
    </w:p>
    <w:bookmarkEnd w:id="379"/>
    <w:bookmarkStart w:name="z4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380"/>
    <w:bookmarkStart w:name="z40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381"/>
    <w:bookmarkStart w:name="z40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внешней оценки биологических рисков в пределах компетенции;</w:t>
      </w:r>
    </w:p>
    <w:bookmarkEnd w:id="382"/>
    <w:bookmarkStart w:name="z40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сведений для учета и мониторинга коллекционной деятельности;</w:t>
      </w:r>
    </w:p>
    <w:bookmarkEnd w:id="383"/>
    <w:bookmarkStart w:name="z40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384"/>
    <w:bookmarkStart w:name="z40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территории (ее части), свободной от заболеваний или с низким уровнем распространенности заболеваний;</w:t>
      </w:r>
    </w:p>
    <w:bookmarkEnd w:id="386"/>
    <w:bookmarkStart w:name="z40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регулирования в области профилактики йододефицитных заболеваний;</w:t>
      </w:r>
    </w:p>
    <w:bookmarkEnd w:id="387"/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388"/>
    <w:bookmarkStart w:name="z4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отбор проб продукции в соответствии с требованиями нормативных документов;</w:t>
      </w:r>
    </w:p>
    <w:bookmarkEnd w:id="389"/>
    <w:bookmarkStart w:name="z41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обращением медицинских отходов;</w:t>
      </w:r>
    </w:p>
    <w:bookmarkEnd w:id="390"/>
    <w:bookmarkStart w:name="z41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эпидемиологического надзора за неинфекционными заболеваниями;</w:t>
      </w:r>
    </w:p>
    <w:bookmarkEnd w:id="391"/>
    <w:bookmarkStart w:name="z41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ведение их реестра;</w:t>
      </w:r>
    </w:p>
    <w:bookmarkEnd w:id="392"/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полугодовых графиков проведения проверок в сфере санитарно-эпидемиологического благополучия населения;</w:t>
      </w:r>
    </w:p>
    <w:bookmarkEnd w:id="393"/>
    <w:bookmarkStart w:name="z4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394"/>
    <w:bookmarkStart w:name="z4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рассмотрение:</w:t>
      </w:r>
    </w:p>
    <w:bookmarkEnd w:id="395"/>
    <w:bookmarkStart w:name="z4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396"/>
    <w:bookmarkStart w:name="z4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Управления;</w:t>
      </w:r>
    </w:p>
    <w:bookmarkEnd w:id="397"/>
    <w:bookmarkStart w:name="z41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иных функций, предусмотренных законодательством Республики Казахстан в сфере санитарно-эпидемиологического благополучия населения.</w:t>
      </w:r>
    </w:p>
    <w:bookmarkEnd w:id="398"/>
    <w:bookmarkStart w:name="z42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399"/>
    <w:bookmarkStart w:name="z42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400"/>
    <w:bookmarkStart w:name="z42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401"/>
    <w:bookmarkStart w:name="z42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02"/>
    <w:bookmarkStart w:name="z42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403"/>
    <w:bookmarkStart w:name="z42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обязанности, полномочия и ответственность сотрудников Управления, а также направляет их должностные инструкции на утверждение руководителю Департамента;</w:t>
      </w:r>
    </w:p>
    <w:bookmarkEnd w:id="404"/>
    <w:bookmarkStart w:name="z42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Управление в государственных органах и иных организациях;</w:t>
      </w:r>
    </w:p>
    <w:bookmarkEnd w:id="405"/>
    <w:bookmarkStart w:name="z42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соблюдение норм Этического кодекса государственных служащих Республики Казахстан;</w:t>
      </w:r>
    </w:p>
    <w:bookmarkEnd w:id="406"/>
    <w:bookmarkStart w:name="z42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законодательством Республики Казахстан в сфере санитарно-эпидемиологического благополучия населения.</w:t>
      </w:r>
    </w:p>
    <w:bookmarkEnd w:id="407"/>
    <w:bookmarkStart w:name="z42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408"/>
    <w:bookmarkStart w:name="z43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409"/>
    <w:bookmarkStart w:name="z43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410"/>
    <w:bookmarkStart w:name="z43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411"/>
    <w:bookmarkStart w:name="z43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12"/>
    <w:bookmarkStart w:name="z43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413"/>
    <w:bookmarkStart w:name="z43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4"/>
    <w:bookmarkStart w:name="z43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415"/>
    <w:bookmarkStart w:name="z43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4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