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a528" w14:textId="de7a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Постановление акимата города Алматы "Об установлении тарифа на регулярные социально значимые перевозки пассажиров"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22 июля 2024 года № 3/413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4 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 автомобильном транспорте" акимат города Алматы 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тариф за проезд на регулярные социально значимые перевозки пассажиров города Алматы посредством услуг оператора сотовой связи либо транспортной карты или мобильного приложения в размере 120 тенге.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курирующего заместителя акима города Алматы.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