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69c" w14:textId="23b9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образования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мая 2024 года № 2/300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"Управление образования города Алматы".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(далее – Учреждение) в установленном законодательством Республики Казахстан порядке обеспечить: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внесенных изменениях в учредительный документ Учреждения;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Алматы от 4 февраля 2019 года №1/75 "Об утверждении Положения о коммунальном государственном учреждении "Управление образования города Алматы".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№______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"Управление образования города Алматы"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образования города Алматы" (далее – Управление) является государственным органом Республики Казахстан, осуществляющим руководство в сфере образования на территории города Алматы.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050001, город Алматы, Бостандыкский район, площадь Республики, 4.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Задачи и полномочия Управления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педагогов;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интеграция образования, науки и производства;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профессиональной мотивации обучающихся;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специальных условий для получения образования с учетом индивидуальных особенностей обучающихся и воспитанников.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организации и физических лиц необходимые документы и информацию;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переговоры и заключать соглашения с международными организациями и иностранными юридическими лицами по вопросам, относящимся к компетенции Управления;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программ, утверждаемых акиматом и маслихатом города Алматы;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постановлений, распоряжений, актов акимата города, входящих в компетенцию Управления;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изучение деятельности организаций образования;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 защиты прав детей;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осуществлять функции по опеке и попечительству в отношении несовершеннолетних.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социального партнерства уполномоченных органов и образовательных учреждений по вопросам защиты прав и законных интересов детей;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в регионе традиций меценатства и благотворительности в поддержке творческих инициатив по реализации государственной политики в области защиты прав детей;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беспрепятственного доступа во все организации, занимающиеся вопросами воспитания детей, вне зависимости от ведомственной принадлежности и форм собственности;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других государственных органов и организаций региона необходимую информацию и материалы для решения задач, возложенных на управление;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соответствующие предложения по изменению и дополнению в действующие нормативные правовые акты Республики Казахстан по вопросам своей компетенции;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совместные мероприятия с международными, неправительственными общественными организациями, занимающимися вопросами защиты прав и законных интересов детей, по улучшению положения детей в регионе;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издательскую деятельность по вопросам, освещающим проблемы детства, защиты прав и законных интересов детей;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комиссий, рабочих групп, судебных заседаний по вопросам, входящим в компетенцию управления;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проработки вопросов, входящих в компетенцию управления, научные и иные организации, а также отдельных ученых, специалистов и экспертов;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законодательство Республики Казахстан в области образования;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структуру и предельную штатную численность государственных организаций образования;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материально-техническую базу, осуществлять финансовое обеспечение подведомственных организаций образования;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присваивать и подтверждать квалификационные категории педагогическим работникам: первую, высшую, педагог-эксперт, педагог-исследователь, педагог-мастер;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об установлении опеки или попечительства над ребенком-сиротой (детьми-сиротами) и ребенком (детьми), оставшимся без попечения родителей.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учет детей дошкольного и школьного возраста, их обучение до получения ими среднего образования;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получение технического и профессионального, послесреднего образования;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размещению государственного образовательного заказа на подготовку кадров с высшим и послевузовским образованием;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размещению государственного образовательного заказа на дошкольное воспитание и обучение, размер родительской платы;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размещению государственного образовательного заказа на среднее образование в государственных организациях образования;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размещению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по размещению государственного образовательного заказа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размещению государственного образовательного заказа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участие обучающихся в едином национальном тестировании;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дополнительное образование для детей;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обучение по специальным учебным программам;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обучение одаренных детей в специализированных организациях образования;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реабилитацию и социальную адаптацию детей и подростков с проблемами в развитии;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маслихат о льготном проезде обучающихся на общественном транспорте (кроме такси);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организациям дошкольного воспитания и обучения необходимую методическую и консультативную помощь;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типовые правила внутреннего распорядка организации образования;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образовательный мониторинг;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содействие попечительским советам;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кадровое обеспечение государственных организаций образования;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методическое руководство психологической службой в организациях образования;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материально-техническую базу методических кабинетов;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функционирование центров адаптации несовершеннолетних и центров поддержки детей, нуждающихся в специальных социальных услугах;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условия лицам, содержащимся в центрах адаптации несовершеннолетних и центрах поддержки детей, нуждающихся в специальных социальных услугах;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привлекает к дисциплинарной ответственности первых руководителей государственных организаций образования;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реализует государственную политику в области образования на территории города Алматы;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назначает и освобождает от должностей руководителей государственных организаций образования в порядке, определенном законодательством Республики Казахстан и уполномоченным органом в области образования;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реализует кадровую политику в сфере образования области, а также организует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обеспечивает обследование детей и подростков и оказание консультативной помощи;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оказывает государственные услуги в сфере образования;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материально-техническую базу методического кабинета;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создает в организациях образования города Алматы, специальные условия для получения образования лицами (детьми) с особыми образовательными потребностями;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согласовывает тарификационные списки, штатное расписание, рабочие учебные планы государственных организаций образования, а также численность классов – комплектов (групп - в дошкольных организациях, организациях технического и профессионального образования) организаций среднего образования, исходя из потребности соответствующего микроучастка города Алматы;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поощряет наиболее отличившихся работников образования, вносят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местных исполнительных органов, присвоению почетных званий;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рассматривает обращения физических и юридических лиц;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рассмотрение петиций, обращений физических и юридических лиц;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анализ обращений и выявление системных проблем, поднимаемых заявителями;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обеспечение согласования с уполномоченным органом в сфере строительства города Алматы при проектировании проектно-сметной документации по реконструкции, строительству и сейсмоусилению, социальных объектов в городе Алматы;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иные функции, возложенные на коммунальное государственное учреждение "Управление образования города Алматы" акимом города Алматы в соответствии с законодательством Республики Казахстан.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Статус, полномочия руководителя Управления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 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Управления;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Управлении и несет персональную ответственность за принятие данных мер;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Управления;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Управления;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Управления и положения об отделах Управления;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органах, иных организациях;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своих заместителей в соответствии с действующим законодательством.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Имущество Управления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закрепленное за Управлением, относится к коммунальной собственности.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Реорганизация и упразднение Управления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"Общеобразовательная школа № 14" Управления образования города Алматы;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"Общеобразовательная школа № 26" Управления образования города Алматы;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"Общеобразовательная школа № 41 имени Абдуллы Карсакбаева" Управления образования города Алматы;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"Общеобразовательная школа № 82" Управления образования города Алматы;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"Общеобразовательная школа № 91" Управления образования города Алматы;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"Общеобразовательная школа № 114" Управления образования города Алматы;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"Общеобразовательная школа № 149" Управления образования города Алматы;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"Общеобразовательная школа № 150 имени М. Хамраева" Управления образования города Алматы;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"Общеобразовательная школа № 151" Управления образования города Алматы;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"Общеобразовательная школа № 152" Управления образования города Алматы;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"Общеобразовательная школа № 154 имени Иштвана Коныр Мандоки" Управления образования города Алматы;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"Общеобразовательная школа № 156" Управления образования города Алматы;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"Общеобразовательная школа № 160" Управления образования города Алматы;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"Общеобразовательная школа № 164" Управления образования города Алматы;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"Лицей № 166" Управления образования города Алматы;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"Школа-лицей № 169" Управления образования города Алматы;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"Общеобразовательная школа № 171" Управления образования города Алматы;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"Школа-лицей № 8" Управления образования города Алматы;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"Гимназия № 15" Управления образования города Алматы;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"Общеобразовательная школа № 16 имени А.Шарипова" Управления образования города Алматы;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"Гимназия № 18" Управления образования города Алматы;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"Лицей № 24" Управления образования города Алматы;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"Гимназия № 25 имени Ильяса Есенберлина" Управления образования города Алматы;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"Гимназия № 34" Управления образования города Алматы;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25.Коммунальное государственное учреждение "Гимназия № 36 имени Б. Атыханулы" Управления образования города Алматы;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"Лицей № 39 имени Султан-Ахмета Ходжикова" Управления образования города Алматы;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"Гимназия № 46" Управления образования города Алматы;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"Казахстанско-Российская школа-гимназия № 54 им. И.В. Панфилова" Управления образования города Алматы;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"Общеобразовательная школа № 55" Управления образования города Алматы;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"Общеобразовательная школа № 58" Управления образования города Алматы;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"Гимназия № 62 имени Ш. Смаханулы" Управления образования города Алматы;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"Общеобразовательная школа № 67" Управления образования города Алматы;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"Общеобразовательная школа № 75 имени Шакарима Кудайбердыулы" Управления образования города Алматы;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"Гимназия № 79" Управления образования города Алматы;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"Школа-лицей № 90" Управления образования города Алматы;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"Общеобразовательная школа № 95" Управления образования города Алматы;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"Общеобразовательная школа № 96" Управления образования города Алматы;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"Гимназия № 120 имени Мажита Бегалина" Управления образования города Алматы;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"Общеобразовательная школа № 124" Управления образования города Алматы;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"Общеобразовательная школа № 128 имени М. Ауезова" Управления образования города Алматы;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"Лицей № 134" Управления образования города Алматы;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"Общеобразовательная школа № 135" Управления образования города Алматы;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учреждение "Школа–гимназия № 136 имени М.Дулатова" Управления образования города Алматы;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учреждение "Школа–гимназия № 144" Управления образования города Алматы;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"Гимназия № 147" Управления образования города Алматы;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"Общеобразовательная школа № 167" Управления образования города Алматы;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учреждение "Школа–гимназия № 1" Управления образования города Алматы;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учреждение "Школа–гимназия № 5" Управления образования города Алматы;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учреждение "Школа–гимназия № 6" Управления образования города Алматы;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учреждение "Общеобразовательная школа № 9" Управления образования города Алматы;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учреждение "Школа–гимназия № 13" Управления образования города Алматы;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учреждение "Гимназия № 27" Управления образования города Алматы;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учреждение "Общеобразовательная школа № 42" Управления образования города Алматы;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учреждение "Общеобразовательная школа № 72" Управления образования города Алматы;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Коммунальное государственное учреждение "Школа–гимназия № 86 имени Г. Мусрепова" Управления образования города Алматы;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Коммунальное государственное учреждение "Общеобразовательная школа № 97" Управления образования города Алматы;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Коммунальное государственное учреждение "Общеобразовательная школа № 104" Управления образования города Алматы;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Коммунальное государственное учреждение "Гимназия № 111" Управления образования города Алматы;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Коммунальное государственное учреждение "Школа–гимназия № 113" Управления образования города Алматы;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Коммунальное государственное учреждение "Общеобразовательная школа № 116" Управления образования города Алматы;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Коммунальное государственное учреждение "Общеобразовательная школа № 117" Управления образования города Алматы;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Коммунальное государственное учреждение "Школа-лицей № 119" Управления образования города Алматы;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Коммунальное государственное учреждение "Общеобразовательная школа № 121" Управления образования города Алматы;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Коммунальное государственное учреждение "Школа–гимназия № 122" Управления образования города Алматы;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Коммунальное государственное учреждение "Школа–гимназия № 123 имени Кожа Ахмета Яссауи" Управления образования города Алматы;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Коммунальное государственное учреждение "Школа-лицей № 126" Управления образования города Алматы;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Коммунальное государственное учреждение "Общеобразовательная школа № 127" Управления образования города Алматы;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Коммунальное государственное учреждение "Гимназия № 130 имени И. Жансугурова" Управления образования города Алматы;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Коммунальное государственное учреждение "Гимназия № 132" Управления образования города Алматы;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Коммунальное государственное учреждение "Общеобразовательная школа № 133" Управления образования города Алматы;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Коммунальное государственное учреждение "Школа–гимназия № 139 имени А. Байтурсынова" Управления образования города Алматы;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Коммунальное государственное учреждение "Общеобразовательная школа № 141" Управления образования города Алматы;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Государственное коммунальное предприятие на праве хозяйственного ведения "Школа-гимназия № 153 имени А. Розыбакиева" Управления образования города Алматы;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Коммунальное государственное учреждение "Общеобразовательная школа № 155" Управления образования города Алматы;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Коммунальное государственное учреждение "Общеобразовательная школа № 157" Управления образования города Алматы;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Коммунальное государственное учреждение "Общеобразовательная школа № 158" Управления образования города Алматы;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Коммунальное государственное учреждение "Школа-лицей № 173" Управления образования города Алматы;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Коммунальное государственное учреждение "Гимназия № 175 Жаңа Ғасыр" Управления образования города Алматы;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Коммунальное государственное учреждение "Школа–гимназия № 176" Управления образования города Алматы;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Коммунальное государственное учреждение "Школа-интернат № 15" Управления образования города Алматы;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Коммунальное государственное учреждение "Общеобразовательная школа № 10" Управления образования города Алматы;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Коммунальное государственное учреждение "Гимназия № 21" Управления образования города Алматы;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Коммунальное государственное учреждение "Школа–гимназия № 22" Управления образования города Алматы;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Коммунальное государственное учреждение "Школа–гимназия № 23" Управления образования города Алматы;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Коммунальное государственное учреждение "Общеобразовательная школа № 37" Управления образования города Алматы;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Коммунальное государственное учреждение "Казахстанско-Российская гимназия № 38 имени М.В. Ломоносова" Управления образования города Алматы;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Коммунальное государственное учреждение "Общеобразовательная школа № 40" Управления образования города Алматы;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Коммунальное государственное учреждение "Общеобразовательная школа № 45" Управления образования города Алматы;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Коммунальное государственное учреждение "Школа–гимназия № 51" Управления образования города Алматы;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Коммунальное государственное учреждение "Гимназия № 60" Управления образования города Алматы;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Коммунальное государственное учреждение "Общеобразовательная школа № 63" Управления образования города Алматы;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Коммунальное государственное учреждение "Общеобразовательная школа № 65" Управления образования города Алматы;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Коммунальное государственное учреждение "Школа–гимназия № 68" Управления образования города Алматы;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Коммунальное государственное учреждение "Общеобразовательная школа № 69" Управления образования города Алматы;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Коммунальное государственное учреждение "Общеобразовательная школа № 70" Управления образования города Алматы;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Коммунальное государственное учреждение "Школа–гимназия № 73" Управления образования города Алматы;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Коммунальное государственное учреждение "Школа–гимназия № 81" Управления образования города Алматы;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Коммунальное государственное учреждение "Общеобразовательная школа № 88" Управления образования города Алматы;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Коммунальное государственное учреждение "Специализированный лицей № 92 имени Махатма Ганди" Управления образования города Алматы;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Коммунальное государственное учреждение "Общеобразовательная школа № 93" Управления образования города Алматы;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Коммунальное государственное учреждение "Школа–гимназия № 94" Управления образования города Алматы;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Коммунальное государственное учреждение "Гимназия № 105 имени Ураза Джандосова" Управления образования города Алматы;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Коммунальное государственное учреждение "Общеобразовательная школа № 125" Управления образования города Алматы;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Коммунальное государственное учреждение "Гимназия № 138 имени М. Базарбаева" Управления образования города Алматы;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Государственное коммунальное предприятие на праве хозяйственного ведения "Школа-гимназия № 140 имени М. Макатаева" Управления образования города Алматы;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Коммунальное государственное учреждение "Общеобразовательная школа № 145 имени Аль-Фараби" Управления образования города Алматы;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Коммунальное государственное учреждение "Школа-лицей № 146" Управления образования города Алматы;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Государственное коммунальное предприятие на праве хозяйственного ведения "Специализированная школа - лицей № 165" Управления образования города Алматы;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Коммунальное государственное учреждение "Общеобразовательная школа № 2" Управления образования города Алматы;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Коммунальное государственное учреждение "Общеобразовательная школа № 3" Управления образования города Алматы;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Коммунальное государственное учреждение "Общеобразовательная школа № 43" Управления образования города Алматы;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Коммунальное государственное учреждение "Общеобразовательная школа № 57" Управления образования города Алматы;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Коммунальное государственное учреждение "Общеобразовательная школа № 66" Управления образования города Алматы;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Коммунальное государственное учреждение "Общеобразовательная школа № 80" Управления образования города Алматы;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Коммунальное государственное учреждение "Общеобразовательная школа № 87" Управления образования города Алматы;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Коммунальное государственное учреждение "Школа–гимназия № 101" Управления образования города Алматы;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Коммунальное государственное учреждение "Общеобразовательная школа № 102" Управления образования города Алматы;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Коммунальное государственное учреждение "Школа–гимназия № 103" Управления образования города Алматы;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Коммунальное государственное учреждение "Общеобразовательная школа № 108" Управления образования города Алматы;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Коммунальное государственное учреждение "Общеобразовательная школа № 109" Управления образования города Алматы;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Коммунальное государственное учреждение "Школа–гимназия № 110" Управления образования города Алматы;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Коммунальное государственное учреждение "Общеобразовательная школа № 112" Управления образования города Алматы;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Коммунальное государственное учреждение "Школа–гимназия № 118" Управления образования города Алматы;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Коммунальное государственное учреждение "Общеобразовательная школа № 129" Управления образования города Алматы;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Коммунальное государственное учреждение "Общеобразовательная школа № 137 имени М. Жумабаева" Управления образования города Алматы;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Коммунальное государственное учреждение "Общеобразовательная школа № 143 имени Суюнбая" Управления образования города Алматы;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Коммунальное государственное учреждение "Школа–гимназия № 148" Управления образования города Алматы;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Коммунальное государственное учреждение "Основная средняя школа № 174" Управления образования города Алматы;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Коммунальное государственное учреждение "Общеобразовательная школа № 177" Управления образования города Алматы;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Коммунальное государственное учреждение "Гимназия № 4 имени А.С. Пушкина" Управления образования города Алматы;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Коммунальное государственное учреждение "Общеобразовательная школа № 7" Управления образования города Алматы;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Коммунальное государственное учреждение "Гимназия № 12 имени Ш. Уалиханова" Управления образования города Алматы;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Коммунальное государственное учреждение "Общеобразовательная школа № 19" Управления образования города Алматы;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Коммунальное государственное учреждение "Лицей № 28 имени М. Маметовой" Управления образования города Алматы;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Коммунальное государственное учреждение "Общеобразовательная школа № 29" Управления образования города Алматы;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Коммунальное государственное учреждение "Школа–гимназия № 30 имени Д. Снегина" Управления образования города Алматы;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Коммунальное государственное учреждение "Школа-лицей № 33" Управления образования города Алматы;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Коммунальное государственное учреждение "Гимназия № 35" Управления образования города Алматы;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Коммунальное государственное учреждение "Общеобразовательная школа № 47" Управления образования города Алматы;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Коммунальное государственное учреждение "Школа - лицей № 48" Управления образования города Алматы;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Коммунальное государственное учреждение "Общеобразовательная школа № 52" Управления образования города Алматы;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Коммунальное государственное учреждение "Общеобразовательная школа № 53" Управления образования города Алматы;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Коммунальное государственное учреждение "Гимназия № 56 имени К. Сатпаева" Управления образования города Алматы;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Коммунальное государственное учреждение "Общеобразовательная школа № 64 имени 73 Гвардейской Краснознаменной Сталинградско-Дунайской стрелковой дивизии" Управления образования города Алматы;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Коммунальное государственное учреждение "Общеобразовательная школа № 77" Управления образования города Алматы;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Коммунальное государственное учреждение "Общеобразовательная школа № 98" Управления образования города Алматы;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Коммунальное государственное учреждение "Общеобразовательная школа № 99" Управления образования города Алматы;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Коммунальное государственное учреждение "Общеобразовательная школа № 100" Управления образования города Алматы;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Коммунальное государственное учреждение "Школа – лицей № 131 имени Б. Момышұлы" Управления образования города Алматы;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Государственное коммунальное предприятие на праве хозяйственного ведения "Гиманзия № 159 имени Ы. Алтынсарина" Управления образования города Алматы;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Коммунальное государственное учреждение "Лицей № 161 имени Ж. Жабаева" Управления образования города Алматы;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Коммунальное государственное учреждение "Школа-лицей № 163" Управления образования города Алматы;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Коммунальное государственное учреждение "Общеобразовательная школа № 168" Управления образования города Алматы;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Коммунальное государственное учреждение "Общеобразовательная школа № 172" Управления образования города Алматы;</w:t>
      </w:r>
    </w:p>
    <w:bookmarkEnd w:id="295"/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Коммунальное государственное учреждение "Школа-интернат № 17" Управления образования города Алматы;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Коммунальное государственное учреждение "Общеобразовательная школа № 11" Управления образования города Алматы;</w:t>
      </w:r>
    </w:p>
    <w:bookmarkEnd w:id="297"/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Коммунальное государственное учреждение "Общеобразовательная школа № 17" Управления образования города Алматы;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Коммунальное государственное учреждение "Общеобразовательная школа № 20" Управления образования города Алматы;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Коммунальное государственное учреждение "Общеобразовательная школа № 31" Управления образования города Алматы;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Коммунальное государственное учреждение "Общеобразовательная школа № 32" Управления образования города Алматы;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Коммунальное государственное учреждение "Школа–гимназия № 44" Управления образования города Алматы;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Коммунальное государственное учреждение "Общеобразовательная школа № 49" Управления образования города Алматы;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Коммунальное государственное учреждение "Общеобразовательная школа № 50" Управления образования города Алматы;</w:t>
      </w:r>
    </w:p>
    <w:bookmarkEnd w:id="304"/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Коммунальное государственное учреждение "Школа–гимназия № 59" Управления образования города Алматы;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Коммунальное государственное учреждение "Общеобразовательная школа № 61" Управления образования города Алматы;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Коммунальное государственное учреждение "Лицей № 71" Управления образования города Алматы;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Коммунальное государственное учреждение "Общеобразовательная школа № 74 им. С. Сейфуллина" Управления образования города Алматы;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Коммунальное государственное учреждение "Общеобразовательная школа № 76" Управления образования города Алматы;</w:t>
      </w:r>
    </w:p>
    <w:bookmarkEnd w:id="309"/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Коммунальное государственное учреждение "Школа-гимназия № 78" Управления образования города Алматы;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Коммунальное государственное учреждение "Школа-гимназия № 83" Управления образования города Алматы;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Коммунальное государственное учреждение "Общеобразовательная школа № 84" Управления образования города Алматы;</w:t>
      </w:r>
    </w:p>
    <w:bookmarkEnd w:id="312"/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Коммунальное государственное учреждение "Общеобразовательная школа № 85" Управления образования города Алматы;</w:t>
      </w:r>
    </w:p>
    <w:bookmarkEnd w:id="313"/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Коммунальное государственное учреждение "Общеобразовательная школа № 89" Управления образования города Алматы;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Коммунальное государственное учреждение "Общеобразовательная школа № 106" Управления образования города Алматы;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Коммунальное государственное учреждение "Лицей № 107" Управления образования города Алматы;</w:t>
      </w:r>
    </w:p>
    <w:bookmarkEnd w:id="316"/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Коммунальное государственное учреждение "Общеобразовательная школа № 115 имени Д. Бабаева" Управления образования города Алматы;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Коммунальное государственное учреждение "Общеобразовательная школа № 142" Управления образования города Алматы;</w:t>
      </w:r>
    </w:p>
    <w:bookmarkEnd w:id="318"/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Коммунальное государственное учреждение "Школа-гимназия № 162 имени Сапара Байжанова" Управления образования города Алматы;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Коммунальное государственное учреждение "Общеобразовательная школа № 170" Управления образования города Алматы;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Коммунальное государственное учреждение "Школа-интернат № 10" Управления образования города Алматы;</w:t>
      </w:r>
    </w:p>
    <w:bookmarkEnd w:id="321"/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Коммунальное государственное учреждение "Общеобразовательная школа № 180" Управления образования города Алматы;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Коммунальное государственное учреждение "Общеобразовательная школа № 181" Управления образования города Алматы;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Коммунальное государственное учреждение "Общеобразовательная школа № 182" Управления образования города Алматы;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Коммунальное государственное учреждение "Общеобразовательная школа № 183" Управления образования города Алматы;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Коммунальное государственное учреждение "Общеобразовательная школа № 184" Управления образования города Алматы;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Коммунальное государственное учреждение "Общеобразовательная школа № 185" Управления образования города Алматы;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Коммунальное государственное учреждение "Общеобразовательная школа № 186 имени Сейдилды Копбаева" Управления образования города Алматы;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Коммунальное государственное учреждение "Общеобразовательная школа № 187" Управления образования города Алматы;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Коммунальное государственное учреждение "Общеобразовательная школа № 188" Управления образования города Алматы;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Коммунальное государственное учреждение "Общеобразовательная школа № 189" Управления образования города Алматы;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Коммунальное государственное учреждение "Общеобразовательная школа № 190 имени Шакарима Кудайбердыулы" Управления образования города;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Коммунальное государственное учреждение "Общеобразовательная школа № 191 имени Габидена Мустафина" Управления образования города Алматы;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Коммунальное государственное учреждение "Общеобразовательная школа № 192 имени имени Рахима Сарсенбина" Управления образования города Алматы;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Коммунальное государственное учреждение "Общеобразовательная школа № 193" Управления образования города Алматы;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Коммунальное государственное учреждение "Основная средняя школа № 194" Управления образования города Алматы;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Коммунальное государственное учреждение "Общеобразовательная школа № 195" Управления образования города Алматы;</w:t>
      </w:r>
    </w:p>
    <w:bookmarkEnd w:id="337"/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Коммунальное государственное учреждение "Общеобразовательная школа № 196" Управления образования города Алматы;</w:t>
      </w:r>
    </w:p>
    <w:bookmarkEnd w:id="338"/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Коммунальное государственное учреждение "Основная средняя школа № 197" Управления образования города Алматы;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Коммунальное государственное учреждение "Общеобразовательная школа № 198" Управления образования города Алматы;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Государственное коммунальное предприятие на праве хозяйственного ведения "Специализированная гимназия № 199" Управления образования города Алматы;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Коммунальное государственное учреждение "Школа-гимназия № 200" Управления образования города Алматы;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Государственное коммунальное предприятие на праве хозяйственного ведения "Школа-гимназия № 201" Управления образования города Алматы;</w:t>
      </w:r>
    </w:p>
    <w:bookmarkEnd w:id="343"/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Коммунальное государственное учреждение "Школа-гимназия № 202" Управления образования города Алматы;</w:t>
      </w:r>
    </w:p>
    <w:bookmarkEnd w:id="344"/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Коммунальное государственное учреждение "Общеобразовательная школа № 203" Управления образования города Алматы;</w:t>
      </w:r>
    </w:p>
    <w:bookmarkEnd w:id="345"/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Коммунальное государственное учреждение "Общеобразовательная школа № 204" Управления образования города Алматы;</w:t>
      </w:r>
    </w:p>
    <w:bookmarkEnd w:id="346"/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Коммунальное государственное учреждение "Общеобразовательная школа № 205" Управления образования города Алматы;   207. Коммунальное государственное учреждение "Школа-гимназия № 206" Управления образования города Алматы;</w:t>
      </w:r>
    </w:p>
    <w:bookmarkEnd w:id="347"/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Коммунальное государственное учреждение "Школа-лицей № 207" Управления образования города Алматы;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Коммунальное государственное учреждение "Школа-гимназия № 208" Управления образования города Алматы;</w:t>
      </w:r>
    </w:p>
    <w:bookmarkEnd w:id="349"/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Коммунальное государственное учреждение "Школа-гимназия № 209" Управления образования города Алматы;</w:t>
      </w:r>
    </w:p>
    <w:bookmarkEnd w:id="350"/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Коммунальное государственное учреждение "Школа-лицей № 210" Управления образования города Алматы;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Коммунальное государственное учреждение "Школа- гимназия № 211" Управления образования города Алматы;</w:t>
      </w:r>
    </w:p>
    <w:bookmarkEnd w:id="352"/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Государственное казенное коммунальное предприятие "Дворец школьников" Управления образования города Алматы;</w:t>
      </w:r>
    </w:p>
    <w:bookmarkEnd w:id="353"/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Государственное казенное коммунальное предприятие "Дом школьников № 1" Управления образования города Алматы;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Государственное казенное коммунальное предприятие "Дом школьников № 2" Управления образования города Алматы;</w:t>
      </w:r>
    </w:p>
    <w:bookmarkEnd w:id="355"/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Государственное казенное коммунальное предприятие "Дом школьников № 3" Управления образования города Алматы;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Государственное казенное коммунальное предприятие "Дом школьников № 4" Управления образования города Алматы;</w:t>
      </w:r>
    </w:p>
    <w:bookmarkEnd w:id="357"/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Государственное казенное коммунальное предприятие "Дом школьников № 5" Управления образования города Алматы;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Государственное казенное коммунальное предприятие "Дом школьников № 6" Управления образования города Алматы;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Государственное казенное коммунальное предприятие "Дом школьников № 7" Управления образования города Алматы;</w:t>
      </w:r>
    </w:p>
    <w:bookmarkEnd w:id="360"/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Государственное казенное коммунальное предприятие "Дом школьников № 8" Управления образования города Алматы;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Государственное казенное коммунальное предприятие "Дом школьников № 9"Управления образования города Алматы;</w:t>
      </w:r>
    </w:p>
    <w:bookmarkEnd w:id="362"/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Государственное казенное коммунальное предприятие "Детская музыкальная школа № 1 (хоровая)" Управления образования города Алматы;</w:t>
      </w:r>
    </w:p>
    <w:bookmarkEnd w:id="363"/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Государственное казенное коммунальное предприятие "Детская музыкальная школа № 2 имени Р. Глиэра" Управления образования города Алматы;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Государственное казенное коммунальное предприятие "Детская музыкальная школа № 3 им. С. Прокофьева" Управления образования города Алматы;</w:t>
      </w:r>
    </w:p>
    <w:bookmarkEnd w:id="365"/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Государственное казенное коммунальное предприятие "Детская музыкальная школа № 4" Управления образования города Алматы;</w:t>
      </w:r>
    </w:p>
    <w:bookmarkEnd w:id="366"/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Государственное казенное коммунальное предприятие "Детская музыкальная школа № 5 им. М. Тулебаева" Управления образования города Алматы;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Государственное казенное коммунальное предприятие "Детская музыкальная школа № 6 им. Глинки" Управления образования города Алматы;</w:t>
      </w:r>
    </w:p>
    <w:bookmarkEnd w:id="368"/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Государственное казенное коммунальное предприятие "Детская музыкальная школа № 7 им. Курмангазы" Управления образования города Алматы;</w:t>
      </w:r>
    </w:p>
    <w:bookmarkEnd w:id="369"/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Государственное казенное коммунальное предприятие "Детская музыкальная школа № 8" Управления образования города Алматы;</w:t>
      </w:r>
    </w:p>
    <w:bookmarkEnd w:id="370"/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Государственное казенное коммунальное предприятие "Детская музыкальная школа № 9 им. Е. Брусиловского" Управления образования города Алматы;</w:t>
      </w:r>
    </w:p>
    <w:bookmarkEnd w:id="371"/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Государственное казенное коммунальное предприятие "Детская музыкальная школа № 10" Управления образования города Алматы;</w:t>
      </w:r>
    </w:p>
    <w:bookmarkEnd w:id="372"/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Государственное казенное коммунальное предприятие "Детская музыкальная школа № 11" Управления образования города Алматы;</w:t>
      </w:r>
    </w:p>
    <w:bookmarkEnd w:id="373"/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Государственное казенное коммунальное предприятие "Детская музыкальная школа № 12" Управления образования города Алматы;</w:t>
      </w:r>
    </w:p>
    <w:bookmarkEnd w:id="374"/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Коммунальное государственное казенное предприятие Комплекс "Школа изобразительного искусства и технического дизайна имени А. Кастеева" Управления образования города Алматы;</w:t>
      </w:r>
    </w:p>
    <w:bookmarkEnd w:id="375"/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Государственное казенное коммунальное предприятие "Станция юных натуралистов" Управления образования города Алматы;</w:t>
      </w:r>
    </w:p>
    <w:bookmarkEnd w:id="376"/>
    <w:bookmarkStart w:name="z3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Государственное казенное коммунальное предприятие "Станция юных туристов № 1" Управления образования города Алматы;</w:t>
      </w:r>
    </w:p>
    <w:bookmarkEnd w:id="377"/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Государственное казенное коммунальное предприятие "Станция юных туристов "Медеу" Управления образования города Алматы;</w:t>
      </w:r>
    </w:p>
    <w:bookmarkEnd w:id="378"/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Коммунальное государственное казенное предприятие "Алматинский колледж сервисного обслуживания" Управления образования города Алматы;</w:t>
      </w:r>
    </w:p>
    <w:bookmarkEnd w:id="379"/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Государственное учреждение "Профессиональная школа №2" Управления образования города Алматы;</w:t>
      </w:r>
    </w:p>
    <w:bookmarkEnd w:id="380"/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Коммунальное государственное казенное предприятие "Алматинский колледж моды и дизайна" Управления образования города Алматы;</w:t>
      </w:r>
    </w:p>
    <w:bookmarkEnd w:id="381"/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Коммунальное государственное казенное предприятие "Алматинский многопрофильный колледж" Управления образования города Алматы;</w:t>
      </w:r>
    </w:p>
    <w:bookmarkEnd w:id="382"/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Коммунальное государственное казенное предприятие "Алматинский колледж полиграфии" Управления образования города Алматы;</w:t>
      </w:r>
    </w:p>
    <w:bookmarkEnd w:id="383"/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Коммунальное государственное казенное предприятие "Алматинский автомеханический колледж" Управления образования города Алматы;</w:t>
      </w:r>
    </w:p>
    <w:bookmarkEnd w:id="384"/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Коммунальное государственное казенное предприятие "Алматинский колледж строительства и народных промыслов" Управления образования города Алматы;</w:t>
      </w:r>
    </w:p>
    <w:bookmarkEnd w:id="385"/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Коммунальное государственное казенное предприятие "Алматинский колледж технологий и флористики" Управления образования города Алматы;</w:t>
      </w:r>
    </w:p>
    <w:bookmarkEnd w:id="386"/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Коммунальное государственное казенное предприятие "Алматинский колледж телекоммуникаций и машинастроения" Управления образования города Алматы;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Коммунальное государственное казенное предприятие "Алматинский строительно-технический колледж" Управления образования города Алматы;</w:t>
      </w:r>
    </w:p>
    <w:bookmarkEnd w:id="388"/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Коммунальное государственное казенное предприятие "Алматинский электромеханический колледж" Управления образования города Алматы;</w:t>
      </w:r>
    </w:p>
    <w:bookmarkEnd w:id="389"/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Государственное коммунальное казенное предприятие "Алматинский казахский государственный гуманитарно-педагогический колледж № 1" Управления образования города Алматы;</w:t>
      </w:r>
    </w:p>
    <w:bookmarkEnd w:id="390"/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Государственное коммунальное казенное предприятие "Алматинский государственный гуманитарно-педагогический колледж № 2" Управления образования города Алматы;</w:t>
      </w:r>
    </w:p>
    <w:bookmarkEnd w:id="391"/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Государственное коммунальное казенное предприятие "Алматинский государственный бизнес колледж" Управления образования города Алматы;</w:t>
      </w:r>
    </w:p>
    <w:bookmarkEnd w:id="392"/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Государственное коммунальное казенное предприятие "Алматинский государственный политехнический колледж" Управления образования города Алматы;</w:t>
      </w:r>
    </w:p>
    <w:bookmarkEnd w:id="393"/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Алматы;</w:t>
      </w:r>
    </w:p>
    <w:bookmarkEnd w:id="394"/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Алматы;</w:t>
      </w:r>
    </w:p>
    <w:bookmarkEnd w:id="395"/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Коммунальное государственное казенное предприятие "Колледж индустрии туризма и гостеприимства" Управления образования города Алматы;</w:t>
      </w:r>
    </w:p>
    <w:bookmarkEnd w:id="396"/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Государственное коммунальное казенное предприятие "Алматинский государственный колледж новых технологий" Управления образования города Алматы;</w:t>
      </w:r>
    </w:p>
    <w:bookmarkEnd w:id="397"/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Государственное коммунальное казенное предприятие "Алматинский государственный колледж сервиса и технологий" Управления образования города Алматы;</w:t>
      </w:r>
    </w:p>
    <w:bookmarkEnd w:id="398"/>
    <w:bookmarkStart w:name="z4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Коммунальное государственное казенное предприятие "Алматинский колледж пассажирского транспорта и технологий" Управления образования города Алматы;</w:t>
      </w:r>
    </w:p>
    <w:bookmarkEnd w:id="399"/>
    <w:bookmarkStart w:name="z4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Государственное коммунальное казенное предприятие "Ясли-сад № 1" Управления образования города Алматы;</w:t>
      </w:r>
    </w:p>
    <w:bookmarkEnd w:id="400"/>
    <w:bookmarkStart w:name="z4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Государственное коммунальное казенное предприятие "Ясли-сад № 4" Управления образования города Алматы;</w:t>
      </w:r>
    </w:p>
    <w:bookmarkEnd w:id="401"/>
    <w:bookmarkStart w:name="z4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Государственное коммунальное казенное предприятие "Ясли-сад № 31" Управления образования города Алматы;</w:t>
      </w:r>
    </w:p>
    <w:bookmarkEnd w:id="402"/>
    <w:bookmarkStart w:name="z4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Государственное коммунальное учреждение "Санаторный ясли-сад № 38" Управления образования города Алматы;</w:t>
      </w:r>
    </w:p>
    <w:bookmarkEnd w:id="403"/>
    <w:bookmarkStart w:name="z4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Государственное коммунальное казенное предприятие "Ясли-сад № 161" Управления образования города Алматы;</w:t>
      </w:r>
    </w:p>
    <w:bookmarkEnd w:id="404"/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Государственное коммунальное казенное предприятие "Ясли-сад № 164" Управления образования города Алматы;</w:t>
      </w:r>
    </w:p>
    <w:bookmarkEnd w:id="405"/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Государственное коммунальное казенное предприятие "Ясли-сад № 165" Управления образования города Алматы;</w:t>
      </w:r>
    </w:p>
    <w:bookmarkEnd w:id="406"/>
    <w:bookmarkStart w:name="z4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Государственное коммунальное казенное предприятие "Ясли-сад № 168" Управления образования города Алматы;</w:t>
      </w:r>
    </w:p>
    <w:bookmarkEnd w:id="407"/>
    <w:bookmarkStart w:name="z4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Коммунальное государственное казенное предприятия "Ясли-сад № 177" Управления образования города Алматы;</w:t>
      </w:r>
    </w:p>
    <w:bookmarkEnd w:id="408"/>
    <w:bookmarkStart w:name="z4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Государственное коммунальное казенное предприятие "Ясли-сад № 3" Управления образования города Алматы;</w:t>
      </w:r>
    </w:p>
    <w:bookmarkEnd w:id="409"/>
    <w:bookmarkStart w:name="z4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Государственное коммунальное казенное предприятие "Ясли-сад № 6" Управления образования города Алматы;</w:t>
      </w:r>
    </w:p>
    <w:bookmarkEnd w:id="410"/>
    <w:bookmarkStart w:name="z4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Государственное коммунальное казенное предприятие "Ясли-сад № 7" Управления образования города Алматы;</w:t>
      </w:r>
    </w:p>
    <w:bookmarkEnd w:id="411"/>
    <w:bookmarkStart w:name="z4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коммунальное казенное предприятие "Ясли-сад № 8" Управления образования города Алматы;</w:t>
      </w:r>
    </w:p>
    <w:bookmarkEnd w:id="412"/>
    <w:bookmarkStart w:name="z4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Государственное коммунальное казенное предприятие "Ясли-сад № 9" Управления образования города Алматы;</w:t>
      </w:r>
    </w:p>
    <w:bookmarkEnd w:id="413"/>
    <w:bookmarkStart w:name="z4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Государственное коммунальное казенное предприятие "Ясли-сад № 10" Управления образования города Алматы;</w:t>
      </w:r>
    </w:p>
    <w:bookmarkEnd w:id="414"/>
    <w:bookmarkStart w:name="z4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Государственное коммунальное казенное предприятие "Ясли-сад № 11" Управления образования города Алматы;</w:t>
      </w:r>
    </w:p>
    <w:bookmarkEnd w:id="415"/>
    <w:bookmarkStart w:name="z4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Государственное коммунальное казенное предприятие "Ясли-сад № 12" Управления образования города Алматы;</w:t>
      </w:r>
    </w:p>
    <w:bookmarkEnd w:id="416"/>
    <w:bookmarkStart w:name="z4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Государственное коммунальное учреждение "Коррекционный ясли-сад № 13 для детей с нарушениями зрения" Управления образования города Алматы;</w:t>
      </w:r>
    </w:p>
    <w:bookmarkEnd w:id="417"/>
    <w:bookmarkStart w:name="z4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Государственное коммунальное казенное предприятие "Ясли-сад № 14" Управления образования города Алматы;</w:t>
      </w:r>
    </w:p>
    <w:bookmarkEnd w:id="418"/>
    <w:bookmarkStart w:name="z42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Государственное коммунальное казенное предприятие "Ясли-сад № 16" Управления образования города Алматы;</w:t>
      </w:r>
    </w:p>
    <w:bookmarkEnd w:id="419"/>
    <w:bookmarkStart w:name="z4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Государственное коммунальное казенное предприятие "Ясли-сад № 18" Управления образования города Алматы;</w:t>
      </w:r>
    </w:p>
    <w:bookmarkEnd w:id="420"/>
    <w:bookmarkStart w:name="z4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Государственное коммунальное казенное предприятие "Ясли-сад № 19" Управления образования города Алматы;</w:t>
      </w:r>
    </w:p>
    <w:bookmarkEnd w:id="421"/>
    <w:bookmarkStart w:name="z4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Государственное коммунальное казенное предприятие "Ясли-сад № 20" Управления образования города Алматы;</w:t>
      </w:r>
    </w:p>
    <w:bookmarkEnd w:id="422"/>
    <w:bookmarkStart w:name="z4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Государственное коммунальное учреждение "Санаторный ясли- сад № 21" Управления образования города Алматы;</w:t>
      </w:r>
    </w:p>
    <w:bookmarkEnd w:id="423"/>
    <w:bookmarkStart w:name="z4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Государственное коммунальное казенное предприятие "Ясли-сад № 22" Управления образования города Алматы;</w:t>
      </w:r>
    </w:p>
    <w:bookmarkEnd w:id="424"/>
    <w:bookmarkStart w:name="z4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Государственное коммунальное казенное предприятие "Ясли-сад № 30" Управления образования города Алматы;</w:t>
      </w:r>
    </w:p>
    <w:bookmarkEnd w:id="425"/>
    <w:bookmarkStart w:name="z4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Государственное коммунальное казенное предприятие "Ясли-сад № 41" Управления образования города Алматы;</w:t>
      </w:r>
    </w:p>
    <w:bookmarkEnd w:id="426"/>
    <w:bookmarkStart w:name="z4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Государственное коммунальное казенное предприятие "Ясли-сад № 43" Управления образования города Алматы;</w:t>
      </w:r>
    </w:p>
    <w:bookmarkEnd w:id="427"/>
    <w:bookmarkStart w:name="z4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коммунальное казенное предприятие "Ясли-сад № 74" Управления образования города Алматы;</w:t>
      </w:r>
    </w:p>
    <w:bookmarkEnd w:id="428"/>
    <w:bookmarkStart w:name="z4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Государственное коммунальное казенное предприятие "Ясли сад № 93" Управления образования города Алматы;</w:t>
      </w:r>
    </w:p>
    <w:bookmarkEnd w:id="429"/>
    <w:bookmarkStart w:name="z4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Государственное коммунальное казенное предприятие "Ясли-сад № 139" Управления образования города Алматы;</w:t>
      </w:r>
    </w:p>
    <w:bookmarkEnd w:id="430"/>
    <w:bookmarkStart w:name="z4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Государственное коммунальное казенное предприятие "Ясли сад № 23" Управления образования города Алматы;</w:t>
      </w:r>
    </w:p>
    <w:bookmarkEnd w:id="431"/>
    <w:bookmarkStart w:name="z4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Коммунальное государственное учреждение "Коррекционный ясли-сад № 24 для детей с тяжелыми нарушениями речи" Управления образования города Алматы;</w:t>
      </w:r>
    </w:p>
    <w:bookmarkEnd w:id="432"/>
    <w:bookmarkStart w:name="z4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Государственное коммунальное учреждение "Санаторный ясли сад № 25" Управления образования города Алматы;</w:t>
      </w:r>
    </w:p>
    <w:bookmarkEnd w:id="433"/>
    <w:bookmarkStart w:name="z4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Государственное коммунальное казенное предприятие "Детский учебно-воспитательный центр "Бұлақ № 27" Управления образования города Алматы;</w:t>
      </w:r>
    </w:p>
    <w:bookmarkEnd w:id="434"/>
    <w:bookmarkStart w:name="z4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Государственное коммунальное казенное предприятие "Ясли сад № 28" Управления образования города Алматы;</w:t>
      </w:r>
    </w:p>
    <w:bookmarkEnd w:id="435"/>
    <w:bookmarkStart w:name="z4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Государственное коммунальное казенное предприятие "Ясли-сад № 29" Управления образования города Алматы;</w:t>
      </w:r>
    </w:p>
    <w:bookmarkEnd w:id="436"/>
    <w:bookmarkStart w:name="z43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Государственное коммунальное казенное предприятие "Ясли-сад № 33" Управления образования города Алматы;</w:t>
      </w:r>
    </w:p>
    <w:bookmarkEnd w:id="437"/>
    <w:bookmarkStart w:name="z43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Государственное коммунальное казенное предприятие "Ясли-сад № 34" Управления образования города Алматы;</w:t>
      </w:r>
    </w:p>
    <w:bookmarkEnd w:id="438"/>
    <w:bookmarkStart w:name="z44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Государственное коммунальное казенное предприятие "Ясли-сад № 35" Управления образования города Алматы;</w:t>
      </w:r>
    </w:p>
    <w:bookmarkEnd w:id="439"/>
    <w:bookmarkStart w:name="z44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Государственное коммунальное казенное предприятие "Ясли-сад № 36" Управления образования города Алматы;</w:t>
      </w:r>
    </w:p>
    <w:bookmarkEnd w:id="440"/>
    <w:bookmarkStart w:name="z44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Государственное коммунальное казенное предприятие "Ясли-сад № 39" Управления образования города Алматы;</w:t>
      </w:r>
    </w:p>
    <w:bookmarkEnd w:id="441"/>
    <w:bookmarkStart w:name="z4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Государственное коммунальное казенное предприятие "Ясли-сад № 42" Управления образования города Алматы;</w:t>
      </w:r>
    </w:p>
    <w:bookmarkEnd w:id="442"/>
    <w:bookmarkStart w:name="z44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Государственное коммунальное казенное предприятие "Ясли-сад № 44" Управления образования города Алматы;</w:t>
      </w:r>
    </w:p>
    <w:bookmarkEnd w:id="443"/>
    <w:bookmarkStart w:name="z44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Государственное коммунальное казенное предприятие "Ясли-сад № 46" Управления образования города Алматы;</w:t>
      </w:r>
    </w:p>
    <w:bookmarkEnd w:id="444"/>
    <w:bookmarkStart w:name="z44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Государственное коммунальное казенное предприятие "Ясли-сад № 47" Управления образования города Алматы;</w:t>
      </w:r>
    </w:p>
    <w:bookmarkEnd w:id="445"/>
    <w:bookmarkStart w:name="z44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Государственное коммунальное казенное предприятие "Ясли- сад № 48" Управления образования города Алматы;</w:t>
      </w:r>
    </w:p>
    <w:bookmarkEnd w:id="446"/>
    <w:bookmarkStart w:name="z44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Государственное коммунальное казенное предприятие "Ясли-сад № 49" Управления образования города Алматы;</w:t>
      </w:r>
    </w:p>
    <w:bookmarkEnd w:id="447"/>
    <w:bookmarkStart w:name="z44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Государственное коммунальное казенное предприятие "Ясли- сад № 50" Управления образования города Алматы;</w:t>
      </w:r>
    </w:p>
    <w:bookmarkEnd w:id="448"/>
    <w:bookmarkStart w:name="z45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Государственное коммунальное казенное предприятие "Ясли-сад № 52" Управления образования города Алматы;</w:t>
      </w:r>
    </w:p>
    <w:bookmarkEnd w:id="449"/>
    <w:bookmarkStart w:name="z45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Государственное коммунальное казенное предприятие "Ясли-сад № 53" Управления образования города Алматы;</w:t>
      </w:r>
    </w:p>
    <w:bookmarkEnd w:id="450"/>
    <w:bookmarkStart w:name="z45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Коммунальное государственное учреждение "Коррекционный ясли-сад № 54 для детей с тяжелыми нарушениями речи" Управления образования города Алматы;</w:t>
      </w:r>
    </w:p>
    <w:bookmarkEnd w:id="451"/>
    <w:bookmarkStart w:name="z45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Государственное коммунальное казенное предприятие "Ясли-сад № 55" Управления образования города Алматы;</w:t>
      </w:r>
    </w:p>
    <w:bookmarkEnd w:id="452"/>
    <w:bookmarkStart w:name="z45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Государственное коммунальное казенное предприятие "Ясли-сад № 56" Управления образования города Алматы;</w:t>
      </w:r>
    </w:p>
    <w:bookmarkEnd w:id="453"/>
    <w:bookmarkStart w:name="z45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Государственное коммунальное казенное предприятие "Ясли-сад № 57" Управления образования города Алматы;</w:t>
      </w:r>
    </w:p>
    <w:bookmarkEnd w:id="454"/>
    <w:bookmarkStart w:name="z45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Государственное коммунальное казенное предприятие "Ясли-сад № 58" Управления образования города Алматы;</w:t>
      </w:r>
    </w:p>
    <w:bookmarkEnd w:id="455"/>
    <w:bookmarkStart w:name="z45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Государственное коммунальное казенное предприятие "Ясли-сад № 60" Управления образования города Алматы;</w:t>
      </w:r>
    </w:p>
    <w:bookmarkEnd w:id="456"/>
    <w:bookmarkStart w:name="z45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Государственное коммунальное казенное предприятие "Ясли-сад № 62" Управления образования города Алматы;</w:t>
      </w:r>
    </w:p>
    <w:bookmarkEnd w:id="457"/>
    <w:bookmarkStart w:name="z45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коммунальное казенное предприятие "Ясли-сад № 64" Управления образования города Алматы;</w:t>
      </w:r>
    </w:p>
    <w:bookmarkEnd w:id="458"/>
    <w:bookmarkStart w:name="z46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Коммунальное государственное учреждение "Коррекционный ясли-сад № 66 для детей с тяжелыми нарушениями речи"Управления образования города Алматы;</w:t>
      </w:r>
    </w:p>
    <w:bookmarkEnd w:id="459"/>
    <w:bookmarkStart w:name="z46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Государственное коммунальное казенное предприятие "Учебно-воспитательный центр "Гаухар" Управления образования города Алматы;</w:t>
      </w:r>
    </w:p>
    <w:bookmarkEnd w:id="460"/>
    <w:bookmarkStart w:name="z46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Коммунальное государственное учреждение "Коррекционный ясли-сад № 111 для детей с тяжелыми нарушениями речи" Управления образования города Алматы;</w:t>
      </w:r>
    </w:p>
    <w:bookmarkEnd w:id="461"/>
    <w:bookmarkStart w:name="z4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Государственное коммунальное казенное предприятие "Ясли-сад № 129" Управления образования города Алматы;</w:t>
      </w:r>
    </w:p>
    <w:bookmarkEnd w:id="462"/>
    <w:bookmarkStart w:name="z46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Государственное коммунальное казенное предприятие "Ясли-сад № 154" Управления образования города Алматы;</w:t>
      </w:r>
    </w:p>
    <w:bookmarkEnd w:id="463"/>
    <w:bookmarkStart w:name="z46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Государственное коммунальное казенное предприятие "Ясли-сад № 158 мини центр" Управления образования города Алматы;</w:t>
      </w:r>
    </w:p>
    <w:bookmarkEnd w:id="464"/>
    <w:bookmarkStart w:name="z46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Государственное коммунальное казенное предприятие "Ясли-сад № 159" Управления образования города Алматы;</w:t>
      </w:r>
    </w:p>
    <w:bookmarkEnd w:id="465"/>
    <w:bookmarkStart w:name="z46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Государственное коммунальное казенное предприятие "Ясли-сад № 160" Управления образования города Алматы;</w:t>
      </w:r>
    </w:p>
    <w:bookmarkEnd w:id="466"/>
    <w:bookmarkStart w:name="z46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Коммунальное государственное казенное предприятие "Ясли-сад № 172" Управления образования города Алматы;</w:t>
      </w:r>
    </w:p>
    <w:bookmarkEnd w:id="467"/>
    <w:bookmarkStart w:name="z46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Коммунальное государственное казенное предприятие "Ясли-сад № 174" Управления образования города Алматы;</w:t>
      </w:r>
    </w:p>
    <w:bookmarkEnd w:id="468"/>
    <w:bookmarkStart w:name="z47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Государственное коммунальное учреждение "Специальный (коррекционный) ясли-сад № 2 для детей с умственной отсталостью интеллектуальными нарушениями развития" Управления образования города Алматы;</w:t>
      </w:r>
    </w:p>
    <w:bookmarkEnd w:id="469"/>
    <w:bookmarkStart w:name="z47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Государственное коммунальное казенное предприятие "Ясли-сад № 40" Управления образования города Алматы;</w:t>
      </w:r>
    </w:p>
    <w:bookmarkEnd w:id="470"/>
    <w:bookmarkStart w:name="z4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Государственное коммунальное учреждение "Санаторный ясли- сад № 68" Управления образования города Алматы;</w:t>
      </w:r>
    </w:p>
    <w:bookmarkEnd w:id="471"/>
    <w:bookmarkStart w:name="z47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Государственное коммунальное казенное предприятие "Ясли-сад № 69" Управления образования города Алматы;</w:t>
      </w:r>
    </w:p>
    <w:bookmarkEnd w:id="472"/>
    <w:bookmarkStart w:name="z47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Государственное коммунальное казенное предприятие "Ясли-сад № 71" Управления образования города Алматы;</w:t>
      </w:r>
    </w:p>
    <w:bookmarkEnd w:id="473"/>
    <w:bookmarkStart w:name="z47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Государственное коммунальное казенное предприятие "Ясли-сад № 72" Управления образования города Алматы;</w:t>
      </w:r>
    </w:p>
    <w:bookmarkEnd w:id="474"/>
    <w:bookmarkStart w:name="z47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Государственное коммунальное казенное предприятие "Ясли-сад № 75" Управления образования города Алматы;</w:t>
      </w:r>
    </w:p>
    <w:bookmarkEnd w:id="475"/>
    <w:bookmarkStart w:name="z47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Государственное коммунальное казенное предприятие "Ясли-сад № 77" Управления образования города Алматы;</w:t>
      </w:r>
    </w:p>
    <w:bookmarkEnd w:id="476"/>
    <w:bookmarkStart w:name="z4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Государственное коммунальное казенное предприятие "Ясли-сад № 79" Управления образования города Алматы;</w:t>
      </w:r>
    </w:p>
    <w:bookmarkEnd w:id="477"/>
    <w:bookmarkStart w:name="z4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Государственное коммунальное казенное предприятие "Ясли-сад № 80" Управления образования города Алматы;</w:t>
      </w:r>
    </w:p>
    <w:bookmarkEnd w:id="478"/>
    <w:bookmarkStart w:name="z4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339.Государственное коммунальное казенное предприятие "Ясли- сад № 81" Управления образования города Алматы;</w:t>
      </w:r>
    </w:p>
    <w:bookmarkEnd w:id="479"/>
    <w:bookmarkStart w:name="z48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340.Государственное коммунальное казенное предприятие "Ясли-сад № 82" Управления образования города Алматы;</w:t>
      </w:r>
    </w:p>
    <w:bookmarkEnd w:id="480"/>
    <w:bookmarkStart w:name="z4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341.Государственное коммунальное казенное предприятие "Ясли-сад № 83" Управления образования города Алматы;</w:t>
      </w:r>
    </w:p>
    <w:bookmarkEnd w:id="481"/>
    <w:bookmarkStart w:name="z48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Государственное коммунальное казенное предприятие "Ясли-сад № 85" Управления образования города Алматы;</w:t>
      </w:r>
    </w:p>
    <w:bookmarkEnd w:id="482"/>
    <w:bookmarkStart w:name="z48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343.Государственное коммунальное казенное предприятие "Ясли-сад № 87" Управления образования города Алматы;</w:t>
      </w:r>
    </w:p>
    <w:bookmarkEnd w:id="483"/>
    <w:bookmarkStart w:name="z48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344.Государственное коммунальное казенное предприятие "Ясли-сад № 88" Управления образования города Алматы;</w:t>
      </w:r>
    </w:p>
    <w:bookmarkEnd w:id="484"/>
    <w:bookmarkStart w:name="z48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345.Государственное коммунальное казенное предприятие "Ясли-сад № 89" Управления образования города Алматы;</w:t>
      </w:r>
    </w:p>
    <w:bookmarkEnd w:id="485"/>
    <w:bookmarkStart w:name="z48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346.Государственное коммунальное казенное предприятие "Ясли-сад № 90" Управления образования города Алматы;</w:t>
      </w:r>
    </w:p>
    <w:bookmarkEnd w:id="486"/>
    <w:bookmarkStart w:name="z4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347.Государственное коммунальное казенное предприятие "Ясли-сад № 91" Управления образования города Алматы;</w:t>
      </w:r>
    </w:p>
    <w:bookmarkEnd w:id="487"/>
    <w:bookmarkStart w:name="z48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348.Государственное коммунальное казенное предприятие "Ясли-сад № 92" Управления образования города Алматы;</w:t>
      </w:r>
    </w:p>
    <w:bookmarkEnd w:id="488"/>
    <w:bookmarkStart w:name="z4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349.Государственное коммунальное казенное предприятие "Ясли-сад № 99" Управления образования города Алматы;</w:t>
      </w:r>
    </w:p>
    <w:bookmarkEnd w:id="489"/>
    <w:bookmarkStart w:name="z49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350.Государственное коммунальное казенное предприятие "Ясли-сад № 108" Управления образования города Алматы;</w:t>
      </w:r>
    </w:p>
    <w:bookmarkEnd w:id="490"/>
    <w:bookmarkStart w:name="z4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351.Государственное коммунальное казенное предприятие "Ясли-сад № 113" Управления образования города Алматы;</w:t>
      </w:r>
    </w:p>
    <w:bookmarkEnd w:id="491"/>
    <w:bookmarkStart w:name="z4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352.Коммунальное государственное учреждение "Специальный (коррекционный) ясли-сад № 137 для детей с нарушениями слуха" Управления образования города Алматы;</w:t>
      </w:r>
    </w:p>
    <w:bookmarkEnd w:id="492"/>
    <w:bookmarkStart w:name="z4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353.Государственное коммунальное казенное предприятие "Ясли-сад № 151" Управления образования города Алматы;</w:t>
      </w:r>
    </w:p>
    <w:bookmarkEnd w:id="493"/>
    <w:bookmarkStart w:name="z4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354.Государственное коммунальное казенное предприятие "Ясли-сад № 152" Управления образования города Алматы;</w:t>
      </w:r>
    </w:p>
    <w:bookmarkEnd w:id="494"/>
    <w:bookmarkStart w:name="z4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355.Государственное коммунальное казенное предприятие "Ясли-сад № 155" Управления образования города Алматы;</w:t>
      </w:r>
    </w:p>
    <w:bookmarkEnd w:id="495"/>
    <w:bookmarkStart w:name="z4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356.Государственное коммунальное казенное предприятие "Ясли-сад № 17" Управления образования города Алматы;</w:t>
      </w:r>
    </w:p>
    <w:bookmarkEnd w:id="496"/>
    <w:bookmarkStart w:name="z4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357.Государственное коммунальное казенное предприятие "Ясли-сад № 51" Управления образования города Алматы;</w:t>
      </w:r>
    </w:p>
    <w:bookmarkEnd w:id="497"/>
    <w:bookmarkStart w:name="z4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358.Государственное коммунальное казенное предприятие "Ясли-сад № 61 "Управления образования города Алматы;</w:t>
      </w:r>
    </w:p>
    <w:bookmarkEnd w:id="498"/>
    <w:bookmarkStart w:name="z5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359.Государственное коммунальное казенное предприятие "Ясли-сад № 63" Управления образования города Алматы;</w:t>
      </w:r>
    </w:p>
    <w:bookmarkEnd w:id="499"/>
    <w:bookmarkStart w:name="z50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360.Государственное коммунальное казенное предприятие "Ясли-сад № 67" Управления образования города Алматы;</w:t>
      </w:r>
    </w:p>
    <w:bookmarkEnd w:id="500"/>
    <w:bookmarkStart w:name="z5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Государственное коммунальное казенное предприятие "Ясли-сад № 94" Управления образования города Алматы;</w:t>
      </w:r>
    </w:p>
    <w:bookmarkEnd w:id="501"/>
    <w:bookmarkStart w:name="z5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Государственное коммунальное казенное предприятие "Ясли-сад № 97" Управления образования города Алматы;</w:t>
      </w:r>
    </w:p>
    <w:bookmarkEnd w:id="502"/>
    <w:bookmarkStart w:name="z50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Государственное коммунальное казенное предприятие "Ясли-сад № 98" Управления образования города Алматы;</w:t>
      </w:r>
    </w:p>
    <w:bookmarkEnd w:id="503"/>
    <w:bookmarkStart w:name="z50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Государственное коммунальное казенное предприятие "Ясли-сад № 101" Управления образования города Алматы;</w:t>
      </w:r>
    </w:p>
    <w:bookmarkEnd w:id="504"/>
    <w:bookmarkStart w:name="z50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Государственное коммунальное казенное предприятие "Ясли-сад № 102" Управления образования города Алматы;</w:t>
      </w:r>
    </w:p>
    <w:bookmarkEnd w:id="505"/>
    <w:bookmarkStart w:name="z50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Коммунальное государственное учреждение "Санаторный ясли-сад № 103" Управления образования города Алматы;</w:t>
      </w:r>
    </w:p>
    <w:bookmarkEnd w:id="506"/>
    <w:bookmarkStart w:name="z50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Государственное коммунальное казенное предприятие "Ясли-сад № 104" Управления образования города Алматы;</w:t>
      </w:r>
    </w:p>
    <w:bookmarkEnd w:id="507"/>
    <w:bookmarkStart w:name="z50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Государственное коммунальное казенное предприятие "Ясли-сад № 128" Управления образования города Алматы;</w:t>
      </w:r>
    </w:p>
    <w:bookmarkEnd w:id="508"/>
    <w:bookmarkStart w:name="z51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Государственное коммунальное казенное предприятие "Ясли-сад № 162" Управления образования города Алматы;</w:t>
      </w:r>
    </w:p>
    <w:bookmarkEnd w:id="509"/>
    <w:bookmarkStart w:name="z51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Государственное коммунальное казенное предприятие "Ясли-сад № 163" Управления образования города Алматы;</w:t>
      </w:r>
    </w:p>
    <w:bookmarkEnd w:id="510"/>
    <w:bookmarkStart w:name="z51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Государственное коммунальное казенное предприятие "Ясли-сад № 169" Управления образования города Алматы;</w:t>
      </w:r>
    </w:p>
    <w:bookmarkEnd w:id="511"/>
    <w:bookmarkStart w:name="z51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Государственное коммунальное казенное предприятие "Ясли-сад № 170" Управления образования города Алматы;</w:t>
      </w:r>
    </w:p>
    <w:bookmarkEnd w:id="512"/>
    <w:bookmarkStart w:name="z51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Коммунальное государственное казенное предприятие "Ясли-сад № 171" Управления образования города Алматы;</w:t>
      </w:r>
    </w:p>
    <w:bookmarkEnd w:id="513"/>
    <w:bookmarkStart w:name="z51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Коммунальное государственное казенное предприятие "Ясли-сад № 175" Управления образования города Алматы;</w:t>
      </w:r>
    </w:p>
    <w:bookmarkEnd w:id="514"/>
    <w:bookmarkStart w:name="z5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Коммунальное государственное казенное предприятие "Ясли-сад № 176" Управления образования города Алматы;</w:t>
      </w:r>
    </w:p>
    <w:bookmarkEnd w:id="515"/>
    <w:bookmarkStart w:name="z5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Государственное коммунальное казенное предприятие "Ясли-сад № 5" Управления образования города Алматы;</w:t>
      </w:r>
    </w:p>
    <w:bookmarkEnd w:id="516"/>
    <w:bookmarkStart w:name="z5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Государственное коммунальное казенное предприятие "Ясли-сад № 96" Управления образования города Алматы;</w:t>
      </w:r>
    </w:p>
    <w:bookmarkEnd w:id="517"/>
    <w:bookmarkStart w:name="z5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Коммунальное государственное казенное предприятие "Ясли-сад № 105" Управления образования города Алматы;</w:t>
      </w:r>
    </w:p>
    <w:bookmarkEnd w:id="518"/>
    <w:bookmarkStart w:name="z5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Государственное коммунальное казенное предприятие "Ясли-сад № 106" Управления образования города Алматы;</w:t>
      </w:r>
    </w:p>
    <w:bookmarkEnd w:id="519"/>
    <w:bookmarkStart w:name="z5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Государственное коммунальное казенное предприятие "Ясли-сад № 109" Управления образования города Алматы;</w:t>
      </w:r>
    </w:p>
    <w:bookmarkEnd w:id="520"/>
    <w:bookmarkStart w:name="z5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Государственное коммунальное казенное предприятие "Ясли-сад № 110" Управления образования города Алматы;</w:t>
      </w:r>
    </w:p>
    <w:bookmarkEnd w:id="521"/>
    <w:bookmarkStart w:name="z5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Государственное коммунальное казенное предприятие "Ясли-сад № 112" Управления образования города Алматы;</w:t>
      </w:r>
    </w:p>
    <w:bookmarkEnd w:id="522"/>
    <w:bookmarkStart w:name="z5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Государственное коммунальное казенное предприятие "Ясли-сад № 114" Управления образования города Алматы;</w:t>
      </w:r>
    </w:p>
    <w:bookmarkEnd w:id="523"/>
    <w:bookmarkStart w:name="z5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Государственное коммунальное казенное предприятие "Ясли-сад № 116" Управления образования города Алматы;</w:t>
      </w:r>
    </w:p>
    <w:bookmarkEnd w:id="524"/>
    <w:bookmarkStart w:name="z5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Коммунальное государственное учреждение "Специальный (коррекционный) ясли сад № 124 для детей с нарушениями зрения" Управления образования города Алматы;</w:t>
      </w:r>
    </w:p>
    <w:bookmarkEnd w:id="525"/>
    <w:bookmarkStart w:name="z5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Государственное коммунальное казенное предприятие "Ясли-сад № 125" Управления образования города Алматы;</w:t>
      </w:r>
    </w:p>
    <w:bookmarkEnd w:id="526"/>
    <w:bookmarkStart w:name="z5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Государственное коммунальное казенное предприятие "Ясли-сад № 126" Управления образования города Алматы;</w:t>
      </w:r>
    </w:p>
    <w:bookmarkEnd w:id="527"/>
    <w:bookmarkStart w:name="z5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Государственное коммунальное казенное предприятие "Ясли-сад № 141" Управления образования города Алматы;</w:t>
      </w:r>
    </w:p>
    <w:bookmarkEnd w:id="528"/>
    <w:bookmarkStart w:name="z5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Коммунальное государственное казенное предприятие "Ясли-сад № 156" Управления образования города Алматы;</w:t>
      </w:r>
    </w:p>
    <w:bookmarkEnd w:id="529"/>
    <w:bookmarkStart w:name="z5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Государственное коммунальное казенное предприятие "Ясли-сад № 157" Управления образования города Алматы;</w:t>
      </w:r>
    </w:p>
    <w:bookmarkEnd w:id="530"/>
    <w:bookmarkStart w:name="z5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Коммунальное государственное казенное предприятие "Ясли-сад № 166" Управления образования города Алматы;</w:t>
      </w:r>
    </w:p>
    <w:bookmarkEnd w:id="531"/>
    <w:bookmarkStart w:name="z5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Государственное коммунальное казенное предприятие "Ясли-сад № 15" Управления образования города Алматы;</w:t>
      </w:r>
    </w:p>
    <w:bookmarkEnd w:id="532"/>
    <w:bookmarkStart w:name="z5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Государственное коммунальное казенное предприятие "Ясли-сад № 32" Управления образования города Алматы;</w:t>
      </w:r>
    </w:p>
    <w:bookmarkEnd w:id="533"/>
    <w:bookmarkStart w:name="z5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Коммунальное государственное казенное предприятие "Ясли-сад № 65" Управления образования города Алматы;</w:t>
      </w:r>
    </w:p>
    <w:bookmarkEnd w:id="534"/>
    <w:bookmarkStart w:name="z5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Государственное коммунальное учреждение "Санаторный Ясли-сад № 70"Управления образования города Алматы;</w:t>
      </w:r>
    </w:p>
    <w:bookmarkEnd w:id="535"/>
    <w:bookmarkStart w:name="z5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Государственное коммунальное казенное предприятие "Ясли-сад № 73" Управления образования города Алматы;</w:t>
      </w:r>
    </w:p>
    <w:bookmarkEnd w:id="536"/>
    <w:bookmarkStart w:name="z53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Государственное коммунальное казенное предприятие "Ясли-сад № 86" Управления образования города Алматы;</w:t>
      </w:r>
    </w:p>
    <w:bookmarkEnd w:id="537"/>
    <w:bookmarkStart w:name="z5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Государственное коммунальное казенное предприятие "Ясли-сад № 117" Управления образования города Алматы;</w:t>
      </w:r>
    </w:p>
    <w:bookmarkEnd w:id="538"/>
    <w:bookmarkStart w:name="z54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Государственное коммунальное казенное предприятие "Ясли-сад № 118" Управления образования города Алматы;</w:t>
      </w:r>
    </w:p>
    <w:bookmarkEnd w:id="539"/>
    <w:bookmarkStart w:name="z5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Государственное коммунальное казенное предприятие "Ясли-сад № 119" Управления образования города Алматы;</w:t>
      </w:r>
    </w:p>
    <w:bookmarkEnd w:id="540"/>
    <w:bookmarkStart w:name="z5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Государственное коммунальное казенное предприятие "Ясли сад № 121" Управления образования города Алматы;</w:t>
      </w:r>
    </w:p>
    <w:bookmarkEnd w:id="541"/>
    <w:bookmarkStart w:name="z5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Государственное коммунальное казенное предприятие "Ясли-сад № 122" Управления образования города Алматы;</w:t>
      </w:r>
    </w:p>
    <w:bookmarkEnd w:id="542"/>
    <w:bookmarkStart w:name="z5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Государственное коммунальное учреждение "Специальный (коррекционный) ясли сад № 123 для детей с нарушениями опорно-двигательного аппарата и зрения" Управления образования города Алматы;</w:t>
      </w:r>
    </w:p>
    <w:bookmarkEnd w:id="543"/>
    <w:bookmarkStart w:name="z5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Государственное коммунальное казенное предприятие "Ясли-сад № 127" Управления образования города Алматы;</w:t>
      </w:r>
    </w:p>
    <w:bookmarkEnd w:id="544"/>
    <w:bookmarkStart w:name="z5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Коммунальное государственное казенное предприятие "Ясли-сад № 131" Управления образования города Алматы;</w:t>
      </w:r>
    </w:p>
    <w:bookmarkEnd w:id="545"/>
    <w:bookmarkStart w:name="z5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Государственное коммунальное учреждение "Санаторный ясли- сад № 145" Управления образования города Алматы;</w:t>
      </w:r>
    </w:p>
    <w:bookmarkEnd w:id="546"/>
    <w:bookmarkStart w:name="z5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Государственное коммунальное казенное предприятие "Ясли- сад № 149" Управления образования города Алматы;</w:t>
      </w:r>
    </w:p>
    <w:bookmarkEnd w:id="547"/>
    <w:bookmarkStart w:name="z5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Коммунальное государственное казенное предприятие "Ясли-сад № 167" Управления образования города Алматы;</w:t>
      </w:r>
    </w:p>
    <w:bookmarkEnd w:id="548"/>
    <w:bookmarkStart w:name="z5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Коммунальное государственное казенное предприятие "Ясли-сад № 173" Управления образования города Алматы;</w:t>
      </w:r>
    </w:p>
    <w:bookmarkEnd w:id="549"/>
    <w:bookmarkStart w:name="z5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Коммунальное государственное казенное предприятие "Ясли-сад № 185" Управления образования города Алматы;</w:t>
      </w:r>
    </w:p>
    <w:bookmarkEnd w:id="550"/>
    <w:bookmarkStart w:name="z5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Коммунальное государственное казенное предприятие "Ясли-сад № 179" Управления образования города Алматы;</w:t>
      </w:r>
    </w:p>
    <w:bookmarkEnd w:id="551"/>
    <w:bookmarkStart w:name="z5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Коммунальное государственное казенное предприятие "Ясли-сад № 180" Управления образования города Алматы;</w:t>
      </w:r>
    </w:p>
    <w:bookmarkEnd w:id="552"/>
    <w:bookmarkStart w:name="z5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Коммунальное государственное казенное предприятие "Ясли-сад № 181" Управления образования города Алматы;</w:t>
      </w:r>
    </w:p>
    <w:bookmarkEnd w:id="553"/>
    <w:bookmarkStart w:name="z5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Коммунальное государственное казенное предприятие "Ясли-сад № 182" Управления образования города Алматы;</w:t>
      </w:r>
    </w:p>
    <w:bookmarkEnd w:id="554"/>
    <w:bookmarkStart w:name="z5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Коммунальное государственное казенное предприятие "Ясли-сад № 45" Управления образования города Алматы;</w:t>
      </w:r>
    </w:p>
    <w:bookmarkEnd w:id="555"/>
    <w:bookmarkStart w:name="z5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Коммунальное государственное казенное предприятие "Ясли-сад № 59" Управления образования города Алматы;</w:t>
      </w:r>
    </w:p>
    <w:bookmarkEnd w:id="556"/>
    <w:bookmarkStart w:name="z5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Коммунальное государственное казенное предприятие "Ясли-сад № 189" Управления образования города Алматы;</w:t>
      </w:r>
    </w:p>
    <w:bookmarkEnd w:id="557"/>
    <w:bookmarkStart w:name="z5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Коммунальное государственное учреждение "Специальная школа-интернат № 1" Управления образования города Алматы;</w:t>
      </w:r>
    </w:p>
    <w:bookmarkEnd w:id="558"/>
    <w:bookmarkStart w:name="z5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Коммунальное государственное учреждение "Специальная школа-интернат № 2" Управления образования города Алматы;</w:t>
      </w:r>
    </w:p>
    <w:bookmarkEnd w:id="559"/>
    <w:bookmarkStart w:name="z5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Коммунальное государственное учреждение специализированный комплекс "Жанұя" Управления образования города Алматы;</w:t>
      </w:r>
    </w:p>
    <w:bookmarkEnd w:id="560"/>
    <w:bookmarkStart w:name="z5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Коммунальное государственное учреждение "Специальная школа-интернат № 4" Управления образования города Алматы;</w:t>
      </w:r>
    </w:p>
    <w:bookmarkEnd w:id="561"/>
    <w:bookmarkStart w:name="z5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Коммунальное государственное учреждение "Специальная-школа-интернат № 5" Управления образования города Алматы;</w:t>
      </w:r>
    </w:p>
    <w:bookmarkEnd w:id="562"/>
    <w:bookmarkStart w:name="z5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Коммунальное государственное учреждение "Специальная-школа-интернат № 6" Управления образования города Алматы;</w:t>
      </w:r>
    </w:p>
    <w:bookmarkEnd w:id="563"/>
    <w:bookmarkStart w:name="z5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Коммунальное государственное учреждение "Специальная-школа-интернат № 7" Управления образования города Алматы;</w:t>
      </w:r>
    </w:p>
    <w:bookmarkEnd w:id="564"/>
    <w:bookmarkStart w:name="z56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Коммунальное государственное учреждение "Специальная-школа-интернат № 9" Управления образования города Алматы;</w:t>
      </w:r>
    </w:p>
    <w:bookmarkEnd w:id="565"/>
    <w:bookmarkStart w:name="z56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Государственное коммунальное предприятие на праве хозяйственного ведения "Городской научно-методический центр новых технологий в образовании" Управления образования города Алматы;</w:t>
      </w:r>
    </w:p>
    <w:bookmarkEnd w:id="566"/>
    <w:bookmarkStart w:name="z56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Государственное коммунальное предприятие на праве хозяйственного ведения "Дворец школьников" Управления образования города Алматы;</w:t>
      </w:r>
    </w:p>
    <w:bookmarkEnd w:id="567"/>
    <w:bookmarkStart w:name="z56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Коммунальное государственное казенное предприятие "Центр по выявлению и поддержке одаренных детей и талантливой молодежи "Алматы дарыны" Управления образования города Алматы;</w:t>
      </w:r>
    </w:p>
    <w:bookmarkEnd w:id="568"/>
    <w:bookmarkStart w:name="z57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Коммунальное государственное казенное предприятие "Центр инновационного творчества школьников Алатауского района города Алматы" Управления образования города Алматы;</w:t>
      </w:r>
    </w:p>
    <w:bookmarkEnd w:id="569"/>
    <w:bookmarkStart w:name="z57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Коммунальное государственное казенное предприятие "Центр инновационного творчества школьников" Управления образования города Алматы.</w:t>
      </w:r>
    </w:p>
    <w:bookmarkEnd w:id="5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