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58228c" w14:textId="15822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 на территории города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22 февраля 2024 года № 1/118. Утратило силу постановлением акимата города Алматы от 20 февраля 2026 года № 1/108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Алматы от 20.02.2026 </w:t>
      </w:r>
      <w:r>
        <w:rPr>
          <w:rFonts w:ascii="Times New Roman"/>
          <w:b w:val="false"/>
          <w:i w:val="false"/>
          <w:color w:val="ff0000"/>
          <w:sz w:val="28"/>
        </w:rPr>
        <w:t>№ 1/108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на основании представления Территориальной инспекции Комитета государственной инспекции в агропромышленном комплексе Министерства сельского хозяйства Республики Казахстан по городу Алматы от 7 февраля 2024 года № 03-10/25-И, акимат города Алматы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карантинную зону с введением карантинного режима на территории города Алматы в разрезе районов по видам карантинных объектов на общей площади 23,40375 гектара земли, согласно приложению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предпринимательства и инвестиций города Алматы" в установленном законодательством Республики Казахстан порядке обеспечить: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настоящего постановления для опубликования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в электронном виде в течении пяти рабочих дней со дня подписания;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Алматы;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Территориальной инспекцией Комитета государственной инспекции в агропромышленном комплексе Министерства сельского хозяйства Республики Казахстан по городу Алматы (по согласованию) принятия необходимых мер, вытекающих из настоящего постановления.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Алматы.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Временно исполняющий обязанности акима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Амрин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"____" _______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____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карантинных объектов для установления карантинной зоны с</w:t>
      </w:r>
      <w:r>
        <w:br/>
      </w:r>
      <w:r>
        <w:rPr>
          <w:rFonts w:ascii="Times New Roman"/>
          <w:b/>
          <w:i w:val="false"/>
          <w:color w:val="000000"/>
        </w:rPr>
        <w:t>введением карантинного режима на территории города Алматы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Очаги распространения карантинных объектов по районам города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карантинного объекта, га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вредители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Карантинные сорняки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Калифорнийская щитовка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Восточная плодожорка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Мраморный клоп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полыннолистная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Повилика тонкостебельная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Горчак розовый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Амброзия многолетняя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Алмалинский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0,997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Бостандыкский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1,531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Жетысуский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"Jasiljelek Qurilis"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"Кокжиек"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Турксибский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вдоль улиц, проспектов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3,33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международный аэропорт г.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пожарная часть № 11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мкр.Маяк парк "Желтоқсан"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 адаптации несовершеннолетних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Медеуский район: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ул. Нурмагамбетова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центральный парк культуры и отдыха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царк 28 гвардейцев панфиловцев 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Наурызбайский район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мкр. "Таусамалы"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г. Алматы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0,5625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6,58125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