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d744" w14:textId="4c4d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XXV сессии маслихата города Алматы VIII созыва от 6 декабря 2024 года № 183.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см.</w:t>
      </w:r>
      <w:r>
        <w:rPr>
          <w:rFonts w:ascii="Times New Roman"/>
          <w:b w:val="false"/>
          <w:i w:val="false"/>
          <w:color w:val="ff0000"/>
          <w:sz w:val="28"/>
        </w:rPr>
        <w:t>п.21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– 2027 годы", маслихат города Алматы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Алматы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Start w:name="z8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 доходы – 2 055 816 717,2 тысяч тенге, в том числе:</w:t>
      </w:r>
    </w:p>
    <w:bookmarkEnd w:id="1"/>
    <w:bookmarkStart w:name="z8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1 837 021 828,7 тысяч тенге;</w:t>
      </w:r>
    </w:p>
    <w:bookmarkEnd w:id="2"/>
    <w:bookmarkStart w:name="z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29 931 592,8 тысяч тенге;</w:t>
      </w:r>
    </w:p>
    <w:bookmarkEnd w:id="3"/>
    <w:bookmarkStart w:name="z8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22 401 171,7 тысяч тенге;</w:t>
      </w:r>
    </w:p>
    <w:bookmarkEnd w:id="4"/>
    <w:bookmarkStart w:name="z8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166 462 124 тысяч тенге;</w:t>
      </w:r>
    </w:p>
    <w:bookmarkEnd w:id="5"/>
    <w:bookmarkStart w:name="z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2 367 411 704,2 тысяч тенге;</w:t>
      </w:r>
    </w:p>
    <w:bookmarkEnd w:id="6"/>
    <w:bookmarkStart w:name="z9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55 620 932,9 тысяч тенге;</w:t>
      </w:r>
    </w:p>
    <w:bookmarkEnd w:id="7"/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71 391 284 тысяч тенге, в том числе: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74 132 784 тысяч тенге;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- 438 607 203,9 тысяч тенге;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(использования профицита) бюджета – 438 607 203,9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доходы бюджета города Алматы формируются за счет следующих налогов и сборов: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иностранных граждан, не облагаемых у источника выплаты;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все виды спирта и (или) виноматериала, алкогольной продукции, произведенных на территории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топливо, произведенных на территории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негативное воздействие на окружающую среду;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 по возмещению исторических затрат;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право занятия отдельными видами деятельности (сбор за выдачу лицензий на занятие отдельными видами деятельности);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 открытом пространстве за пределами помещений в городе республиканского значения, столице;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сбора, зачисляемого в местный бюджет;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выдачу или продление разрешения на привлечение иностранной рабочей силы в Республику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зачисляемой в местный бюджет.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находящихся в коммунальной собственности;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города республиканского значения, столицы;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города республиканского значения, столицы;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выданным из местного бюджета специализированным организациям;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бюджет, за исключением поступлений в Фонд поддержки инфраструктуры образования;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имущества, закрепленного за государственными учреждениями, финансируемыми из местного бюджета;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гражданам квартир;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приватизации жилищ из государственного жилищного фонда;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2025 год в сумме 251 515 914 тысяч тенге.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ежемесячно, пропорционально проценту исполнения доходной части городского бюджета.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расходы на государственные услуги общего характера в сумме 33 330 956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на оборону в размере 19 187 862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расходы по обеспечению общественного порядка, безопасности, правовой, судебной, уголовно-исполнительной деятельности в сумме 66 932 090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на образование в сумме 605 310 472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расходы на здравоохранение в сумме 82 200 489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на социальную помощь и социальное обеспечение в сумме 74 089 365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 Утвердить расходы на жилищно-коммунальное хозяйство в сумме 614 034 450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расходы на культуру, спорт, туризм и информационное пространство в сумме 99 224 509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расходы на топливно-энергетический комплекс и недропользование в сумме 21 200 934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35 132 598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расходы на промышленность, архитектурную, градостроительную и строительную деятельность в сумме 9 332 723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расходы на транспорт и коммуникации в сумме 392 782 842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расходы на прочие расходы в сумме 194 162 492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резерв местного исполнительного органа в сумме 40 000 000 тысяч тенге.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перечень местных бюджетных программ, не подлежащих секвестру в процессе исполнения местного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2025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183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2025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очередной XXX сессии маслихата города Алматы VIII созыва от 05.06.2025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2 055 816 717,2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1 837 021 828,7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1 319 924 587,0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651 052 541,0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668 872 046,0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358 038 585,0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358 038 585,0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68 149 144,7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40 815 410,0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3 969 029,0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23 362 897,0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58 700 286,8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22 069 371,0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7 594 646,8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29 036 269,0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32 207 840,0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32 207 840,0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29 931 592,8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4 547 409,7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589 667,3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2 471 598,0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20 033 372,7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20 033 372,7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5 326 385,0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5 326 385,0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22 401 171,7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17 949 067,0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17 949 067,0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4 452 104,7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3 737 611,0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714 493,7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166 462 124,0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166 462 124,0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166 462 124,0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2 367 411 704,2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сейсмической безопасности и мобилизационной подготовки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605 310 472,0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44 008 264,0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44 008 264,0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268 899 773,0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159 745 336,0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141 292 442,0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32 349 720,0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74 089 365,0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571 534 450,0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114 304 498,0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95 314 418,0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64 362 868,0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62 725 640,0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и благоустройства общественных территорий города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сооружений, являющихся элементами общественных пространств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131 232 968,0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благоустройство общественных территорий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99 224 509,0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363 647 602,0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91 908 578,0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216 877 251,0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128 164 948,0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специальной экономической зоны "Парк инновационных технологий"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252 820 339,2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252 820 339,2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55 620 932,9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74 132 784,0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-438 607 203,9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438 607 203,9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183</w:t>
            </w:r>
          </w:p>
        </w:tc>
      </w:tr>
    </w:tbl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2 206 908 695,0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2 131 288 343,0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1 546 146 234,0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723 681 488,0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822 464 746,0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414 194 221,0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414 194 221,0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71 670 368,0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42 748 335,0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4 157 362,0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24 764 671,0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65 781 592,0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25 512 893,0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8 407 973,0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31 860 726,0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33 495 928,0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33 495 928,0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5 943 922,0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3 642 987,0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2 361 456,0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22 860 667,0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18 946 129,0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18 946 129,0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3 914 538,0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3 773 656,0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46 815 763,0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46 815 763,0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2 138 465 915,0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сейсмической безопасности и мобилизационной подготовки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523 591 540,0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85 591 467,0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85 591 467,0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81 902 216,0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187 518 611,0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175 449 681,0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123 758 040,0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123 758 040,0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463 276 674,0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183 177 330,0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170 677 330,0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56 229 218,0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55 906 909,0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и благоустройства общественных территорий города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сооружений, являющихся элементами общественных пространств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92 095 894,0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благоустройство общественных территорий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12 742 575,0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12 742 575,0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27 471 061,0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235 831 244,0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110 854 131,0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125 300 060,0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64 356 246,0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251 969 806,0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251 969 806,0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-1 255 609,0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183</w:t>
            </w:r>
          </w:p>
        </w:tc>
      </w:tr>
    </w:tbl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2 384 378 597,0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2 302 493 857,0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1 656 735 767,0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770 490 162,0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886 245 605,0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465 561 483,0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465 561 483,0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75 251 338,0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44 985 752,0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4 262 682,0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26 002 904,0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69 482 955,0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26 788 757,0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9 173 373,0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33 520 825,0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35 462 314,0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35 462 314,0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8 950 599,0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4 120 986,0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2 679 528,0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4 829 613,0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4 829 613,0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23 806 668,0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19 724 903,0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19 724 903,0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4 081 765,0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3 927 339,0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49 127 473,0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49 127 473,0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2 319 808 005,0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сейсмической безопасности и мобилизационной подготовки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91 582 870,0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91 582 870,0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377 258 873,0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71 436 378,0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71 436 378,0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179 714 136,0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90 488 910,0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494 733 610,0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195 760 426,0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и благоустройства общественных территорий города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сооружений, являющихся элементами общественных пространств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156 823 284,0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106 442 607,0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135 224 885,0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139 621 212,0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125 647 031,0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168 022 713,0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252 001 578,0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252 001 578,0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-1 074 139,0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№183</w:t>
            </w:r>
          </w:p>
        </w:tc>
      </w:tr>
    </w:tbl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