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3f1c" w14:textId="1ae3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8 декабря 2023 года № 75 "О бюджете города Алматы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XXIV сессии маслихата города Алматы от 29 ноября 2024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2024-2026 годы" от 8 декабря 2023 года № 75 (зарегистрирован в Государственном реестре нормативных правовых актов Республики Казахстан № 190255)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2024-2026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1 513 894 875,8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1 383 083 916,9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18 364 447,9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8 961 184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103 485 327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1 673 066 256,9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21 518 751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21 342 274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22 062 274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-202 032 406,1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202 032 406,1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20 088 997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14 240 092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47 916 874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479 341 584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45 916 827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66 513 504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323 778 261,8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73 570 947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17 352 452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14 121 339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8 188 654 тысяча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264 451 434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112 020 150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75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1 513 894 875,8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1 383 083 916,9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978 100 902,9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480 143 101,9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497 957 801,0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59 415 325,0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37 454 459,0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18 469 866,0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40 816 144,0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20 624 079,0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5 863 118,0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14 328 947,0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18 364 447,9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5 598 369,7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744 509,6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526 520,2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836 299,2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1 054 166,7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3 547 545,2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3 547 545,2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103 485 327,0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103 485 327,0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1 673 066 256,9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479 341 584,0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216 371 067,0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74 684 763,0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46 780 419,0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63 203 504,0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300 388 941,8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55 707 625,0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55 707 625,0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25 053 859,8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20 817 668,8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64 032 601,0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43 852 766,0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специальной экономической зоны "Парк инновационных технологий"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230 116 000,1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230 116 000,1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9 005 500,1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8 855 133,1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-202 032 406,1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202 032 406,1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