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55ce" w14:textId="c5c5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8 декабря 2023 года № 75 "О бюджете города Алматы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маслихата города Алматы VIII созыва от 29 марта 2024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2024-2026 годы" от 8 декабря 2023 года № 75 (зарегистрирован в Государственном реестре нормативных правовых актов Республики Казахстан № 190255)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2024-2026 годы согласно приложениям 1, 2 и 3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1 604 907 598,9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1 458 061 642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7 447 164,9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27 132 869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112 235 923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1 665 009 509,9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19 676 423,1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20 070 581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20 521 581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-99 848 915,1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99 848 915,1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20 503 424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17 321 444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43 049 984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486 989 997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45 663 913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70 766 800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316 486 469,8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71 471 405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18 811 376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24 194 372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12 249 981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265 449 768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85 361 642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75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1 604 907 598,9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1 458 061 642,0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1 046 287 854,0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558 614 320,0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487 673 534,0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276 503 545,0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276 503 545,0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37 454 459,0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7 477 164,9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4 957 753,9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4 957 753,9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24 539 176,0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24 539 176,0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112 235 923,0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112 235 923,0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112 235 923,0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1 665 009 509,9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486 989 997,0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219 929 678,0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75 102 973,0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294 486 469,8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20 765 274,8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104 840 071,0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специальной экономической зоны "Парк инновационных технологий"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19 676 423,1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-99 848 915,1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99 848 915,1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