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a8b" w14:textId="f30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Щербактинского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5 февраля 2024 года № 66/20. Зарегистрировано в Департаменте юстиции Павлодарской области 8 февраля 2024 года № 7473-14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35-летию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