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4c36" w14:textId="eb34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Щербактинского района от 25 апреля 2022 года № 79/1 "Об утверждении Положений местных исполнительных органов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27 декабря 2024 года № 269/1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Щербактинского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25 апреля 2022 года № 79/1"Об утверждении Положений местных исполнительных органов Щербактинского района"следующее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Щербактинского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Щербактинского района"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 Щербактинского района" (далее – Отдел) является государственным органом Республики Казахстан, осуществляющим руководство в сфере социальной защиты и занятости населения на территории Щербактинского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Отдела является государственное учреждение "Аппарат акима Щербактинского района"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может иметь структурные подразделения, выступать органом управления.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ведомство: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социального обслуживания" отдела занятости и социальных программ Щербактинского района.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и лимит штатной численности Отдела утверждаются в соответствии с действующим законодательством.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Республика Казахстан, Павлодарская область, индекс 141100,Щербактинский район, село Шарбакты, улица Владимира Чайко, 39А.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Отдела - государственное учреждение "Отдел занятости и социальных программ Щербактинского района".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Режим работы Отдела устанавливается в следующем порядке: с 9.00 до 18.30 часов с перерывом для отдыха и приема пищи с 13.00 до 14.30 часов при пятидневной рабочей неделе, выходные дни - суббота, воскресенье.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Отдела.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 и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мероприятий, обеспечивающих содействие занятости и социальную поддержку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3)предоставление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защита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сфере предоставления государственных и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межведомственного взаимодействия при оказании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деятельности подведомственных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вносить предложения по оперативному решению вопросов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разработке мероприятий по основным направлениям сферы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10)в пределах своей компетенции запрашивать и получать в установленном законодательством порядке информацию и документы от государственных органов и иных организаций для осуществления возложенных функций и задач на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организации и проведении семинаров, консультаций, конференций по вопросам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правовой мониторинг нормативных правовых актов, разработчиком которых учреждение являлось, и своевременно принимать меры по внесению в них изменений и (или) дополнений или признанию их утратившими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 аналогично компетенции уполномоченных органов соответствующей отрасли согласно законодательству Республики Казахстан о государственном имуществе;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иные обязанности, предусмотренные действующим законодательством Республики Казахстан.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анализ, прогнозирование спроса и предложения рабочей силы в районе и информирование вышестоящие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в местные исполнительные органы района, области, предложения по мерам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создания рабочих мест в рамках национальных проектов, планов развития области,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поддержки создания рабочих мест в районе через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в местные исполнительные органы района, области, предложений по определению населенных пунктов для добровольного переселениялиц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взаимодействия с центрами трудовой мобильности, карьерными центрами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и деятельности субъектов, предоставляющих меры государственной поддержки и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субъектами, предоставляющими меры государственной поддержки и специальные социальные услуги, гарантированного объема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организации кадрового обеспечения, профессиональной подготовки, переподготовки и повышения квалификации работников социальной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анализа, услуг по оценке и определению потребности населения в мерах государственной поддержки и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взаимодействие с физическими,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мер по развитию системы предоставления государственных и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государственных и специальных социальных услуг в соответствии со стандартами в социально-трудовой сфере и в области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работа по оказанию социальной помощи и координации в оказании благотворительной помощи социально-уязвимым слоям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мер по назначению и выплате государственной адресной социальной помощи,жилищной помощи, семьям (гражданам) с низким доходом;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работы специальной комиссии по установлению стажа работы лицам, проработавшим не менее шести месяцев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работа по обеспечению мер социальной поддержки ветеранов приравненных по льготам к ветеранам Великой Отечественной войны, ветеранов труда и ветеранов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работы специальной комиссии по регистрации и учҰту граждан, пострадавших вследствие ядерных испытаний на Семипалатинском ядерном полигоне и выдаче им удостоверений;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внесение на рассмотрение акимата района предложений по определению социально-уязвимых категорий граждан и социальных мер по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работы в сфере оказания социально-правовой помощи осужденным, состоящим на учете службы пробации,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функций по опеке и попечительству в отношении недееспособных или ограниченно дееспособных совершеннолетних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лиц с инвалидностью средствами (техническими вспомогательными (компенсаторными) и (или) специальными средствами передвижения) в соответствии с индивидуальной программой абилитации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лиц с инвалидностью услугами индивидуального помощника, специалиста жестового языка в соответствии с индивидуальной программой абилитации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санаторно-курортным лечением лиц с инвалидностью и детей с инвалидностью в соответствии с индивидуальной программой абилитации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предоставление дополнительных мер социальной помощи для лиц с инвалидностью и других категорий граждан,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координация работы по охвату лиц (семей), оказавшихся в трудной жизненной ситуации, всесторонней поддержкой в пределах компетенции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проектов правовых и нормативных правовых актов акима и акимата района по вопросам, входящим в компетенцию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45)осуществление в интересах местного государственного управления иных полномочий, возлагаемых на местные исполнительные органы районов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установленных законодательством Республики Казахстан.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имеет заведующего сектором, который назначается должность и освобождается от должности в соответствии с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21.Полномочия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Отдела, осуществляет руководство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работу структурных и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первых руководителей структурных и подведомственных учреждений,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 и распределяет обязанности руководителей структурных и подведомственных учреждений, а так же работников Отдела, обеспечивает надлежащую исполнительную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применяет меры поощрения и налагает дисциплинарные взыскания на руководителей структурных и подведомственных учреждений,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штатную численность, план финансирования, годовую финансовую отчетность подведомственного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структурных подразделений и подведомственных организаций, ответственных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 по вопросам, входящим в его компетенцию, обязательные для выполнения всеми работниками;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 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предоставляет интересы Отдела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заключает договора и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порядок, планы Отдела, графики командировок, стажировок, обучение сотрудников в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открывает банковские 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персональную ответственность за выполнение обязанностей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иные полномочия, установленные законодательством Республики Казахстан. 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Отделом относится к коммунальной собственности.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(ликвидация) Отдела и его ведомств осуществляются в соответствии с законодательством Республики Казахстан: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упразднении (ликвидация) Отдела имущество, оставшееся после удовлетворения требований кредиторов, остается в районной коммунальной собственности.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