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3846" w14:textId="d323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Щербактинского района Павлодарской области от 30 октября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Щербактинского района от 18 июля 2023 года № 2 "Об объявлении чрезвычайной ситуации природного характера местного масштаба";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Щербактинского района от 21 ноября 2023 года № 3 "Об объявлении чрезвычайной ситуации природного характера местного масштаба";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