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8880" w14:textId="7108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Успенского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27 декабря 2024 года № 136/28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c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прибывшим для работы и проживания в сельские населенные пункты Успенского района Павлодарской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сельский населенный пункт, являющийся административным центром района в сумме, не превышающей две тысячи пятисоткратного размера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