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4f41" w14:textId="4c04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Успенского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27 декабря 2024 года № 135/28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Успенского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Равнопольского сельского округа на 2025 - 2027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Ольгинского сельского округа на 2025 - 2027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224 821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Новопокровского сельского округа на 2025 - 2027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Лозовского сельского округа на 2025 - 2027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171 607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Конырозекского сельского округа на 2025 - 2027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Козыкеткенского сельского округа на 2025 - 2027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248 774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бюджетах сельских округов Успенского района на 2025 год объемы субвенций, передаваемых из районного бюджета, в общей сумме 337 861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- 80 742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Равнопольский сельский округ - 45 359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- 47 841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- 40 815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- 54 123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- 30 800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- 38 181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"/>
        <w:gridCol w:w="1173"/>
        <w:gridCol w:w="1594"/>
        <w:gridCol w:w="778"/>
        <w:gridCol w:w="815"/>
        <w:gridCol w:w="3700"/>
        <w:gridCol w:w="30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"/>
        <w:gridCol w:w="1173"/>
        <w:gridCol w:w="1594"/>
        <w:gridCol w:w="778"/>
        <w:gridCol w:w="815"/>
        <w:gridCol w:w="3700"/>
        <w:gridCol w:w="30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778"/>
        <w:gridCol w:w="816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"/>
        <w:gridCol w:w="1215"/>
        <w:gridCol w:w="1650"/>
        <w:gridCol w:w="805"/>
        <w:gridCol w:w="844"/>
        <w:gridCol w:w="3831"/>
        <w:gridCol w:w="27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39"/>
        <w:gridCol w:w="1065"/>
        <w:gridCol w:w="23"/>
        <w:gridCol w:w="1439"/>
        <w:gridCol w:w="1462"/>
        <w:gridCol w:w="4085"/>
        <w:gridCol w:w="28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360"/>
        <w:gridCol w:w="1129"/>
        <w:gridCol w:w="1221"/>
        <w:gridCol w:w="726"/>
        <w:gridCol w:w="1139"/>
        <w:gridCol w:w="412"/>
        <w:gridCol w:w="3600"/>
        <w:gridCol w:w="257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Успенского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199/42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39"/>
        <w:gridCol w:w="1065"/>
        <w:gridCol w:w="23"/>
        <w:gridCol w:w="1439"/>
        <w:gridCol w:w="1462"/>
        <w:gridCol w:w="4085"/>
        <w:gridCol w:w="28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