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75c7" w14:textId="4437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Успенском районном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20 декабря 2024 года № 133/27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Успенский районный бюджет на 2025 - 2027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- 3 344 648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- 1 081 173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- 2 252 424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- 3 772 436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- 44 632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- 92 402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- 47 770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-472 420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- 472 420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Успенского районного маслихата Павлодарской области от 21.08.2025 </w:t>
      </w:r>
      <w:r>
        <w:rPr>
          <w:rFonts w:ascii="Times New Roman"/>
          <w:b w:val="false"/>
          <w:i w:val="false"/>
          <w:color w:val="000000"/>
          <w:sz w:val="28"/>
        </w:rPr>
        <w:t>№ 175/36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Успенском районном бюджете на 2025 год субвенцию, передаваемую из областного бюджета в Успенский районный бюджет в сумме 1 181 561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Успенском районном бюджете на 2025 год объемы субвенций, передаваемых из районного бюджета в бюджеты сельских округов, в общей сумме 337 861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- 80 742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Равнопольский сельский округ - 45 359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- 47 841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- 40 815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- 54 123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- 30 800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- 38 181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Успенском районном бюджете на 2026 год объемы субвенций, передаваемых из районного бюджета в бюджеты сельских округов, в общей сумме 333 234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- 79 896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- 43 946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- 48 392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- 40 447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- 54 214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- 29 272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- 37 067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Успенском районном бюджете на 2027 год объемы субвенций, передаваемых из районного бюджета в бюджеты сельских округов, в общей сумме 328 307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- 77 318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- 43 433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- 48 307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- 40 134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- 54 069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- 28 401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- 36 645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Успенском районном бюджете на 2025 год целевые текущие трансферты бюджетам сельских округов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1 957 тысяч тенге -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26 183 тысяч тенге -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221 432 тысяч тенге -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268 190 тысяч тенге - реализация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11 801 тысяч тенге - на обеспечение функционирования автомобильных дорог в городах районного значения, селах, посҰлках, сельских округах.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Успенского районного маслихата Павлодарской области от 21.08.2025 </w:t>
      </w:r>
      <w:r>
        <w:rPr>
          <w:rFonts w:ascii="Times New Roman"/>
          <w:b w:val="false"/>
          <w:i w:val="false"/>
          <w:color w:val="000000"/>
          <w:sz w:val="28"/>
        </w:rPr>
        <w:t>№ 175/36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Успенского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Успенского района на 2025 год в сумме 21 900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Успенского районного маслихата Павлодарской области от 21.08.2025 </w:t>
      </w:r>
      <w:r>
        <w:rPr>
          <w:rFonts w:ascii="Times New Roman"/>
          <w:b w:val="false"/>
          <w:i w:val="false"/>
          <w:color w:val="ff0000"/>
          <w:sz w:val="28"/>
        </w:rPr>
        <w:t>№ 175/36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133/27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133/27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