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6f88" w14:textId="11c6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28 декабря 2023 года № 72/13 "О бюджетах сельских округов Успенского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26 ноября 2024 года № 129/26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"О бюджетах сельских округов Успенского района на 2024-2026 годы" от 28 декабря 2023 года № 72/13 (зарегистрировано в государственном реестре нормативных правовых актов Республики Казахстан по № 191116)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Успенского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363 498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2 815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Равнопольского сельского округа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106 587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573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Ольгинского сельского округа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109 114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Новопокровского сельского округа на 2024-2026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108 250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6 498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Лозовского сельского округа на 2024-2026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138 047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2 194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Конырозекского сельского округа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222 644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7 404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Козыкеткенского сельского округа на 2024-2026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1 504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