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81d8" w14:textId="8ed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жилищно-коммунального хозяйства, пассажирского транспорта, автомобильных дорог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21 мая 2024 года № 128/5.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"Отдел жилищно-коммунального хозяйства, пассажирского транспорта и автомобильных дорог Успенского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жилищно-коммунального хозяйства, пассажирского транспорта, автомобильных дорог Успенского района"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Успенского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жилищно-коммунального хозяйства, пассажирского транспорта и автомобильных дорог Успенского района" (далее – КГУ "Отдел жилищно-коммунального хозяйства, пассажирского транспорта и автомобильных дорог Успенского района") является местным исполнительным органом, осуществляющим в пределах своей компетенции государственное управление по вопросам организации, мониторинга и координации деятельности в сфере жилищно-коммунального хозяйства, пассажирского транспорта и автомобильных дорог на территории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жилищно-коммунального хозяйства, пассажирского транспорта и автомобильных дорог Успенского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жилищно-коммунального хозяйства, пассажирского транспорта и автомобильных дорог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КГУ "Отдел жилищно-коммунального хозяйства, пассажирского транспорта и автомобильных дорог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Постановлением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жилищно-коммунального хозяйства, пассажирского транспорта и автомобильных дорог Успенского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жилищно-коммунального хозяйства, пассажирского транспорта и автомобильных дорог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жилищно-коммунального хозяйства, пассажирского транспорта и автомобильных дорог Успенского района" по вопросам своей компетенции принимает решения, оформляемые приказами руководителя КГУ "Отдел жилищно-коммунального хозяйства, пассажирского транспорта и автомобильных дорог Успенского района" и другими актами, предусмотренными законодательством Республики Казахстан в сфере жилищно-коммунального хозяйства, пассажирского транспорта, автомобильных дорог, трудовых отношений, государственной службы, а также настоящим Положением.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КГУ "Отдел жилищно-коммунального хозяйства, пассажирского транспорта и автомобильных дорог Успенского района" утверждаются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10 лет Независимости, 30.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"Отдел жилищно-коммунального хозяйства, пассажирского транспорта и автомобильных дорог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тұрғын-үй коммуналдық шаруашылық, жолаушылар көлігі және автомобиль жолдары бөлімі"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коммунальное государственное учреждение "Отдел жилищно-коммунального хозяйства, пассажирского транспорта и автомобильных дорог Успенского района".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"Отдел жилищно-коммунального хозяйства, пассажирского транспорта и автомобильных дорог Успенского района". является государство в лице аппарата акима Успенского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КГУ "Отдел жилищно-коммунального хозяйства, пассажирского транспорта и автомобильных дорог Успенского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КГУ "Отдел жилищно-коммунального хозяйства, пассажирского транспорта и автомобильных дорог Успенского района"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"Отдел жилищно-коммунального хозяйства, пассажирского транспорта и автомобильных дорог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КГУ "Отдел жилищно-коммунального хозяйства, пассажирского транспорта и автомобильных дорог Успенского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КГУ "Отдел жилищно-коммунального хозяйства, пассажирского транспорта и автомобильных дорог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задачи, полномочия КГУ "Отдел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пассажирского транспорта и автомобильных дорог Успенского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и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деятельности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политики в сфере жилищно-коммунального хозяйства, пассажирского транспорта и автомобильных дорог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на районном уровне мероприятий и программ в сфере жилищно-коммунального хозяйства, пассажирского транспорта, автомобильных дорог.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осуществлять методическое руководство и координацию деятельности по вопросам, входящим в компетенцию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по согласованию с государственными органами, должностными лицами, организациями, гражданами информацию по вопросам, связанным с исполнением задач, поставленным перед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самостоятельно или совместно с другими исполнительными органами разрабатывать отраслевые программы развития района в вопросах, входящих в компетенцию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осуществлять координацию деятельности государственных органов и учреждений, финансируемых из районного бюджета, по вопросам, входящим в компетенцию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на основе проведенного мониторинга представлять местным государственным органам и учреждениям, финансируемым из районного бюджета методические рекомендации по вопросам, входящим в компетенцию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вносить на рассмотрение акима района и районного акимата предложения по вопросам, входящим в компетенцию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доступность и качество предоставляемых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осуществлять свою деятельность в соответствии с законодательством Республики Казахстан в сфере жилищно-коммунального хозяйства, пассажирского транспорта, автомобильных дорог, государственных закупок, трудовых отношений, государственной службы, а также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осуществлять иные обязанности в соответствии с законодательством Республики Казахстан в сфере жилищно-коммунального хозяйства, пассажирского транспорта, автомобильных дорог, государственных закупок, трудовых отношений, государственной службы, а также настоящим Положением.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на территории района единой государственной политики в области автомобильных дорог, пассажирского транспорта, водоснабжения населенных пунктов, телефонной связи, благоустройства населенных пунктов, энергоснабжения, теплоснабжения,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реализует местные программы в сфере жилищно-коммунального хозяйства, пассажирского транспорта, автомобильных дорог,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для рассмотрения местными исполнительными органами предложения по инженерной подготовке территории, благоустройству и озеленению;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на утверждение районного маслихата территориальные правила благоустройства и инженерного обеспечения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государственные закупки работ, товаров, услуг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анализирует и обобщает практику соблюдения законодательства в области жилищно-коммунального хозяйства, пассажирского транспорта и автомобильных дорог, государственными учреждениями и органами,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выступает в качестве заказчика по ремонту инфраструктуры коммунальной собственности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передает с баланса КГУ "Отдел жилищно-коммунального хозяйства, пассажирского транспорта и автомобильных дорог Успенского района" объекты (комплексы)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обращения юридических лиц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взаимодействие с государственными органами, должностными лицами для реализации задач, возложенных на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акты по вопросам управления подведомственными юридическими лицами, обеспечивает их реализацию;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приоритетные направления деятельности и обязательные объемы работ (услуг), финансируемых из бюджета, подведомственных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предмет и цели деятельности подведомственных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рассматривает, согласовывает, утверждает, осуществляет контроль и анализ выполнения планов развития подведомственных предприятий и организаций с государственным участием,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контроль за использованием и сохранностью имущества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дает согласие уполномоченному органу по управлению коммунальной собственностью на изъятие или перераспределение имущества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планы финансирования подведомственных учреждений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вносит предложения или назначает своего представителя в состав совета директоров (наблюдательного совета) акционерных обществ (товариществ с ограниченной ответственностью), госпакет (госдоля) участия которых передана ему во владение и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готовит сведения, в том числе поименный перечень находящихся в его управлении государственных юридических лиц и юридических лиц с участием государства, для отражения этих сведений в реестре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готовит материалы в районный акимат и акиму района по вопросам, входящим в компетенцию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методическую помощь учреждениям, финансируемым из районного бюджета в вопросах, входящим в компетенцию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по совершенствованию нормативных правовых актов в области автомобильных дорог, пассажирского транспорта, водоснабжения населенных пунктов, телефонной связи, благоустройства населенных пунктов, энергоснабжения, теплоснабжения,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профессиональную переподготовку, повышение квалификации и аттестации государственных служащих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решает вопросы, связанные с прохождением государственной службы работников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формировании кадрового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взаимодействие с государственными органами, должностными лицами для реализации задач, возложенных на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постановку на учет и снятие с учета опасных технических устройств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техническое обследование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выносит обязательные для исполнения предписания (представления) по устранению нарушений по управлению объектом кондоминиума и содержанию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проведение инвентаризации жилищного фонда самостоятельно либо с привлечением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несет ответственность за взимание поступлений в бюджет от аренды жилищ из жилищного фонда,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города,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государственный контроль за безопасной эксплуатацией аттракционов, оборудования для детских игровых площадок.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Успенского района Павлодарской области от 30.01.2025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Успенского района".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органа осуществляется первым руководителем, который несет персональную ответственность за выполнение возложенных на КГУ "Отдел жилищно-коммунального хозяйства, пассажирского транспорта и автомобильных дорог Успенского района" задач и осуществление им своих функций в соответствии с законодательством в сфере государственной службы.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КГУ "Отдел жилищно-коммунального хозяйства, пассажирского транспорта и автомобильных дорог Успенского района" назначается на должность и освобождается от должности акимом Успенского района в соответствии с законодательством в сфере государственной службы.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КГУ "Отдел строительства, архитектуры и градостроительства Успенского района" имеет заместителя, который назначается на должность и освобождается от должности в соответствии с законодательством в сфере государственной службы.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КГУ "Отдел жилищно-коммунального хозяйства, пассажирского транспорта и автомобильных дорог Успенского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в сфере трудовых отношений, и в пределах своей компетенции, назначает на должность и освобождает работников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утверждает должностные инструкции работников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КГУ "Отдел жилищно-коммунального хозяйства, пассажирского транспорта и автомобильных дорог Успенского района"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взыскания, применяет меры оказания материальной помощи, поощрения на работников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 обязательные для выполнения всеми работниками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работы КГУ "Отдел жилищно-коммунального хозяйства, пассажирского транспорта и автомобильных дорог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в сфере жилищно-коммунального хозяйства, пассажирского транспорта, автомобильных дорог, трудовых отношений, государственной службы, государственного местного управления и самоуправления,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"Отдел жилищно-коммунального хозяйства, пассажирского транспорта и автомобильных дорог Успенского района" в период его отсутствия возлагается на государственного служащего КГУ "Отдел жилищно-коммунального хозяйства, пассажирского транспорта и автомобильных дорог Успенского района" в соответствии с трудовым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КГУ "Отдел жилищно-коммунального хозяйства, пассажирского транспорта и автомобильных дорог Успенского района"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Взаимоотношения между КГУ "Отдел жилищно-коммунального хозяйства, пассажирского транспорта и автомобильных дорог Успенского района"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КГУ "Отдел жилищно-коммунального хозяйства, пассажирского транспорта и автомобильных дорог Успенского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КГУ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Успенского района"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КГУ "Отдел жилищно-коммунального хозяйства, пассажирского транспорта и автомобильных дорог Успенского района"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жилищно-коммунального хозяйства, пассажирского транспорта и автомобильных дорог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КГУ "Отдел жилищно-коммунального хозяйства, пассажирского транспорта и автомобильных дорог Успенского района", относится к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КГУ "Отдел жилищно-коммунального хозяйства, пассажирского транспорта и автомобильных дорог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КГУ "Отдел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пассажирского транспорта и автомобильных дорог Успенского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КГУ "Отдел жилищно-коммунального хозяйства, пассажирского транспорта и автомобильных дорог Успенского района" осуществляются в соответствии с законодательством Республики Казахстан о государственном имуществе.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КГУ "Отдел жилищно-коммунального хозяйства, пассажирского транспорта и автомобильных дорог Успенского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"Успен Ауыз-Су" жилищно-коммунального хозяйства, пассажирского транспорта и автомобильных дорог Успенского района, акимата Успенского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