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3a69" w14:textId="3ed3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11 апреля 2024 года № 94/4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значения)", акимат Успенского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акимата Успенского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Успенского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- ресурсе акимата Успенского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Успенского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"____" ______________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акимата Успенского района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акимата Успенского района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 и устанавливает порядок подготовки и проведения заседаний акимата района (далее – акимат), подготовки и оформления проектов актов акимата и акима района (далее – аким), а также организацию исполнения актов и поручений Президента, Правительства, Премьер-Министра Республики Казахстан, акиматов и акимов области,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районного бюджета.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районного маслихата.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Деятельность акимата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Законом, иными нормативными правовыми актами Республики Казахстан и настоящим Регламентом.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 - правовое и материально-техническое обеспечение деятельности акимата и акима осуществляет аппарат акима района (далее – аппарат).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нормативных правовых актов и утверждаемом распоряжением акима.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 акима.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необходимости, другим должностным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 района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акимы сельских округов, а также руководители областных исполнительных 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Исполнительные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оформление проектов актов акимата и акима района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настоящим Регламентом.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(далее –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районного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районного бюджета, и должностными лицами в течение 3 (три)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исполнительного органа обеспечивает разработку и представление проектов в аппарат в установленные Правилами сроки, а также аутентичность текстов проектов на казахском и русском языках.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согласовываются: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районного бюджета, в области финансов – по вопросам финансовой целесообразности и обеспеченности проекта финансированием;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районного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аппаратом.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Учет, систематизация и ведение контрольных экземпляров, принятых акиматом и акимом актов, внесение в них всех текущих изменений и дополнений осуществляется аппаратом.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актов и поручений Президента, Правительства, Премьер-Министра Республики Казахстан, акиматов и акимов области, района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Регламентом и иным законодательством Республики Казахстан.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