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b809" w14:textId="ba6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5 сентября 2024 года № 1-03-1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право ограниченного целевого пользования (публичный сервитут) на территории села Кемеңгер сельского округа Кемеңгер Павлодарского района без изъятия земельных участков у землепользователей и собственников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трубопровода телефонной (кабельной)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Кемеңгер, сельский округ Кемеңгер, Павлодарский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