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4b4b" w14:textId="6064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Черноярского cельского округа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26 декабря 2024 года № 27/234.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Черноярского cельского округа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99 175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115 172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-15 997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15 997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30/266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Черноярского cельского округа на 2025 год объем субвенции, передаваемой из районного бюджета в сумме 48 850 тысяч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Черноярского cельского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30/266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Черноярского cельского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Черноярского cельского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