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7cd6c" w14:textId="647cd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Рождественского cельского округа на 2025 - 2027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районного маслихата Павлодарской области от 26 декабря 2024 года № 27/232.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3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Павлодарский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Рождественского cельского округа на 2025 - 2027 годы согласно приложениям 1, 2 и 3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135 576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21 398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113 998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137 000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-1 424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1 424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Павлодарского районного маслихата Павлодарской области от 30.04.2025 </w:t>
      </w:r>
      <w:r>
        <w:rPr>
          <w:rFonts w:ascii="Times New Roman"/>
          <w:b w:val="false"/>
          <w:i w:val="false"/>
          <w:color w:val="000000"/>
          <w:sz w:val="28"/>
        </w:rPr>
        <w:t>№ 30/264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 в бюджете Рождественского cельского округа на 2025 год объем субвенции, передаваемой из районного бюджета в сумме 95 361 тысяча тенге.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Павлодарского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Шугаев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27/232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Рождественского cельского округа на 2025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Павлодарского районного маслихата Павлодарской области от 30.04.2025 </w:t>
      </w:r>
      <w:r>
        <w:rPr>
          <w:rFonts w:ascii="Times New Roman"/>
          <w:b w:val="false"/>
          <w:i w:val="false"/>
          <w:color w:val="ff0000"/>
          <w:sz w:val="28"/>
        </w:rPr>
        <w:t>№ 30/264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27/232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Рождественского cельского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27/232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Рождественского cельского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