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b10e" w14:textId="feab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Мичуринского cельского округа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26 декабря 2024 года № 27/230.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Мичуринского cельского округа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209 383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194 083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30/262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Мичуринского cельского округа на 2025 год объем субвенции, передаваемой из районного бюджета в сумме 86 937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cельского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30/262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cельского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cельского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