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e6c" w14:textId="ea0a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Луганского cельского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Луганского cельского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120 518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Луганского cельского округа на 2025 год объем субвенции, передаваемой из районного бюджета в сумме 74 294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