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8c5f" w14:textId="9f28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cельского округа Кемеңгер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декабря 2024 года № 27/227.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cельского округа Кемеңгер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148 813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30/259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cельского округа Кемеңгер на 2025 год объем субвенции, передаваемой из районного бюджета в сумме 29 095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cельского округа Кемеңгер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30/259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cельского округа Кемеңгер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cельского округа Кемеңгер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