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b93ef" w14:textId="28b93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Павлодарском районном бюджете на 2025 - 2027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25 декабря 2024 года № 26/220.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Павлодарский районный бюджет на 2025 - 2027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4 807 709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2 033 950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2 751 840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4 835 153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78 655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79 276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-26 823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26 823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Павлодарского районного маслихата Павлодарской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на 2025 год резерв местного исполнительного органа района в сумме 40 840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Павлодарского района на 2025 год объем субвенции, передаваемой из областного бюджета – 1 089 037 тысяч тенге.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субвенций, передаваемых из районного бюджета в бюджеты сельских округов и села Ольгинка, в общей сумме 827 505 тысяч тенге, в том числе: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Григорьевский – 76 327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Ефремовский – 21 167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Зангарский – 31 611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Заринский – 72 662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Кемеңгер – 29 095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Кенесский – 114 087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Луганский – 74 294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Мичуринский – 86 937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Ольгинка – 48 227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Рождественский – 95 361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Чернорецкий – 90 035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Черноярский – 48 850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Шакатский – 38 852 тысячи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целевые текущие трансферты на 2025 год бюджетам сельских округов и села Ольгинка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2 366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9 891 тысяча тенге – на проведение ремонта объекта теплоснабжения аппарата акима села Ольгинка;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484 460 тысяч тенге – на проведение мероприятий по ремонту автомобильных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47 410 тысяч тенге – на проведение мероприятий по благоустройству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15 790 тысяч тенге –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180 531 тысяча тенге – на расходы в сфере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269 998 тысяч тенге – на реализацию мероприятий по социальной и инженерной инфраструктуре в сельских населенных пунктах в рамках проекта "Ауыл-Ел бесігі".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Павлодарского районного маслихата Павлодарской области от 15.04.2025 </w:t>
      </w:r>
      <w:r>
        <w:rPr>
          <w:rFonts w:ascii="Times New Roman"/>
          <w:b w:val="false"/>
          <w:i w:val="false"/>
          <w:color w:val="00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Распределение указанных сумм целевых трансфертов бюджетам сельских округов и села Ольгинка определяется на основании постановления акимата района.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Шугаев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Павлодарского районного маслихата Павлодарской области от 15.04.2025 </w:t>
      </w:r>
      <w:r>
        <w:rPr>
          <w:rFonts w:ascii="Times New Roman"/>
          <w:b w:val="false"/>
          <w:i w:val="false"/>
          <w:color w:val="ff0000"/>
          <w:sz w:val="28"/>
        </w:rPr>
        <w:t>№ 29/252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4 807 709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2 749 983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мер государственной поддержки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1 126 696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1 143 489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3 284 949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Павлодарского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Павлодарском районном бюджете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1 183 031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1 200 663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