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cc32" w14:textId="212c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28 декабря 2023 года № 12/124 "О бюджете Чернорецкого cельского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22 ноября 2024 года № 23/201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28 декабря 2023 года № 12/124 "О бюджете Чернорецкого сельского округа на 2024-2026 годы",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Чернорецкого cельского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135 337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1389 тысяч тенге.".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Чернорецкого cельского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