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69a0" w14:textId="4716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12/118 "О бюджете Кенесского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ноября 2024 года № 23/198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2024-2026 годы" от 28 декабря 2023 года № 12/118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Кенесского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113 425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