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40dc" w14:textId="99f4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12/117 "О бюджете Заринского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ноября 2024 года № 23/197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Заринского сельского округа на 2024-2026 годы" от 28 декабря 2023 года № 12/117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Заринского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182 288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