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c32e" w14:textId="434c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12/115 "О бюджете Ефремовского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ноября 2024 года № 23/196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Ефремовского сельского округа на 2024-2026 годы" от 28 декабря 2023 года № 12/115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Ефремовского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97 871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