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e05" w14:textId="736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12/124 "О бюджете Чернорецкого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декабря 2023 года № 12/124 "О бюджете Чернорецкого сельского округа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135 014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