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4240" w14:textId="0624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12/121 "О бюджете Мичуринского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сентября 2024 года № 21/180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Мичуринского сельского округа на 2024-2026 годы" от 28 декабря 2023 года № 12/121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Мичуринского cельского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355 129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342 594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355 392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 тысячи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cельского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