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cec3" w14:textId="f12c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12/120 "О бюджете Луганского cельского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Луганского cельского округа на 2024-2026 годы" от 28 декабря 2023 года №12/120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Луганского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83 081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