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fe58" w14:textId="66df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12/117 "О бюджете Заринского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сентября 2024 года № 21/177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Заринского сельского округа на 2024-2026 годы" от 28 декабря 2023 года № 12/117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Заринского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178 893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948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