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f9aa" w14:textId="c3ff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12/116 "О бюджете Зангарского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сентября 2024 года № 21/176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Зангарского сельского округа на 2024-2026 годы" от 28 декабря 2023 года № 12/116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Зангарского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37 614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1 200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