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1896" w14:textId="58d1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12/122 "О бюджете села Ольгинка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мая 2024 года № 18/157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села Ольгинка на 2024-2026 годы" от 28 декабря 2023 года №12/122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Ольгинка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61 263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768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6 867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