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fd5c" w14:textId="028f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12/118 "О бюджете Кенесского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2024-2026 годы" от 28 декабря 2023 года № 12/118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110 824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