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552f" w14:textId="7925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28 декабря 2023 года № 12/119 "О бюджете сельского округа Кемеңгер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мая 2024 года № 18/154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сельского округа Кемеңгер на 2024-2026 годы" от 28 декабря 2023 года № 12/119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Кемеңгер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221 864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203 746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1 750 тысяч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cельского округа Кемеңгер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