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7ab6" w14:textId="b977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12/117 "О бюджете Заринского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мая 2024 года № 18/153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Заринского сельского округа на 2024-2026 годы" от 28 декабря 2023 года № 12/117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171 847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