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69b" w14:textId="50e1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12/114 "О бюджете Григорьевского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мая 2024 года № 18/151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Григорьевского сельского округа на 2024-2026 годы" от 28 декабря 2023 года № 12/114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Григорьевского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91 971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 тысяча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