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f7a9" w14:textId="aecf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9 августа 2024 года № 401/8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 Павлодарского района от 29 октября 2021 года № 449/10 "Об утверждении Регламента акимата Павлодарского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Павлодарского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Павлодарского района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Павлодарского района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Павлодарского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области,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 При этом, руководитель аппарата несет персональную ответственность за соблюдение положений настоящего Регламента.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акимата/органа разработчика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планирование работы являются руководитель аппарата, отдел документационного обеспечения аппарата.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 (города областного значения)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сел, а также руководители районных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и бумажном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орган-разработчик, к компетенции которого относится рассматриваемый вопрос.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исполнительными органами, финансируемыми из местного бюджета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правовых актах" и настоящим Регламентом. К проектам прилагаются материалы, согласно приложению 1 (для постановлений), приложению 2 (для решений и распоряжений) к настоящему Регламенту.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и бумажном формате для решения вопросов административно-распорядительного, оперативного и индивидуального характера.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отдела документационного обеспечения аппарата акима района листом рассылки.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акима района. В этом случае, первоначально разосланные документы отзываются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акимата и акима области, района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