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cd0" w14:textId="9878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Майского района от 27 февраля 2023 года № 43/2 "Об утверждении Положения о государственном учреждении "Отдела культуры, физической культуры и спорта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4 сентября 2024 года № 235/9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Типовым положением о государственном органе,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постановлением акимата Павлодарской области от 6 октября 2023 года №244/3 "О передаче функций в сфере туризма"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27 февраля 2023 года № 43/2 "Об утверждении Положения о государственном учреждении "Отдела культуры, физической культуры и спорта Майского района"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Государственное учреждение "Отдел культуры, физической культуры и спорта Майского района" (далее – ГУ "Отдел культуры, физической культуры и спорта Майского района") является государственным органом Республики Казахстан, осуществляющим руководство в сфере культуры, физической культуры, спорта и туризма на территории Майского района."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Целью ГУ "Отдел культуры, физической культуры и спорта Майского района" является проведение государственной политики, направленной на обеспечение конституционных прав и свобод граждан и общего развития в сферах культуры, физической культуры, спорта и туризма Майского района."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Предметом деятельности ГУ "Отдел культуры, физической культуры и спорта Майского района" является реализация государственной политики в сферах культуры, физической культуры, спорта и туризма."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 6: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создание условий для развития туризма на территории Майского района."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 29: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"29) содействие развитию туристического кластера."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Майского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