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c2d" w14:textId="58c3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села Акжар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22 февраля 2024 года № 13/11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села Акжар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села Акжар Майского района для участия в сходе местного сообщества в количестве 1 (одного) процента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Акжар Майского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Акжар Майского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села Акжар Майского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сообщества),проживающих на территории села Акжар Майского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территориясела Акжарподразделяется на улицы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раздельныхсходахместногосообществаизбираются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Акжар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акимомсела Акжарне позднее, чем за десять календарных дней до дня его проведения через средства массовой информации, социальные сети Instagram, Facebook, Whats’App.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Акжар Майского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Акжарили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маслихатомМайского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Акжар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правоучаствоватьв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