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3896" w14:textId="30e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Малайсаринского сельского округа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22 февраля 2024 года № 11/11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Малайсаринского сельского округа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Малайсаринского сельского округа Майского района для участия в сходе местного сообщества в количестве 1 (одного) процента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Малайсаринского сельского округа Майского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Малайсаринского сельского округа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Малайсаринского сельского округа Майского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Малайсаринского сельского округа Майского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Малайсаринского сельского округа подразделяется на участки отделении Аксарай и Жанасарай.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Малайсаринского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Малайсринского сельского округа 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Малайсаринского сельского округа Майского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Малайсаринского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Майского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Малайсаринского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