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85ab" w14:textId="bc4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5/8 "О бюджете Казанского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10/22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5/8 "О бюджете Казанского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Казанского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4 278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47 311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