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3303" w14:textId="8323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Майского сельского округа Майского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декабря 2024 года № 8/24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Майского сельского округа на 2025-2027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64385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–2564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–61754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64385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Майского сельского округа на 2025 год объем субвенций, передаваемых из районного бюджета в сумме 37599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Специалистам в области социального обеспечения,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районого маслихата по контролю за исполнением бюджета, развитием экономики и инфраструктуры.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