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8165" w14:textId="5928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Майского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января 2024 года № 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Майского сельского округа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Майского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Майского сельского округа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Майского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Майского сельского округа Майского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Майского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Майского сельского округа подразделяется на участки села: с.Майское, отделение Енбекши.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Акимом Майского сельского округа созывается и организуется проведение раздельного схода местного сообщества в пределах села.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Майского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Майского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Майского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